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IFK Örby G18 – Gothia Cup 2025</w:t>
      </w:r>
    </w:p>
    <w:p>
      <w:pPr>
        <w:pStyle w:val="Heading2"/>
      </w:pPr>
      <w:r>
        <w:t>Schema och matcher</w:t>
      </w:r>
    </w:p>
    <w:p>
      <w:r>
        <w:t>Boende: Valhalla (Örgryte Brottarförening)</w:t>
      </w:r>
    </w:p>
    <w:p>
      <w:r>
        <w:t>Måltider: Aptitgården, Vädursgatan 5</w:t>
      </w:r>
    </w:p>
    <w:p>
      <w:r>
        <w:t>Gothia Card: Ger gratis resa med Västtrafik (buss, spårvagn, pendeltåg)</w:t>
      </w:r>
    </w:p>
    <w:p>
      <w:r>
        <w:t>---</w:t>
      </w:r>
    </w:p>
    <w:p>
      <w:pPr>
        <w:pStyle w:val="Heading3"/>
      </w:pPr>
      <w:r>
        <w:t>🔹 Måndag 14 juli – Gruppspelsmatch 1</w:t>
      </w:r>
    </w:p>
    <w:p>
      <w:pPr>
        <w:pStyle w:val="ListBullet"/>
      </w:pPr>
      <w:r>
        <w:t>- 10:00 – Samling vid Örgryte Brottarförenings lokaler (Valhalla)</w:t>
      </w:r>
    </w:p>
    <w:p>
      <w:pPr>
        <w:pStyle w:val="ListBullet"/>
      </w:pPr>
      <w:r>
        <w:t>- 12:30 – Lunch</w:t>
      </w:r>
    </w:p>
    <w:p>
      <w:pPr>
        <w:pStyle w:val="ListBullet"/>
      </w:pPr>
      <w:r>
        <w:t>- 14:30 – Avfärd till Bergsjövallen 1</w:t>
      </w:r>
    </w:p>
    <w:p>
      <w:pPr>
        <w:pStyle w:val="ListBullet"/>
      </w:pPr>
      <w:r>
        <w:t>- 16:40 – Match mot SK Haugar</w:t>
      </w:r>
    </w:p>
    <w:p>
      <w:pPr>
        <w:pStyle w:val="ListBullet"/>
      </w:pPr>
      <w:r>
        <w:t>- 18:30 – Middag</w:t>
      </w:r>
    </w:p>
    <w:p>
      <w:pPr>
        <w:pStyle w:val="ListBullet"/>
      </w:pPr>
      <w:r>
        <w:t>- 19:30 – Invigning på Ullevi (Gångavstånd eller spårvagn från Scandinavium)</w:t>
      </w:r>
    </w:p>
    <w:p>
      <w:pPr>
        <w:pStyle w:val="ListBullet"/>
      </w:pPr>
      <w:r>
        <w:t>- 22:30 – Kvällsfika</w:t>
      </w:r>
    </w:p>
    <w:p>
      <w:pPr>
        <w:pStyle w:val="ListBullet"/>
      </w:pPr>
      <w:r>
        <w:t>- 23:00 – Tyst på rummen</w:t>
      </w:r>
    </w:p>
    <w:p>
      <w:pPr>
        <w:pStyle w:val="Heading3"/>
      </w:pPr>
      <w:r>
        <w:t>🔹 Tisdag 15 juli – Gruppspelsmatch 2</w:t>
      </w:r>
    </w:p>
    <w:p>
      <w:pPr>
        <w:pStyle w:val="ListBullet"/>
      </w:pPr>
      <w:r>
        <w:t>- 08:30 – Väckning</w:t>
      </w:r>
    </w:p>
    <w:p>
      <w:pPr>
        <w:pStyle w:val="ListBullet"/>
      </w:pPr>
      <w:r>
        <w:t>- 09:00 – Frukost</w:t>
      </w:r>
    </w:p>
    <w:p>
      <w:pPr>
        <w:pStyle w:val="ListBullet"/>
      </w:pPr>
      <w:r>
        <w:t>- 11:30 – Lunch</w:t>
      </w:r>
    </w:p>
    <w:p>
      <w:pPr>
        <w:pStyle w:val="ListBullet"/>
      </w:pPr>
      <w:r>
        <w:t>- 13:30 – Avfärd till Lemmingsvallen 2</w:t>
      </w:r>
    </w:p>
    <w:p>
      <w:pPr>
        <w:pStyle w:val="ListBullet"/>
      </w:pPr>
      <w:r>
        <w:t>- 16:00 – Match mot Skiljebo SK</w:t>
      </w:r>
    </w:p>
    <w:p>
      <w:pPr>
        <w:pStyle w:val="ListBullet"/>
      </w:pPr>
      <w:r>
        <w:t>- 18:30 – Middag</w:t>
      </w:r>
    </w:p>
    <w:p>
      <w:pPr>
        <w:pStyle w:val="ListBullet"/>
      </w:pPr>
      <w:r>
        <w:t>- 20:00 – Kvällsaktivitet</w:t>
      </w:r>
    </w:p>
    <w:p>
      <w:pPr>
        <w:pStyle w:val="ListBullet"/>
      </w:pPr>
      <w:r>
        <w:t>- 22:30 – Tyst på rummen</w:t>
      </w:r>
    </w:p>
    <w:p>
      <w:pPr>
        <w:pStyle w:val="Heading3"/>
      </w:pPr>
      <w:r>
        <w:t>🔹 Onsdag 16 juli – Gruppspelsmatch 3</w:t>
      </w:r>
    </w:p>
    <w:p>
      <w:pPr>
        <w:pStyle w:val="ListBullet"/>
      </w:pPr>
      <w:r>
        <w:t>- 08:30 – Väckning</w:t>
      </w:r>
    </w:p>
    <w:p>
      <w:pPr>
        <w:pStyle w:val="ListBullet"/>
      </w:pPr>
      <w:r>
        <w:t>- 09:00 – Frukost</w:t>
      </w:r>
    </w:p>
    <w:p>
      <w:pPr>
        <w:pStyle w:val="ListBullet"/>
      </w:pPr>
      <w:r>
        <w:t>- 11:30 – Lunch</w:t>
      </w:r>
    </w:p>
    <w:p>
      <w:pPr>
        <w:pStyle w:val="ListBullet"/>
      </w:pPr>
      <w:r>
        <w:t>- 13:30 – Avfärd till Kviberg 21</w:t>
      </w:r>
    </w:p>
    <w:p>
      <w:pPr>
        <w:pStyle w:val="ListBullet"/>
      </w:pPr>
      <w:r>
        <w:t>- 15:40 – Match mot HSC Hannover</w:t>
      </w:r>
    </w:p>
    <w:p>
      <w:pPr>
        <w:pStyle w:val="ListBullet"/>
      </w:pPr>
      <w:r>
        <w:t>- 18:00 – Middag</w:t>
      </w:r>
    </w:p>
    <w:p>
      <w:pPr>
        <w:pStyle w:val="ListBullet"/>
      </w:pPr>
      <w:r>
        <w:t>- 19:30 – Lagkväll</w:t>
      </w:r>
    </w:p>
    <w:p>
      <w:pPr>
        <w:pStyle w:val="ListBullet"/>
      </w:pPr>
      <w:r>
        <w:t>- 22:30 – Tyst på rummen</w:t>
      </w:r>
    </w:p>
    <w:p>
      <w:pPr>
        <w:pStyle w:val="Heading3"/>
      </w:pPr>
      <w:r>
        <w:t>🔹 Torsdag–Lördag (eventuellt slutspel)</w:t>
      </w:r>
    </w:p>
    <w:p>
      <w:pPr>
        <w:pStyle w:val="ListBullet"/>
      </w:pPr>
      <w:r>
        <w:t>- Schema anpassas efter matchtider.</w:t>
      </w:r>
    </w:p>
    <w:p>
      <w:pPr>
        <w:pStyle w:val="ListBullet"/>
      </w:pPr>
      <w:r>
        <w:t>- Samma rutiner: väckning, frukost, lunch senast 2h innan match, middag efter match.</w:t>
      </w:r>
    </w:p>
    <w:p>
      <w:pPr>
        <w:pStyle w:val="Heading2"/>
      </w:pPr>
      <w:r>
        <w:t>Packlista – IFK Örby G18</w:t>
      </w:r>
    </w:p>
    <w:p>
      <w:pPr>
        <w:pStyle w:val="Heading3"/>
      </w:pPr>
      <w:r>
        <w:t>🛌 Sova &amp; bo</w:t>
      </w:r>
    </w:p>
    <w:p>
      <w:pPr>
        <w:pStyle w:val="ListBullet"/>
      </w:pPr>
      <w:r>
        <w:t>- Luftmadrass</w:t>
      </w:r>
    </w:p>
    <w:p>
      <w:pPr>
        <w:pStyle w:val="ListBullet"/>
      </w:pPr>
      <w:r>
        <w:t>- Lakan, påslakan, örngott</w:t>
      </w:r>
    </w:p>
    <w:p>
      <w:pPr>
        <w:pStyle w:val="ListBullet"/>
      </w:pPr>
      <w:r>
        <w:t>- Sovsäck eller täcke</w:t>
      </w:r>
    </w:p>
    <w:p>
      <w:pPr>
        <w:pStyle w:val="ListBullet"/>
      </w:pPr>
      <w:r>
        <w:t>- Kudde</w:t>
      </w:r>
    </w:p>
    <w:p>
      <w:pPr>
        <w:pStyle w:val="ListBullet"/>
      </w:pPr>
      <w:r>
        <w:t>- Öronproppar &amp; sovmask</w:t>
      </w:r>
    </w:p>
    <w:p>
      <w:pPr>
        <w:pStyle w:val="ListBullet"/>
      </w:pPr>
      <w:r>
        <w:t>- Handduk (gärna 2)</w:t>
      </w:r>
    </w:p>
    <w:p>
      <w:pPr>
        <w:pStyle w:val="Heading3"/>
      </w:pPr>
      <w:r>
        <w:t>👕 Kläder</w:t>
      </w:r>
    </w:p>
    <w:p>
      <w:pPr>
        <w:pStyle w:val="ListBullet"/>
      </w:pPr>
      <w:r>
        <w:t>- Matchställ (shorts, tröjor, strumpor)</w:t>
      </w:r>
    </w:p>
    <w:p>
      <w:pPr>
        <w:pStyle w:val="ListBullet"/>
      </w:pPr>
      <w:r>
        <w:t>- Tränings-/uppvärmningskläder</w:t>
      </w:r>
    </w:p>
    <w:p>
      <w:pPr>
        <w:pStyle w:val="ListBullet"/>
      </w:pPr>
      <w:r>
        <w:t>- Ombyteskläder</w:t>
      </w:r>
    </w:p>
    <w:p>
      <w:pPr>
        <w:pStyle w:val="ListBullet"/>
      </w:pPr>
      <w:r>
        <w:t>- Sovkläder</w:t>
      </w:r>
    </w:p>
    <w:p>
      <w:pPr>
        <w:pStyle w:val="ListBullet"/>
      </w:pPr>
      <w:r>
        <w:t>- Underkläder &amp; sport-bh</w:t>
      </w:r>
    </w:p>
    <w:p>
      <w:pPr>
        <w:pStyle w:val="ListBullet"/>
      </w:pPr>
      <w:r>
        <w:t>- Regnjacka</w:t>
      </w:r>
    </w:p>
    <w:p>
      <w:pPr>
        <w:pStyle w:val="ListBullet"/>
      </w:pPr>
      <w:r>
        <w:t>- Varma kvällskläder</w:t>
      </w:r>
    </w:p>
    <w:p>
      <w:pPr>
        <w:pStyle w:val="ListBullet"/>
      </w:pPr>
      <w:r>
        <w:t>- Keps eller solglasögon</w:t>
      </w:r>
    </w:p>
    <w:p>
      <w:pPr>
        <w:pStyle w:val="Heading3"/>
      </w:pPr>
      <w:r>
        <w:t>⚽ Fotbollsutrustning</w:t>
      </w:r>
    </w:p>
    <w:p>
      <w:pPr>
        <w:pStyle w:val="ListBullet"/>
      </w:pPr>
      <w:r>
        <w:t>- Fotbollsskor (för gräs)</w:t>
      </w:r>
    </w:p>
    <w:p>
      <w:pPr>
        <w:pStyle w:val="ListBullet"/>
      </w:pPr>
      <w:r>
        <w:t>- Benskydd</w:t>
      </w:r>
    </w:p>
    <w:p>
      <w:pPr>
        <w:pStyle w:val="ListBullet"/>
      </w:pPr>
      <w:r>
        <w:t>- Vattenflaska</w:t>
      </w:r>
    </w:p>
    <w:p>
      <w:pPr>
        <w:pStyle w:val="ListBullet"/>
      </w:pPr>
      <w:r>
        <w:t>- Tejp, egen medicin eller skydd</w:t>
      </w:r>
    </w:p>
    <w:p>
      <w:pPr>
        <w:pStyle w:val="ListBullet"/>
      </w:pPr>
      <w:r>
        <w:t>- Väska till matcher</w:t>
      </w:r>
    </w:p>
    <w:p>
      <w:pPr>
        <w:pStyle w:val="Heading3"/>
      </w:pPr>
      <w:r>
        <w:t>🧼 Hygien</w:t>
      </w:r>
    </w:p>
    <w:p>
      <w:pPr>
        <w:pStyle w:val="ListBullet"/>
      </w:pPr>
      <w:r>
        <w:t>- Tandborste &amp; tandkräm</w:t>
      </w:r>
    </w:p>
    <w:p>
      <w:pPr>
        <w:pStyle w:val="ListBullet"/>
      </w:pPr>
      <w:r>
        <w:t>- Schampo &amp; duschkräm</w:t>
      </w:r>
    </w:p>
    <w:p>
      <w:pPr>
        <w:pStyle w:val="ListBullet"/>
      </w:pPr>
      <w:r>
        <w:t>- Deodorant</w:t>
      </w:r>
    </w:p>
    <w:p>
      <w:pPr>
        <w:pStyle w:val="ListBullet"/>
      </w:pPr>
      <w:r>
        <w:t>- Solskyddskräm</w:t>
      </w:r>
    </w:p>
    <w:p>
      <w:pPr>
        <w:pStyle w:val="ListBullet"/>
      </w:pPr>
      <w:r>
        <w:t>- Mensskydd</w:t>
      </w:r>
    </w:p>
    <w:p>
      <w:pPr>
        <w:pStyle w:val="ListBullet"/>
      </w:pPr>
      <w:r>
        <w:t>- Tvättpåse/plastpåse för smutsiga kläder</w:t>
      </w:r>
    </w:p>
    <w:p>
      <w:pPr>
        <w:pStyle w:val="Heading3"/>
      </w:pPr>
      <w:r>
        <w:t>📱 Övrigt</w:t>
      </w:r>
    </w:p>
    <w:p>
      <w:pPr>
        <w:pStyle w:val="ListBullet"/>
      </w:pPr>
      <w:r>
        <w:t>- ID-kort (viktigt!)</w:t>
      </w:r>
    </w:p>
    <w:p>
      <w:pPr>
        <w:pStyle w:val="ListBullet"/>
      </w:pPr>
      <w:r>
        <w:t>- Mobil + laddare + powerbank</w:t>
      </w:r>
    </w:p>
    <w:p>
      <w:pPr>
        <w:pStyle w:val="ListBullet"/>
      </w:pPr>
      <w:r>
        <w:t>- Fickpengar</w:t>
      </w:r>
    </w:p>
    <w:p>
      <w:pPr>
        <w:pStyle w:val="ListBullet"/>
      </w:pPr>
      <w:r>
        <w:t>- Gothia Card (för kollektivtrafik)</w:t>
      </w:r>
    </w:p>
    <w:p>
      <w:pPr>
        <w:pStyle w:val="ListBullet"/>
      </w:pPr>
      <w:r>
        <w:t>- Liten ryggsäck</w:t>
      </w:r>
    </w:p>
    <w:p>
      <w:pPr>
        <w:pStyle w:val="ListBullet"/>
      </w:pPr>
      <w:r>
        <w:t>- Bok, spel eller hörlurar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