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Checklista: Hitta mejl som inte syns i Gmail</w:t>
      </w:r>
    </w:p>
    <w:p>
      <w:r>
        <w:t>Denna checklista hjälper dig steg för steg att felsöka varför vissa mejl inte syns i Gmail. Följ punkterna i ordning och bocka av varje steg.</w:t>
      </w:r>
    </w:p>
    <w:p>
      <w:pPr>
        <w:pStyle w:val="Heading2"/>
      </w:pPr>
      <w:r>
        <w:t>Steg 1 – Sök brett</w:t>
      </w:r>
    </w:p>
    <w:p>
      <w:pPr>
        <w:pStyle w:val="ListBullet"/>
      </w:pPr>
      <w:r>
        <w:t>☐ Öppna Gmail i webbläsaren.</w:t>
      </w:r>
    </w:p>
    <w:p>
      <w:pPr>
        <w:pStyle w:val="ListBullet"/>
      </w:pPr>
      <w:r>
        <w:t>☐ Skriv i sökfältet: in:anywhere – det söker i alla etiketter och mappar.</w:t>
      </w:r>
    </w:p>
    <w:p>
      <w:pPr>
        <w:pStyle w:val="ListBullet"/>
      </w:pPr>
      <w:r>
        <w:t>☐ Lägg till avsändare eller ämne om du vill snäva in, t.ex. in:anywhere från:namn@example.com.</w:t>
      </w:r>
    </w:p>
    <w:p>
      <w:pPr>
        <w:pStyle w:val="ListBullet"/>
      </w:pPr>
      <w:r>
        <w:t>☐ Om mejlet dyker upp här är det inte raderat – bara flyttat eller arkiverat.</w:t>
      </w:r>
    </w:p>
    <w:p>
      <w:pPr>
        <w:pStyle w:val="Heading2"/>
      </w:pPr>
      <w:r>
        <w:t>Steg 2 – Kolla filter och regler</w:t>
      </w:r>
    </w:p>
    <w:p>
      <w:pPr>
        <w:pStyle w:val="ListBullet"/>
      </w:pPr>
      <w:r>
        <w:t>☐ Klicka på ⚙️ kugghjulet → Se alla inställningar → Filter och blockerade adresser.</w:t>
      </w:r>
    </w:p>
    <w:p>
      <w:pPr>
        <w:pStyle w:val="ListBullet"/>
      </w:pPr>
      <w:r>
        <w:t>☐ Leta efter filter som har ’Hoppa över inkorgen (Arkivera det)’ eller ’Radera det’.</w:t>
      </w:r>
    </w:p>
    <w:p>
      <w:pPr>
        <w:pStyle w:val="ListBullet"/>
      </w:pPr>
      <w:r>
        <w:t>☐ Redigera eller radera misstänkta filter.</w:t>
      </w:r>
    </w:p>
    <w:p>
      <w:pPr>
        <w:pStyle w:val="Heading2"/>
      </w:pPr>
      <w:r>
        <w:t>Steg 3 – Granska flikar (Primärt, Socialt, Kampanjer …)</w:t>
      </w:r>
    </w:p>
    <w:p>
      <w:pPr>
        <w:pStyle w:val="ListBullet"/>
      </w:pPr>
      <w:r>
        <w:t>☐ Klicka igenom flikarna Primärt, Socialt, Kampanjer, Uppdateringar och Forum.</w:t>
      </w:r>
    </w:p>
    <w:p>
      <w:pPr>
        <w:pStyle w:val="ListBullet"/>
      </w:pPr>
      <w:r>
        <w:t>☐ Om mejlet finns där: dra det till Primärt och bekräfta flytten när Gmail frågar.</w:t>
      </w:r>
    </w:p>
    <w:p>
      <w:pPr>
        <w:pStyle w:val="Heading2"/>
      </w:pPr>
      <w:r>
        <w:t>Steg 4 – Kontrollera Spam och Papperskorg</w:t>
      </w:r>
    </w:p>
    <w:p>
      <w:pPr>
        <w:pStyle w:val="ListBullet"/>
      </w:pPr>
      <w:r>
        <w:t>☐ Klicka på Mer ▾ i vänstermenyn.</w:t>
      </w:r>
    </w:p>
    <w:p>
      <w:pPr>
        <w:pStyle w:val="ListBullet"/>
      </w:pPr>
      <w:r>
        <w:t>☐ Gå till Spam – om du hittar mejlet där, klicka på ’Inte skräppost’.</w:t>
      </w:r>
    </w:p>
    <w:p>
      <w:pPr>
        <w:pStyle w:val="ListBullet"/>
      </w:pPr>
      <w:r>
        <w:t>☐ Gå till Papperskorg – om du hittar mejlet där, klicka på ’Flytta till Inkorgen’.</w:t>
      </w:r>
    </w:p>
    <w:p>
      <w:pPr>
        <w:pStyle w:val="Heading2"/>
      </w:pPr>
      <w:r>
        <w:t>Steg 5 – Visa alla etiketter</w:t>
      </w:r>
    </w:p>
    <w:p>
      <w:pPr>
        <w:pStyle w:val="ListBullet"/>
      </w:pPr>
      <w:r>
        <w:t>☐ I vänstermenyn, klicka på Mer ▾ → Hantera etiketter.</w:t>
      </w:r>
    </w:p>
    <w:p>
      <w:pPr>
        <w:pStyle w:val="ListBullet"/>
      </w:pPr>
      <w:r>
        <w:t>☐ Kontrollera att viktiga etiketter är synliga.</w:t>
      </w:r>
    </w:p>
    <w:p>
      <w:pPr>
        <w:pStyle w:val="ListBullet"/>
      </w:pPr>
      <w:r>
        <w:t>☐ Gå tillbaka och klicka på varje etikett – mejlet kan ligga där.</w:t>
      </w:r>
    </w:p>
    <w:p>
      <w:pPr>
        <w:pStyle w:val="Heading2"/>
      </w:pPr>
      <w:r>
        <w:t>Steg 6 – Kolla app-inställningar (mobil)</w:t>
      </w:r>
    </w:p>
    <w:p>
      <w:pPr>
        <w:pStyle w:val="ListBullet"/>
      </w:pPr>
      <w:r>
        <w:t>☐ Öppna Gmail-appen.</w:t>
      </w:r>
    </w:p>
    <w:p>
      <w:pPr>
        <w:pStyle w:val="ListBullet"/>
      </w:pPr>
      <w:r>
        <w:t>☐ Gå till Inställningar → Ditt konto.</w:t>
      </w:r>
    </w:p>
    <w:p>
      <w:pPr>
        <w:pStyle w:val="ListBullet"/>
      </w:pPr>
      <w:r>
        <w:t>☐ Kontrollera att ’Synkronisera Gmail’ är aktiverat.</w:t>
      </w:r>
    </w:p>
    <w:p>
      <w:pPr>
        <w:pStyle w:val="ListBullet"/>
      </w:pPr>
      <w:r>
        <w:t>☐ Se till att synk inte är begränsad till ’senaste 30 dagar’.</w:t>
      </w:r>
    </w:p>
    <w:p>
      <w:pPr>
        <w:pStyle w:val="Heading2"/>
      </w:pPr>
      <w:r>
        <w:t>Steg 7 – Kolla tredjepartsåtkomst</w:t>
      </w:r>
    </w:p>
    <w:p>
      <w:pPr>
        <w:pStyle w:val="ListBullet"/>
      </w:pPr>
      <w:r>
        <w:t>☐ Gå till https://myaccount.google.com/permissions.</w:t>
      </w:r>
    </w:p>
    <w:p>
      <w:pPr>
        <w:pStyle w:val="ListBullet"/>
      </w:pPr>
      <w:r>
        <w:t>☐ Granska appar och tillägg med Gmail-åtkomst.</w:t>
      </w:r>
    </w:p>
    <w:p>
      <w:pPr>
        <w:pStyle w:val="ListBullet"/>
      </w:pPr>
      <w:r>
        <w:t>☐ Ta bort åtkomst för appar du inte känner igen.</w:t>
      </w:r>
    </w:p>
    <w:p>
      <w:pPr>
        <w:pStyle w:val="Heading2"/>
      </w:pPr>
      <w:r>
        <w:t>Steg 8 – Om inget hjälper</w:t>
      </w:r>
    </w:p>
    <w:p>
      <w:pPr>
        <w:pStyle w:val="ListBullet"/>
      </w:pPr>
      <w:r>
        <w:t>☐ Logga in på Gmail via datorns webbläsare.</w:t>
      </w:r>
    </w:p>
    <w:p>
      <w:pPr>
        <w:pStyle w:val="ListBullet"/>
      </w:pPr>
      <w:r>
        <w:t>☐ Gå till https://mail.google.com/mail/u/0/#settings/general.</w:t>
      </w:r>
    </w:p>
    <w:p>
      <w:pPr>
        <w:pStyle w:val="ListBullet"/>
      </w:pPr>
      <w:r>
        <w:t>☐ Klicka på fliken ’Avancerat’ och kontrollera tillägg/experiment.</w:t>
      </w:r>
    </w:p>
    <w:p>
      <w:pPr>
        <w:pStyle w:val="ListBullet"/>
      </w:pPr>
      <w:r>
        <w:t>☐ Logga ut och logga in igen.</w:t>
      </w:r>
    </w:p>
    <w:p>
      <w:r>
        <w:br/>
        <w:t>Anteckningar: ____________________________________________</w:t>
        <w:br/>
        <w:br/>
        <w:br/>
        <w:t>Anteckningar: ____________________________________________</w:t>
        <w:br/>
        <w:br/>
        <w:br/>
        <w:t>Anteckningar: ____________________________________________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