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C0A0" w14:textId="77777777" w:rsidR="00B227CD" w:rsidRDefault="00197123">
      <w:r>
        <w:rPr>
          <w:noProof/>
        </w:rPr>
        <w:drawing>
          <wp:inline distT="0" distB="0" distL="0" distR="0" wp14:anchorId="4FB3BABE" wp14:editId="3D0FF14D">
            <wp:extent cx="914400" cy="1034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90D5F4-6123-409A-A765-A65EE4A543A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07C96" w14:textId="77777777" w:rsidR="00B227CD" w:rsidRDefault="00197123">
      <w:pPr>
        <w:pStyle w:val="Rubrik1"/>
      </w:pPr>
      <w:r>
        <w:rPr>
          <w:color w:val="008000"/>
        </w:rPr>
        <w:t>SIDSJÖ-BÖLE IF</w:t>
      </w:r>
    </w:p>
    <w:p w14:paraId="282864C1" w14:textId="77777777" w:rsidR="00B227CD" w:rsidRDefault="00197123">
      <w:pPr>
        <w:pStyle w:val="Rubrik2"/>
      </w:pPr>
      <w:r>
        <w:rPr>
          <w:color w:val="008000"/>
        </w:rPr>
        <w:t>FÖRSÄTTSBLAD – DOMARARVODEN</w:t>
      </w:r>
    </w:p>
    <w:p w14:paraId="30AE06EC" w14:textId="77777777" w:rsidR="00B227CD" w:rsidRDefault="00197123">
      <w:r>
        <w:t>Lag:</w:t>
      </w:r>
    </w:p>
    <w:p w14:paraId="1F4C582A" w14:textId="77777777" w:rsidR="00B227CD" w:rsidRDefault="00197123">
      <w:r>
        <w:t>__________________________________________________</w:t>
      </w:r>
    </w:p>
    <w:p w14:paraId="4EDF0139" w14:textId="77777777" w:rsidR="00B227CD" w:rsidRDefault="00197123">
      <w:r>
        <w:t>Kontaktperson:</w:t>
      </w:r>
    </w:p>
    <w:p w14:paraId="5C3EC9DD" w14:textId="77777777" w:rsidR="00B227CD" w:rsidRDefault="00197123">
      <w:r>
        <w:t>__________________________________________________</w:t>
      </w:r>
    </w:p>
    <w:p w14:paraId="6FD2FB2C" w14:textId="77777777" w:rsidR="00B227CD" w:rsidRDefault="00197123">
      <w:r>
        <w:t>Telefonnummer:</w:t>
      </w:r>
    </w:p>
    <w:p w14:paraId="0BFAC9AA" w14:textId="77777777" w:rsidR="00B227CD" w:rsidRDefault="00197123">
      <w:r>
        <w:t>__________________________________________________</w:t>
      </w:r>
    </w:p>
    <w:p w14:paraId="2F1729D8" w14:textId="77777777" w:rsidR="00B227CD" w:rsidRDefault="00197123">
      <w:r>
        <w:t>E-post:</w:t>
      </w:r>
    </w:p>
    <w:p w14:paraId="26AD07F5" w14:textId="77777777" w:rsidR="00B227CD" w:rsidRDefault="00197123">
      <w:r>
        <w:t>__________________________________________________</w:t>
      </w:r>
    </w:p>
    <w:p w14:paraId="5716F63A" w14:textId="77777777" w:rsidR="00B227CD" w:rsidRDefault="00197123">
      <w:r>
        <w:t>Period:</w:t>
      </w:r>
    </w:p>
    <w:p w14:paraId="26F10010" w14:textId="77777777" w:rsidR="00B227CD" w:rsidRDefault="00197123">
      <w:r>
        <w:t>__________________________________________________</w:t>
      </w:r>
    </w:p>
    <w:p w14:paraId="069C3C5C" w14:textId="77777777" w:rsidR="00B227CD" w:rsidRDefault="00197123">
      <w:r>
        <w:t>[ ] Vårsäsong   [ ] Höstsäsong   År:</w:t>
      </w:r>
    </w:p>
    <w:p w14:paraId="32C44108" w14:textId="77777777" w:rsidR="00B227CD" w:rsidRDefault="00197123">
      <w:r>
        <w:t>__________________________________________________</w:t>
      </w:r>
    </w:p>
    <w:p w14:paraId="2DFF9ECF" w14:textId="77777777" w:rsidR="00B227CD" w:rsidRDefault="00197123">
      <w:r>
        <w:t>Antal bifogade kvitton:</w:t>
      </w:r>
    </w:p>
    <w:p w14:paraId="427C28F1" w14:textId="77777777" w:rsidR="00B227CD" w:rsidRDefault="00197123">
      <w:r>
        <w:t>__________________________________________________</w:t>
      </w:r>
    </w:p>
    <w:p w14:paraId="303B72CE" w14:textId="77777777" w:rsidR="00B227CD" w:rsidRDefault="00197123">
      <w:r>
        <w:t>Total summa (kr):</w:t>
      </w:r>
    </w:p>
    <w:p w14:paraId="73B006B9" w14:textId="77777777" w:rsidR="00B227CD" w:rsidRDefault="00197123">
      <w:r>
        <w:t>__________________________________________________</w:t>
      </w:r>
    </w:p>
    <w:p w14:paraId="55C5EF44" w14:textId="77777777" w:rsidR="00B227CD" w:rsidRDefault="00197123">
      <w:r>
        <w:t>Datum för inlämning:</w:t>
      </w:r>
    </w:p>
    <w:p w14:paraId="2578D8E6" w14:textId="77777777" w:rsidR="00B227CD" w:rsidRDefault="00197123">
      <w:r>
        <w:t>__________________________________________________</w:t>
      </w:r>
    </w:p>
    <w:p w14:paraId="2825B730" w14:textId="77777777" w:rsidR="00B227CD" w:rsidRDefault="00197123">
      <w:r>
        <w:t>Underskrift kontaktperson:</w:t>
      </w:r>
    </w:p>
    <w:p w14:paraId="49F178CA" w14:textId="77777777" w:rsidR="00B227CD" w:rsidRDefault="00197123">
      <w:r>
        <w:t>__________________________________________________</w:t>
      </w:r>
    </w:p>
    <w:sectPr w:rsidR="00B227CD" w:rsidSect="00197123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7123"/>
    <w:rsid w:val="0029639D"/>
    <w:rsid w:val="00326F90"/>
    <w:rsid w:val="00AA1D8D"/>
    <w:rsid w:val="00B227C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2113F"/>
  <w14:defaultImageDpi w14:val="300"/>
  <w15:docId w15:val="{5F240F15-A8AD-4DDB-A6AE-8BD48D4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Ulrica Åman</cp:lastModifiedBy>
  <cp:revision>2</cp:revision>
  <dcterms:created xsi:type="dcterms:W3CDTF">2025-05-06T12:54:00Z</dcterms:created>
  <dcterms:modified xsi:type="dcterms:W3CDTF">2025-05-06T12:54:00Z</dcterms:modified>
  <cp:category/>
</cp:coreProperties>
</file>