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E3EA" w14:textId="77777777" w:rsidR="008B0DAD" w:rsidRDefault="00000000">
      <w:pPr>
        <w:pStyle w:val="Heading1"/>
      </w:pPr>
      <w:r>
        <w:t>Hej fotbollsföräldrar!</w:t>
      </w:r>
    </w:p>
    <w:p w14:paraId="13D88AE9" w14:textId="77777777" w:rsidR="008B0DAD" w:rsidRDefault="00000000">
      <w:r>
        <w:t>Om fem veckor bär det av till Helsingborg för att spela fotboll i Eskilscupen! Vi planerar att åka gemensamt torsdagen den 31 juli kl. 07:30 från Åvallen, så att vi hinner ner i tid till invigningsparaden. Vi stannar längs vägen för att äta – ta med fickpengar eller matsäck.</w:t>
      </w:r>
      <w:r>
        <w:br/>
        <w:t>Hemresan sker på måndagen, men exakt tid beror på hur det går i matcherna.</w:t>
      </w:r>
      <w:r>
        <w:br/>
        <w:t>Viktigt: Det är nolltolerans mot alkohol och droger under hela cupen – detta gäller både spelare och medföljande vuxna.</w:t>
      </w:r>
      <w:r>
        <w:br/>
        <w:t>Om ni har några frågor före eller under cupen, hör gärna av er till oss ledare eller skriv i Supertext-gruppen.</w:t>
      </w:r>
    </w:p>
    <w:p w14:paraId="7555CCB5" w14:textId="77777777" w:rsidR="008B0DAD" w:rsidRDefault="00000000">
      <w:pPr>
        <w:pStyle w:val="Heading2"/>
      </w:pPr>
      <w:r>
        <w:t>Packlista – Bra att ha med:</w:t>
      </w:r>
    </w:p>
    <w:p w14:paraId="779B2134" w14:textId="77777777" w:rsidR="008B0DAD" w:rsidRDefault="00000000">
      <w:pPr>
        <w:pStyle w:val="ListBullet"/>
      </w:pPr>
      <w:r>
        <w:t>Träningsoverall / överdragskläder / uppvärmningströja</w:t>
      </w:r>
    </w:p>
    <w:p w14:paraId="1555C5FF" w14:textId="77777777" w:rsidR="008B0DAD" w:rsidRDefault="00000000">
      <w:pPr>
        <w:pStyle w:val="ListBullet"/>
      </w:pPr>
      <w:r>
        <w:t>Matchställ: blå och röd matchtröja, shorts, strumpor</w:t>
      </w:r>
    </w:p>
    <w:p w14:paraId="16999617" w14:textId="77777777" w:rsidR="008B0DAD" w:rsidRDefault="00000000">
      <w:pPr>
        <w:pStyle w:val="ListBullet"/>
      </w:pPr>
      <w:r>
        <w:t>Benskydd och fotbollsskor</w:t>
      </w:r>
    </w:p>
    <w:p w14:paraId="6C709AB5" w14:textId="74CFB6FD" w:rsidR="00FE2331" w:rsidRDefault="00FE2331">
      <w:pPr>
        <w:pStyle w:val="ListBullet"/>
      </w:pPr>
      <w:r>
        <w:t>Bekväma skor</w:t>
      </w:r>
    </w:p>
    <w:p w14:paraId="1D1FAAA7" w14:textId="77777777" w:rsidR="008B0DAD" w:rsidRDefault="00000000">
      <w:pPr>
        <w:pStyle w:val="ListBullet"/>
      </w:pPr>
      <w:r>
        <w:t>Regnkläder</w:t>
      </w:r>
    </w:p>
    <w:p w14:paraId="62E28848" w14:textId="77777777" w:rsidR="008B0DAD" w:rsidRDefault="00000000">
      <w:pPr>
        <w:pStyle w:val="ListBullet"/>
      </w:pPr>
      <w:r>
        <w:t>Eventuellt skavsårsplåster</w:t>
      </w:r>
    </w:p>
    <w:p w14:paraId="2793142A" w14:textId="77777777" w:rsidR="008B0DAD" w:rsidRDefault="00000000">
      <w:pPr>
        <w:pStyle w:val="ListBullet"/>
      </w:pPr>
      <w:r>
        <w:t>Galge (för att hänga upp matchkläder)</w:t>
      </w:r>
    </w:p>
    <w:p w14:paraId="50795936" w14:textId="77777777" w:rsidR="008B0DAD" w:rsidRDefault="00000000">
      <w:pPr>
        <w:pStyle w:val="ListBullet"/>
      </w:pPr>
      <w:r>
        <w:t>Vattenflaska</w:t>
      </w:r>
    </w:p>
    <w:p w14:paraId="5A60512B" w14:textId="77777777" w:rsidR="008B0DAD" w:rsidRDefault="00000000">
      <w:pPr>
        <w:pStyle w:val="ListBullet"/>
      </w:pPr>
      <w:r>
        <w:t>Mobil + laddare</w:t>
      </w:r>
    </w:p>
    <w:p w14:paraId="3C16D5AF" w14:textId="77777777" w:rsidR="008B0DAD" w:rsidRDefault="00000000">
      <w:pPr>
        <w:pStyle w:val="ListBullet"/>
      </w:pPr>
      <w:r>
        <w:t>Skarvsladd</w:t>
      </w:r>
    </w:p>
    <w:p w14:paraId="5310661A" w14:textId="77777777" w:rsidR="008B0DAD" w:rsidRDefault="00000000">
      <w:pPr>
        <w:pStyle w:val="ListBullet"/>
      </w:pPr>
      <w:r>
        <w:t>Hygienartiklar: handduk, tvål, schampo, tandborste, tandkräm, deodorant</w:t>
      </w:r>
    </w:p>
    <w:p w14:paraId="3729D0E2" w14:textId="77777777" w:rsidR="008B0DAD" w:rsidRDefault="00000000">
      <w:pPr>
        <w:pStyle w:val="ListBullet"/>
      </w:pPr>
      <w:r>
        <w:t>Öronproppar</w:t>
      </w:r>
    </w:p>
    <w:p w14:paraId="5A3F34FC" w14:textId="77777777" w:rsidR="008B0DAD" w:rsidRDefault="00000000">
      <w:pPr>
        <w:pStyle w:val="ListBullet"/>
      </w:pPr>
      <w:r>
        <w:t>Luftmadrass (max 90 cm bred, ej dubbelmadrass)</w:t>
      </w:r>
    </w:p>
    <w:p w14:paraId="45E07AF1" w14:textId="77777777" w:rsidR="008B0DAD" w:rsidRDefault="00000000">
      <w:pPr>
        <w:pStyle w:val="ListBullet"/>
      </w:pPr>
      <w:r>
        <w:t>Lakan/filt att ha under madrassen (annars gnisslar det)</w:t>
      </w:r>
    </w:p>
    <w:p w14:paraId="4FD94FC2" w14:textId="77777777" w:rsidR="008B0DAD" w:rsidRDefault="00000000">
      <w:pPr>
        <w:pStyle w:val="ListBullet"/>
      </w:pPr>
      <w:r>
        <w:t>Kudde + sängkläder eller sovsäck</w:t>
      </w:r>
    </w:p>
    <w:p w14:paraId="5ED5A801" w14:textId="77777777" w:rsidR="008B0DAD" w:rsidRDefault="00000000">
      <w:pPr>
        <w:pStyle w:val="ListBullet"/>
      </w:pPr>
      <w:r>
        <w:t>Extra kläder / ombyte</w:t>
      </w:r>
    </w:p>
    <w:p w14:paraId="459B2919" w14:textId="77777777" w:rsidR="008B0DAD" w:rsidRDefault="00000000">
      <w:pPr>
        <w:pStyle w:val="ListBullet"/>
      </w:pPr>
      <w:r>
        <w:t>Innetofflor (praktiskt vid boendet)</w:t>
      </w:r>
    </w:p>
    <w:p w14:paraId="6C846BC9" w14:textId="77777777" w:rsidR="008B0DAD" w:rsidRDefault="00000000">
      <w:pPr>
        <w:pStyle w:val="ListBullet"/>
      </w:pPr>
      <w:r>
        <w:t>Godis/snacks (om man vill)</w:t>
      </w:r>
    </w:p>
    <w:p w14:paraId="2F27F7B4" w14:textId="77777777" w:rsidR="008B0DAD" w:rsidRDefault="00000000">
      <w:pPr>
        <w:pStyle w:val="ListBullet"/>
      </w:pPr>
      <w:r>
        <w:t>Pengar till mellanmål/godis</w:t>
      </w:r>
    </w:p>
    <w:p w14:paraId="2B568DA2" w14:textId="77777777" w:rsidR="008B0DAD" w:rsidRDefault="00000000">
      <w:pPr>
        <w:pStyle w:val="ListBullet"/>
      </w:pPr>
      <w:r>
        <w:t>Spel eller kortlek (valfritt)</w:t>
      </w:r>
    </w:p>
    <w:p w14:paraId="32844024" w14:textId="77777777" w:rsidR="008B0DAD" w:rsidRDefault="00000000">
      <w:pPr>
        <w:pStyle w:val="ListBullet"/>
      </w:pPr>
      <w:r>
        <w:t>ID-kort</w:t>
      </w:r>
    </w:p>
    <w:p w14:paraId="169D7913" w14:textId="77777777" w:rsidR="008B0DAD" w:rsidRDefault="00000000">
      <w:pPr>
        <w:pStyle w:val="ListBullet"/>
      </w:pPr>
      <w:r>
        <w:t>Packa så lite som möjligt – vi har begränsat med packutrymme!</w:t>
      </w:r>
    </w:p>
    <w:p w14:paraId="323A9922" w14:textId="77777777" w:rsidR="008B0DAD" w:rsidRDefault="00000000">
      <w:pPr>
        <w:pStyle w:val="Heading2"/>
      </w:pPr>
      <w:r>
        <w:t>Viktigt att meddela:</w:t>
      </w:r>
    </w:p>
    <w:p w14:paraId="0D116EEB" w14:textId="77777777" w:rsidR="008B0DAD" w:rsidRDefault="00000000">
      <w:r>
        <w:t>Har ert barn några allergier, mediciner eller annat vi bör känna till? Tveka inte att höra av er!</w:t>
      </w:r>
    </w:p>
    <w:p w14:paraId="70D8DE5F" w14:textId="77777777" w:rsidR="008B0DAD" w:rsidRDefault="00000000">
      <w:pPr>
        <w:pStyle w:val="Heading2"/>
      </w:pPr>
      <w:r>
        <w:t>Info om invigningsparaden:</w:t>
      </w:r>
    </w:p>
    <w:p w14:paraId="4AD7DAC5" w14:textId="77777777" w:rsidR="008B0DAD" w:rsidRDefault="00000000">
      <w:pPr>
        <w:pStyle w:val="ListBullet"/>
      </w:pPr>
      <w:r>
        <w:t>17:30 Uppställning i Stadsparken</w:t>
      </w:r>
    </w:p>
    <w:p w14:paraId="55F0A5EF" w14:textId="77777777" w:rsidR="008B0DAD" w:rsidRDefault="00000000">
      <w:pPr>
        <w:pStyle w:val="ListBullet"/>
      </w:pPr>
      <w:r>
        <w:t>18:00 Paraden startar</w:t>
      </w:r>
    </w:p>
    <w:p w14:paraId="0C1AB105" w14:textId="77777777" w:rsidR="008B0DAD" w:rsidRDefault="00000000">
      <w:pPr>
        <w:pStyle w:val="ListBullet"/>
      </w:pPr>
      <w:r>
        <w:lastRenderedPageBreak/>
        <w:t>18:45–19:00 Invigning vid scenen ”Grytan” i Slottshagen</w:t>
      </w:r>
    </w:p>
    <w:p w14:paraId="7705D592" w14:textId="77777777" w:rsidR="008B0DAD" w:rsidRDefault="00000000">
      <w:pPr>
        <w:pStyle w:val="ListBullet"/>
      </w:pPr>
      <w:r>
        <w:t>20:15 Invigningsceremonin avslutas</w:t>
      </w:r>
    </w:p>
    <w:p w14:paraId="35DF2A31" w14:textId="77777777" w:rsidR="008B0DAD" w:rsidRDefault="00000000">
      <w:pPr>
        <w:pStyle w:val="Heading2"/>
      </w:pPr>
      <w:r>
        <w:t>Spelschema:</w:t>
      </w:r>
    </w:p>
    <w:p w14:paraId="4D625FDC" w14:textId="77777777" w:rsidR="008B0DAD" w:rsidRDefault="00000000">
      <w:r>
        <w:t>Spelschemat släpps under vecka 28 och kommer att finnas på Eskilscupens hemsida.</w:t>
      </w:r>
    </w:p>
    <w:sectPr w:rsidR="008B0DA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3352872">
    <w:abstractNumId w:val="8"/>
  </w:num>
  <w:num w:numId="2" w16cid:durableId="1692224407">
    <w:abstractNumId w:val="6"/>
  </w:num>
  <w:num w:numId="3" w16cid:durableId="142699932">
    <w:abstractNumId w:val="5"/>
  </w:num>
  <w:num w:numId="4" w16cid:durableId="793594465">
    <w:abstractNumId w:val="4"/>
  </w:num>
  <w:num w:numId="5" w16cid:durableId="1763183929">
    <w:abstractNumId w:val="7"/>
  </w:num>
  <w:num w:numId="6" w16cid:durableId="1195920808">
    <w:abstractNumId w:val="3"/>
  </w:num>
  <w:num w:numId="7" w16cid:durableId="1645086600">
    <w:abstractNumId w:val="2"/>
  </w:num>
  <w:num w:numId="8" w16cid:durableId="421070645">
    <w:abstractNumId w:val="1"/>
  </w:num>
  <w:num w:numId="9" w16cid:durableId="32987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493B"/>
    <w:rsid w:val="007E7572"/>
    <w:rsid w:val="008B0DAD"/>
    <w:rsid w:val="00AA1D8D"/>
    <w:rsid w:val="00B47730"/>
    <w:rsid w:val="00CB0664"/>
    <w:rsid w:val="00EB301A"/>
    <w:rsid w:val="00FC693F"/>
    <w:rsid w:val="00F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EAE846"/>
  <w14:defaultImageDpi w14:val="300"/>
  <w15:docId w15:val="{E5FDAF36-2375-4205-8A31-EC288140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Sondén, Per</cp:lastModifiedBy>
  <cp:revision>4</cp:revision>
  <dcterms:created xsi:type="dcterms:W3CDTF">2013-12-23T23:15:00Z</dcterms:created>
  <dcterms:modified xsi:type="dcterms:W3CDTF">2025-06-24T06:20:00Z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2025-06-24T06:19:37Z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a3a320df-6656-40fe-a8ea-fca9004a3a85</vt:lpwstr>
  </property>
  <property fmtid="{D5CDD505-2E9C-101B-9397-08002B2CF9AE}" pid="8" name="MSIP_Label_631ef649-45d3-4e5d-80df-d43468de9a5e_ContentBits">
    <vt:lpwstr>0</vt:lpwstr>
  </property>
  <property fmtid="{D5CDD505-2E9C-101B-9397-08002B2CF9AE}" pid="9" name="MSIP_Label_631ef649-45d3-4e5d-80df-d43468de9a5e_Tag">
    <vt:lpwstr>10, 0, 1, 1</vt:lpwstr>
  </property>
</Properties>
</file>