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1D3AB1" w14:textId="77777777" w:rsidR="00DB2A0B" w:rsidRPr="00CA2A0C" w:rsidRDefault="007154C9">
      <w:pPr>
        <w:pStyle w:val="Rubrik"/>
        <w:rPr>
          <w:lang w:val="sv-SE"/>
        </w:rPr>
      </w:pPr>
      <w:r w:rsidRPr="00CA2A0C">
        <w:rPr>
          <w:lang w:val="sv-SE"/>
        </w:rPr>
        <w:t>Sammanfattning – Ledarmötesprotokoll</w:t>
      </w:r>
    </w:p>
    <w:p w14:paraId="4C614C13" w14:textId="77777777" w:rsidR="00DB2A0B" w:rsidRPr="00CA2A0C" w:rsidRDefault="007154C9">
      <w:pPr>
        <w:pStyle w:val="Rubrik1"/>
        <w:rPr>
          <w:lang w:val="sv-SE"/>
        </w:rPr>
      </w:pPr>
      <w:r w:rsidRPr="00CA2A0C">
        <w:rPr>
          <w:lang w:val="sv-SE"/>
        </w:rPr>
        <w:t>1. Deltagande och engagemang</w:t>
      </w:r>
    </w:p>
    <w:p w14:paraId="23F8C4B9" w14:textId="77777777" w:rsidR="003D107F" w:rsidRDefault="007154C9">
      <w:pPr>
        <w:rPr>
          <w:lang w:val="sv-SE"/>
        </w:rPr>
      </w:pPr>
      <w:r w:rsidRPr="00CA2A0C">
        <w:rPr>
          <w:lang w:val="sv-SE"/>
        </w:rPr>
        <w:t>Alla förväntas vara delaktiga under säsongen, inklusive deltagande vid försäljningar</w:t>
      </w:r>
      <w:r w:rsidR="00CA2A0C">
        <w:rPr>
          <w:lang w:val="sv-SE"/>
        </w:rPr>
        <w:t xml:space="preserve">, Bingolotter vid jul </w:t>
      </w:r>
      <w:r w:rsidRPr="00CA2A0C">
        <w:rPr>
          <w:lang w:val="sv-SE"/>
        </w:rPr>
        <w:t>och föreningens caféveckor</w:t>
      </w:r>
      <w:r w:rsidR="00CA2A0C">
        <w:rPr>
          <w:lang w:val="sv-SE"/>
        </w:rPr>
        <w:t xml:space="preserve"> är obligatoriska</w:t>
      </w:r>
      <w:r w:rsidRPr="00CA2A0C">
        <w:rPr>
          <w:lang w:val="sv-SE"/>
        </w:rPr>
        <w:t xml:space="preserve">. </w:t>
      </w:r>
    </w:p>
    <w:p w14:paraId="4BB06272" w14:textId="6FF84EED" w:rsidR="00DB2A0B" w:rsidRPr="00CA2A0C" w:rsidRDefault="007154C9">
      <w:pPr>
        <w:rPr>
          <w:lang w:val="sv-SE"/>
        </w:rPr>
      </w:pPr>
      <w:r w:rsidRPr="00CA2A0C">
        <w:rPr>
          <w:lang w:val="sv-SE"/>
        </w:rPr>
        <w:t>Närvaro på träningar och poolspel ska anmälas i tid – att dyka upp utan anmälan är inte godkänt. Ledarna avgör om en spelare utan anmälan kan delta som reserv</w:t>
      </w:r>
      <w:r w:rsidR="00CA2A0C">
        <w:rPr>
          <w:lang w:val="sv-SE"/>
        </w:rPr>
        <w:t xml:space="preserve"> till poolspelen</w:t>
      </w:r>
      <w:r w:rsidRPr="00CA2A0C">
        <w:rPr>
          <w:lang w:val="sv-SE"/>
        </w:rPr>
        <w:t>. Detta är viktigt för att möjliggöra god planering och ett hållbart ledarskap.</w:t>
      </w:r>
    </w:p>
    <w:p w14:paraId="48BD9EAF" w14:textId="77777777" w:rsidR="00DB2A0B" w:rsidRPr="00CA2A0C" w:rsidRDefault="007154C9">
      <w:pPr>
        <w:pStyle w:val="Rubrik1"/>
        <w:rPr>
          <w:lang w:val="sv-SE"/>
        </w:rPr>
      </w:pPr>
      <w:r w:rsidRPr="00CA2A0C">
        <w:rPr>
          <w:lang w:val="sv-SE"/>
        </w:rPr>
        <w:t>2. Träningar och istider</w:t>
      </w:r>
    </w:p>
    <w:p w14:paraId="357EB8D5" w14:textId="77777777" w:rsidR="003D107F" w:rsidRDefault="003D107F" w:rsidP="003D107F">
      <w:pPr>
        <w:rPr>
          <w:lang w:val="sv-SE"/>
        </w:rPr>
      </w:pPr>
      <w:r>
        <w:rPr>
          <w:lang w:val="sv-SE"/>
        </w:rPr>
        <w:t>V</w:t>
      </w:r>
      <w:r w:rsidRPr="003D107F">
        <w:rPr>
          <w:lang w:val="sv-SE"/>
        </w:rPr>
        <w:t>i hoppas få till några extra ispass v</w:t>
      </w:r>
      <w:r>
        <w:rPr>
          <w:lang w:val="sv-SE"/>
        </w:rPr>
        <w:t xml:space="preserve">ecka </w:t>
      </w:r>
      <w:r w:rsidRPr="003D107F">
        <w:rPr>
          <w:lang w:val="sv-SE"/>
        </w:rPr>
        <w:t>33-35 innan formell upptakt troligen v</w:t>
      </w:r>
      <w:r>
        <w:rPr>
          <w:lang w:val="sv-SE"/>
        </w:rPr>
        <w:t>ecka</w:t>
      </w:r>
      <w:r w:rsidRPr="003D107F">
        <w:rPr>
          <w:lang w:val="sv-SE"/>
        </w:rPr>
        <w:t xml:space="preserve"> 36</w:t>
      </w:r>
      <w:r>
        <w:rPr>
          <w:lang w:val="sv-SE"/>
        </w:rPr>
        <w:t xml:space="preserve">. </w:t>
      </w:r>
      <w:r w:rsidRPr="003D107F">
        <w:rPr>
          <w:lang w:val="sv-SE"/>
        </w:rPr>
        <w:t>Sensommaren och början av hösten blir sannolikt mer komplicerad avseende istider pga ombyggnad av Bern arena vilket medför att A-lag samt A-, och B-juniorlag tränar och spelar på Trängen sensommar och början av hösten.</w:t>
      </w:r>
      <w:r>
        <w:rPr>
          <w:lang w:val="sv-SE"/>
        </w:rPr>
        <w:t xml:space="preserve"> </w:t>
      </w:r>
    </w:p>
    <w:p w14:paraId="4CB0601A" w14:textId="77777777" w:rsidR="003D107F" w:rsidRDefault="007154C9" w:rsidP="003D107F">
      <w:pPr>
        <w:rPr>
          <w:lang w:val="sv-SE"/>
        </w:rPr>
      </w:pPr>
      <w:r w:rsidRPr="00CA2A0C">
        <w:rPr>
          <w:lang w:val="sv-SE"/>
        </w:rPr>
        <w:t>Träningstider planeras</w:t>
      </w:r>
      <w:r w:rsidR="00CA2A0C">
        <w:rPr>
          <w:lang w:val="sv-SE"/>
        </w:rPr>
        <w:t xml:space="preserve"> just nu</w:t>
      </w:r>
      <w:r w:rsidRPr="00CA2A0C">
        <w:rPr>
          <w:lang w:val="sv-SE"/>
        </w:rPr>
        <w:t xml:space="preserve"> till</w:t>
      </w:r>
      <w:r w:rsidR="00CA2A0C">
        <w:rPr>
          <w:lang w:val="sv-SE"/>
        </w:rPr>
        <w:t xml:space="preserve"> eventuellt</w:t>
      </w:r>
      <w:r w:rsidRPr="00CA2A0C">
        <w:rPr>
          <w:lang w:val="sv-SE"/>
        </w:rPr>
        <w:t xml:space="preserve"> tisdagar kl. 16:30 och lördagar kl. 10:20. Extra istider i t.ex. Nora, Frövi eller Kumla kan bokas om tillgänglighet finns, men kostnaden bekostas då av laget. </w:t>
      </w:r>
    </w:p>
    <w:p w14:paraId="2D7D6F4D" w14:textId="3D85AFA7" w:rsidR="00DB2A0B" w:rsidRPr="00CA2A0C" w:rsidRDefault="007154C9" w:rsidP="003D107F">
      <w:pPr>
        <w:rPr>
          <w:lang w:val="sv-SE"/>
        </w:rPr>
      </w:pPr>
      <w:r w:rsidRPr="00CA2A0C">
        <w:rPr>
          <w:lang w:val="sv-SE"/>
        </w:rPr>
        <w:t>Innebandy/inlineträning kan startas upp från vecka 19–20 för dem som är intresserade</w:t>
      </w:r>
      <w:r w:rsidR="00CA2A0C">
        <w:rPr>
          <w:lang w:val="sv-SE"/>
        </w:rPr>
        <w:t xml:space="preserve"> </w:t>
      </w:r>
      <w:r w:rsidR="009C1C46">
        <w:rPr>
          <w:lang w:val="sv-SE"/>
        </w:rPr>
        <w:t xml:space="preserve">i B-hallen </w:t>
      </w:r>
      <w:r w:rsidR="00CA2A0C">
        <w:rPr>
          <w:lang w:val="sv-SE"/>
        </w:rPr>
        <w:t>och vi tar då kontakt med Planeby</w:t>
      </w:r>
      <w:r w:rsidRPr="00CA2A0C">
        <w:rPr>
          <w:lang w:val="sv-SE"/>
        </w:rPr>
        <w:t xml:space="preserve"> – i samarbete med Team 16</w:t>
      </w:r>
      <w:r w:rsidR="00CA2A0C">
        <w:rPr>
          <w:lang w:val="sv-SE"/>
        </w:rPr>
        <w:t xml:space="preserve"> kan vi även köra tillsammans med dem</w:t>
      </w:r>
      <w:r w:rsidRPr="00CA2A0C">
        <w:rPr>
          <w:lang w:val="sv-SE"/>
        </w:rPr>
        <w:t>. Johan Lilja är kontaktperson.</w:t>
      </w:r>
    </w:p>
    <w:p w14:paraId="40239AA4" w14:textId="77777777" w:rsidR="00DB2A0B" w:rsidRPr="00CA2A0C" w:rsidRDefault="007154C9">
      <w:pPr>
        <w:pStyle w:val="Rubrik1"/>
        <w:rPr>
          <w:lang w:val="sv-SE"/>
        </w:rPr>
      </w:pPr>
      <w:r w:rsidRPr="00CA2A0C">
        <w:rPr>
          <w:lang w:val="sv-SE"/>
        </w:rPr>
        <w:t>3. Ekonomi och avgifter</w:t>
      </w:r>
    </w:p>
    <w:p w14:paraId="75634538" w14:textId="77777777" w:rsidR="003D107F" w:rsidRDefault="007154C9">
      <w:pPr>
        <w:rPr>
          <w:lang w:val="sv-SE"/>
        </w:rPr>
      </w:pPr>
      <w:r w:rsidRPr="00CA2A0C">
        <w:rPr>
          <w:lang w:val="sv-SE"/>
        </w:rPr>
        <w:t>Deltagaravgiften för säsongen uppskattas till cirka 2 100 kr. Lagkassan bör byggas upp tidigt</w:t>
      </w:r>
      <w:r w:rsidR="00CA2A0C">
        <w:rPr>
          <w:lang w:val="sv-SE"/>
        </w:rPr>
        <w:t xml:space="preserve"> med sponsorer</w:t>
      </w:r>
      <w:r w:rsidRPr="00CA2A0C">
        <w:rPr>
          <w:lang w:val="sv-SE"/>
        </w:rPr>
        <w:t xml:space="preserve">, och försäljningar som bingolotter, kakor </w:t>
      </w:r>
      <w:r w:rsidR="00CA2A0C">
        <w:rPr>
          <w:lang w:val="sv-SE"/>
        </w:rPr>
        <w:t>mm.</w:t>
      </w:r>
      <w:r w:rsidRPr="00CA2A0C">
        <w:rPr>
          <w:lang w:val="sv-SE"/>
        </w:rPr>
        <w:t xml:space="preserve"> är viktiga delar. </w:t>
      </w:r>
    </w:p>
    <w:p w14:paraId="0F76040A" w14:textId="77777777" w:rsidR="003D107F" w:rsidRDefault="007154C9">
      <w:pPr>
        <w:rPr>
          <w:lang w:val="sv-SE"/>
        </w:rPr>
      </w:pPr>
      <w:r w:rsidRPr="00CA2A0C">
        <w:rPr>
          <w:lang w:val="sv-SE"/>
        </w:rPr>
        <w:t xml:space="preserve">Försäljningsgruppen ansvarar för planeringen av övriga försäljningar. Andreas W-Å är sponsoransvarig och kommer ta fram sponsorpaket – föräldrar med sponsorkontakter uppmuntras </w:t>
      </w:r>
      <w:r w:rsidR="00CA2A0C">
        <w:rPr>
          <w:lang w:val="sv-SE"/>
        </w:rPr>
        <w:t xml:space="preserve">för </w:t>
      </w:r>
      <w:r w:rsidRPr="00CA2A0C">
        <w:rPr>
          <w:lang w:val="sv-SE"/>
        </w:rPr>
        <w:t>att bidra.</w:t>
      </w:r>
    </w:p>
    <w:p w14:paraId="30F04BDD" w14:textId="7C637B16" w:rsidR="00DB2A0B" w:rsidRPr="00CA2A0C" w:rsidRDefault="007154C9">
      <w:pPr>
        <w:rPr>
          <w:lang w:val="sv-SE"/>
        </w:rPr>
      </w:pPr>
      <w:r w:rsidRPr="00CA2A0C">
        <w:rPr>
          <w:lang w:val="sv-SE"/>
        </w:rPr>
        <w:t xml:space="preserve"> Föreningen tar 10 % av intäkter från sponsorer.</w:t>
      </w:r>
      <w:r w:rsidR="003D107F" w:rsidRPr="003D107F">
        <w:rPr>
          <w:lang w:val="sv-SE"/>
        </w:rPr>
        <w:t xml:space="preserve"> ÖHK-overall hoppas vi delvis kunna finansiera</w:t>
      </w:r>
      <w:r w:rsidR="003D107F">
        <w:rPr>
          <w:lang w:val="sv-SE"/>
        </w:rPr>
        <w:t>s</w:t>
      </w:r>
      <w:r w:rsidR="003D107F" w:rsidRPr="003D107F">
        <w:rPr>
          <w:lang w:val="sv-SE"/>
        </w:rPr>
        <w:t xml:space="preserve"> via sponsorer men del av kostnaden betalas av spelare/familj.</w:t>
      </w:r>
      <w:r w:rsidR="00DB38BA">
        <w:rPr>
          <w:lang w:val="sv-SE"/>
        </w:rPr>
        <w:t xml:space="preserve"> </w:t>
      </w:r>
      <w:r w:rsidR="00DB38BA" w:rsidRPr="00DB38BA">
        <w:rPr>
          <w:lang w:val="sv-SE"/>
        </w:rPr>
        <w:t>Cuper behöver vi som team samla pengar till att åka på.</w:t>
      </w:r>
    </w:p>
    <w:p w14:paraId="0D9B1F4D" w14:textId="77777777" w:rsidR="00DB2A0B" w:rsidRPr="00CA2A0C" w:rsidRDefault="007154C9">
      <w:pPr>
        <w:pStyle w:val="Rubrik1"/>
        <w:rPr>
          <w:lang w:val="sv-SE"/>
        </w:rPr>
      </w:pPr>
      <w:r w:rsidRPr="00CA2A0C">
        <w:rPr>
          <w:lang w:val="sv-SE"/>
        </w:rPr>
        <w:t>4. Poolspel och seriespel</w:t>
      </w:r>
    </w:p>
    <w:p w14:paraId="130C816D" w14:textId="514F72EA" w:rsidR="00DB2A0B" w:rsidRPr="00CA2A0C" w:rsidRDefault="007154C9">
      <w:pPr>
        <w:rPr>
          <w:lang w:val="sv-SE"/>
        </w:rPr>
      </w:pPr>
      <w:r w:rsidRPr="00CA2A0C">
        <w:rPr>
          <w:lang w:val="sv-SE"/>
        </w:rPr>
        <w:t xml:space="preserve">Med en trupp på cirka 40 spelare </w:t>
      </w:r>
      <w:r w:rsidR="003D107F">
        <w:rPr>
          <w:lang w:val="sv-SE"/>
        </w:rPr>
        <w:t xml:space="preserve">just nu </w:t>
      </w:r>
      <w:r w:rsidRPr="00CA2A0C">
        <w:rPr>
          <w:lang w:val="sv-SE"/>
        </w:rPr>
        <w:t xml:space="preserve">planeras anmälan av flera lag till poolspel. En serie i Örebro/Västmanland </w:t>
      </w:r>
      <w:r w:rsidR="009C1C46">
        <w:rPr>
          <w:lang w:val="sv-SE"/>
        </w:rPr>
        <w:t>var tredje vecka på olika platser i länen</w:t>
      </w:r>
      <w:r w:rsidRPr="00CA2A0C">
        <w:rPr>
          <w:lang w:val="sv-SE"/>
        </w:rPr>
        <w:t xml:space="preserve">. Antalet lag anpassas efter hur många spelare </w:t>
      </w:r>
      <w:r w:rsidR="009C1C46">
        <w:rPr>
          <w:lang w:val="sv-SE"/>
        </w:rPr>
        <w:t>vi har i laget</w:t>
      </w:r>
      <w:r w:rsidRPr="00CA2A0C">
        <w:rPr>
          <w:lang w:val="sv-SE"/>
        </w:rPr>
        <w:t>.</w:t>
      </w:r>
      <w:r w:rsidR="00CA2A0C">
        <w:rPr>
          <w:lang w:val="sv-SE"/>
        </w:rPr>
        <w:t xml:space="preserve"> Vanligtvis har dem tidigare åldrarna varit ca 6 lag.</w:t>
      </w:r>
    </w:p>
    <w:p w14:paraId="61CDEBC4" w14:textId="77777777" w:rsidR="00DB2A0B" w:rsidRPr="00CA2A0C" w:rsidRDefault="007154C9">
      <w:pPr>
        <w:pStyle w:val="Rubrik1"/>
        <w:rPr>
          <w:lang w:val="sv-SE"/>
        </w:rPr>
      </w:pPr>
      <w:r w:rsidRPr="00CA2A0C">
        <w:rPr>
          <w:lang w:val="sv-SE"/>
        </w:rPr>
        <w:lastRenderedPageBreak/>
        <w:t>5. Rollfördelning och ansvar</w:t>
      </w:r>
    </w:p>
    <w:p w14:paraId="22B820C1" w14:textId="11838F46" w:rsidR="009C1C46" w:rsidRDefault="007154C9" w:rsidP="009C1C46">
      <w:pPr>
        <w:rPr>
          <w:lang w:val="sv-SE"/>
        </w:rPr>
      </w:pPr>
      <w:r w:rsidRPr="00CA2A0C">
        <w:rPr>
          <w:lang w:val="sv-SE"/>
        </w:rPr>
        <w:t>Föräldrar ombeds fundera på roller över sommaren</w:t>
      </w:r>
      <w:r w:rsidR="00FD7503">
        <w:rPr>
          <w:lang w:val="sv-SE"/>
        </w:rPr>
        <w:t xml:space="preserve"> och oerhört välkommet</w:t>
      </w:r>
      <w:r w:rsidR="00037B65">
        <w:rPr>
          <w:lang w:val="sv-SE"/>
        </w:rPr>
        <w:t>, känner man redan nu att man är intresserad av</w:t>
      </w:r>
      <w:r w:rsidR="00AC6A8C">
        <w:rPr>
          <w:lang w:val="sv-SE"/>
        </w:rPr>
        <w:t xml:space="preserve"> att</w:t>
      </w:r>
      <w:r w:rsidR="00037B65">
        <w:rPr>
          <w:lang w:val="sv-SE"/>
        </w:rPr>
        <w:t xml:space="preserve"> vara ansvarig eller med i något av uppgifterna så är det bara att ta kontakt med oss ledare.</w:t>
      </w:r>
    </w:p>
    <w:p w14:paraId="4AF5CD7D" w14:textId="49CE7649" w:rsidR="009C1C46" w:rsidRDefault="009C1C46" w:rsidP="009C1C46">
      <w:pPr>
        <w:rPr>
          <w:lang w:val="sv-SE"/>
        </w:rPr>
      </w:pPr>
      <w:r>
        <w:rPr>
          <w:lang w:val="sv-SE"/>
        </w:rPr>
        <w:t>*</w:t>
      </w:r>
      <w:r w:rsidR="007154C9" w:rsidRPr="00CA2A0C">
        <w:rPr>
          <w:lang w:val="sv-SE"/>
        </w:rPr>
        <w:t xml:space="preserve"> Materialare är Lars Calvander och Anders Nilsson, men fler behövs (minst tre personer). Slipkurser kommer erbjudas </w:t>
      </w:r>
      <w:r>
        <w:rPr>
          <w:lang w:val="sv-SE"/>
        </w:rPr>
        <w:t>men all form av hjälp kring material är mycket viktigt och välkommet till laget i och med att vi kommer att befinna oss på olika platser i länet under poolspelen.</w:t>
      </w:r>
      <w:r w:rsidR="00DB38BA">
        <w:rPr>
          <w:lang w:val="sv-SE"/>
        </w:rPr>
        <w:t xml:space="preserve"> Materialare skapar en egen grupp med planering.</w:t>
      </w:r>
    </w:p>
    <w:p w14:paraId="4792EA1B" w14:textId="71941A42" w:rsidR="009C1C46" w:rsidRDefault="009C1C46">
      <w:pPr>
        <w:rPr>
          <w:lang w:val="sv-SE"/>
        </w:rPr>
      </w:pPr>
      <w:r>
        <w:rPr>
          <w:lang w:val="sv-SE"/>
        </w:rPr>
        <w:t xml:space="preserve">* </w:t>
      </w:r>
      <w:r w:rsidR="007154C9" w:rsidRPr="00CA2A0C">
        <w:rPr>
          <w:lang w:val="sv-SE"/>
        </w:rPr>
        <w:t>Ansvarig för sekretariat behövs utses och schema skapas</w:t>
      </w:r>
      <w:r w:rsidR="00FD7503">
        <w:rPr>
          <w:lang w:val="sv-SE"/>
        </w:rPr>
        <w:t xml:space="preserve"> för egna poolspel/cuper mm</w:t>
      </w:r>
      <w:r w:rsidR="007154C9" w:rsidRPr="00CA2A0C">
        <w:rPr>
          <w:lang w:val="sv-SE"/>
        </w:rPr>
        <w:t xml:space="preserve">. </w:t>
      </w:r>
    </w:p>
    <w:p w14:paraId="2FB25870" w14:textId="1E47A925" w:rsidR="009C1C46" w:rsidRDefault="009C1C46">
      <w:pPr>
        <w:rPr>
          <w:lang w:val="sv-SE"/>
        </w:rPr>
      </w:pPr>
      <w:r>
        <w:rPr>
          <w:lang w:val="sv-SE"/>
        </w:rPr>
        <w:t>*</w:t>
      </w:r>
      <w:r w:rsidR="00DB38BA">
        <w:rPr>
          <w:lang w:val="sv-SE"/>
        </w:rPr>
        <w:t xml:space="preserve"> Ansvarig för </w:t>
      </w:r>
      <w:r w:rsidR="007154C9" w:rsidRPr="00CA2A0C">
        <w:rPr>
          <w:lang w:val="sv-SE"/>
        </w:rPr>
        <w:t>Café- och kiosk</w:t>
      </w:r>
      <w:r w:rsidR="00DB38BA">
        <w:rPr>
          <w:lang w:val="sv-SE"/>
        </w:rPr>
        <w:t>. S</w:t>
      </w:r>
      <w:r w:rsidR="007154C9" w:rsidRPr="00CA2A0C">
        <w:rPr>
          <w:lang w:val="sv-SE"/>
        </w:rPr>
        <w:t xml:space="preserve">chema ska planeras – laget ansvarar för </w:t>
      </w:r>
      <w:r w:rsidR="00DB38BA">
        <w:rPr>
          <w:lang w:val="sv-SE"/>
        </w:rPr>
        <w:t>tre</w:t>
      </w:r>
      <w:r w:rsidR="007154C9" w:rsidRPr="00CA2A0C">
        <w:rPr>
          <w:lang w:val="sv-SE"/>
        </w:rPr>
        <w:t xml:space="preserve"> veckor per säsong</w:t>
      </w:r>
      <w:r w:rsidR="00FD7503">
        <w:rPr>
          <w:lang w:val="sv-SE"/>
        </w:rPr>
        <w:t xml:space="preserve"> under </w:t>
      </w:r>
      <w:r w:rsidR="00FD7503" w:rsidRPr="00AB339F">
        <w:rPr>
          <w:lang w:val="sv-SE"/>
        </w:rPr>
        <w:t>hela veckan i B-hallen samt vid match i A-hallen</w:t>
      </w:r>
      <w:r w:rsidR="00DB38BA">
        <w:rPr>
          <w:lang w:val="sv-SE"/>
        </w:rPr>
        <w:t>.</w:t>
      </w:r>
      <w:r w:rsidR="007154C9" w:rsidRPr="00CA2A0C">
        <w:rPr>
          <w:lang w:val="sv-SE"/>
        </w:rPr>
        <w:t xml:space="preserve"> </w:t>
      </w:r>
    </w:p>
    <w:p w14:paraId="33DAAEBF" w14:textId="155D7859" w:rsidR="00DB2A0B" w:rsidRDefault="009C1C46">
      <w:pPr>
        <w:rPr>
          <w:lang w:val="sv-SE"/>
        </w:rPr>
      </w:pPr>
      <w:r>
        <w:rPr>
          <w:lang w:val="sv-SE"/>
        </w:rPr>
        <w:t>*</w:t>
      </w:r>
      <w:r w:rsidR="00DB38BA">
        <w:rPr>
          <w:lang w:val="sv-SE"/>
        </w:rPr>
        <w:t xml:space="preserve"> </w:t>
      </w:r>
      <w:r w:rsidR="007154C9" w:rsidRPr="00CA2A0C">
        <w:rPr>
          <w:lang w:val="sv-SE"/>
        </w:rPr>
        <w:t>Ki Sandholm är ekonomiansvarig, och har löpande kontakt med sponsor- och försäljningsgruppen (Andreas W-Å samt övriga medlemmar).</w:t>
      </w:r>
    </w:p>
    <w:p w14:paraId="3BA85CC1" w14:textId="60F97560" w:rsidR="009C1C46" w:rsidRPr="00CA2A0C" w:rsidRDefault="009C1C46">
      <w:pPr>
        <w:rPr>
          <w:lang w:val="sv-SE"/>
        </w:rPr>
      </w:pPr>
      <w:r>
        <w:rPr>
          <w:lang w:val="sv-SE"/>
        </w:rPr>
        <w:t>* Försäljningsgrupp: Flera personer som har kontakt och gemensam kontakt med Ki (Ekonomiansvarig) &amp; Andreas W-Å (Sponsoransvarig)</w:t>
      </w:r>
    </w:p>
    <w:p w14:paraId="676EA87B" w14:textId="77777777" w:rsidR="00DB2A0B" w:rsidRPr="00CA2A0C" w:rsidRDefault="007154C9">
      <w:pPr>
        <w:pStyle w:val="Rubrik1"/>
        <w:rPr>
          <w:lang w:val="sv-SE"/>
        </w:rPr>
      </w:pPr>
      <w:r w:rsidRPr="00CA2A0C">
        <w:rPr>
          <w:lang w:val="sv-SE"/>
        </w:rPr>
        <w:t>6. Träning och genomförande</w:t>
      </w:r>
    </w:p>
    <w:p w14:paraId="1EA18BB1" w14:textId="77777777" w:rsidR="003D107F" w:rsidRDefault="007154C9">
      <w:pPr>
        <w:rPr>
          <w:lang w:val="sv-SE"/>
        </w:rPr>
      </w:pPr>
      <w:r w:rsidRPr="00CA2A0C">
        <w:rPr>
          <w:lang w:val="sv-SE"/>
        </w:rPr>
        <w:t xml:space="preserve">Fokus ska ligga på struktur och hockey under istid. Spelarna förväntas vara aktiva och följa övningarna. </w:t>
      </w:r>
    </w:p>
    <w:p w14:paraId="1B426162" w14:textId="2C6A7EA3" w:rsidR="00DB2A0B" w:rsidRPr="00CA2A0C" w:rsidRDefault="007154C9">
      <w:pPr>
        <w:rPr>
          <w:lang w:val="sv-SE"/>
        </w:rPr>
      </w:pPr>
      <w:r w:rsidRPr="00CA2A0C">
        <w:rPr>
          <w:lang w:val="sv-SE"/>
        </w:rPr>
        <w:t xml:space="preserve">Föräldrar </w:t>
      </w:r>
      <w:r w:rsidR="00AC6A8C">
        <w:rPr>
          <w:lang w:val="sv-SE"/>
        </w:rPr>
        <w:t>skall</w:t>
      </w:r>
      <w:r w:rsidRPr="00CA2A0C">
        <w:rPr>
          <w:lang w:val="sv-SE"/>
        </w:rPr>
        <w:t xml:space="preserve"> hålla sig vid läktaren och undvika båset, med undantag vid behov. Barnen uppmuntras till självständighet, särskilt vid ombyte – en förälder per barn rekommenderas vid behov i omklädningsrummet</w:t>
      </w:r>
      <w:r w:rsidR="00FD7503">
        <w:rPr>
          <w:lang w:val="sv-SE"/>
        </w:rPr>
        <w:t>, detta även pga platsbrist</w:t>
      </w:r>
      <w:r w:rsidRPr="00CA2A0C">
        <w:rPr>
          <w:lang w:val="sv-SE"/>
        </w:rPr>
        <w:t>. Träningarna ska vara roliga, men lek utanför isen.</w:t>
      </w:r>
    </w:p>
    <w:p w14:paraId="5C9EB940" w14:textId="77777777" w:rsidR="00DB2A0B" w:rsidRPr="00CA2A0C" w:rsidRDefault="007154C9">
      <w:pPr>
        <w:pStyle w:val="Rubrik1"/>
        <w:rPr>
          <w:lang w:val="sv-SE"/>
        </w:rPr>
      </w:pPr>
      <w:r w:rsidRPr="00CA2A0C">
        <w:rPr>
          <w:lang w:val="sv-SE"/>
        </w:rPr>
        <w:t>7. Övriga frågor</w:t>
      </w:r>
    </w:p>
    <w:p w14:paraId="08A3DB2A" w14:textId="7CF9CD6B" w:rsidR="00D727CA" w:rsidRDefault="007154C9">
      <w:pPr>
        <w:rPr>
          <w:lang w:val="sv-SE"/>
        </w:rPr>
      </w:pPr>
      <w:r w:rsidRPr="00CA2A0C">
        <w:rPr>
          <w:lang w:val="sv-SE"/>
        </w:rPr>
        <w:t xml:space="preserve">Eget förråd </w:t>
      </w:r>
      <w:r w:rsidR="003D107F">
        <w:rPr>
          <w:lang w:val="sv-SE"/>
        </w:rPr>
        <w:t>för laget kommer finnas nere på Trängen</w:t>
      </w:r>
      <w:r w:rsidR="00D727CA">
        <w:rPr>
          <w:lang w:val="sv-SE"/>
        </w:rPr>
        <w:t xml:space="preserve">. </w:t>
      </w:r>
      <w:r w:rsidR="00DB38BA" w:rsidRPr="00DB38BA">
        <w:rPr>
          <w:lang w:val="sv-SE"/>
        </w:rPr>
        <w:t>Spelare/familj behöver själva bekosta back för förvaring av utrustning i förrådet</w:t>
      </w:r>
      <w:r w:rsidR="00D727CA">
        <w:rPr>
          <w:lang w:val="sv-SE"/>
        </w:rPr>
        <w:t xml:space="preserve">, </w:t>
      </w:r>
      <w:r w:rsidR="00DB38BA" w:rsidRPr="00DB38BA">
        <w:rPr>
          <w:lang w:val="sv-SE"/>
        </w:rPr>
        <w:t xml:space="preserve">dock frivilligt att förvara utrustningen i förrådet men om man använder det </w:t>
      </w:r>
      <w:r w:rsidR="00D727CA">
        <w:rPr>
          <w:lang w:val="sv-SE"/>
        </w:rPr>
        <w:t>skall</w:t>
      </w:r>
      <w:r w:rsidR="00DB38BA" w:rsidRPr="00DB38BA">
        <w:rPr>
          <w:lang w:val="sv-SE"/>
        </w:rPr>
        <w:t xml:space="preserve"> back användas</w:t>
      </w:r>
      <w:r w:rsidR="00D727CA">
        <w:rPr>
          <w:lang w:val="sv-SE"/>
        </w:rPr>
        <w:t xml:space="preserve">. </w:t>
      </w:r>
      <w:r w:rsidR="00DB38BA" w:rsidRPr="00DB38BA">
        <w:rPr>
          <w:lang w:val="sv-SE"/>
        </w:rPr>
        <w:t xml:space="preserve">(Planeby tros kunna hjälpa till med beställning av backar om vi önskar). </w:t>
      </w:r>
    </w:p>
    <w:p w14:paraId="57F4A97E" w14:textId="6E738AE3" w:rsidR="00DB38BA" w:rsidRDefault="00DB38BA">
      <w:pPr>
        <w:rPr>
          <w:lang w:val="sv-SE"/>
        </w:rPr>
      </w:pPr>
      <w:r>
        <w:rPr>
          <w:lang w:val="sv-SE"/>
        </w:rPr>
        <w:t xml:space="preserve">Laget </w:t>
      </w:r>
      <w:r w:rsidRPr="00DB38BA">
        <w:rPr>
          <w:lang w:val="sv-SE"/>
        </w:rPr>
        <w:t>behöver själva bekosta puckar</w:t>
      </w:r>
      <w:r w:rsidR="003D107F">
        <w:rPr>
          <w:lang w:val="sv-SE"/>
        </w:rPr>
        <w:t xml:space="preserve"> samt sjukvårdsväska.</w:t>
      </w:r>
    </w:p>
    <w:p w14:paraId="71E37D5C" w14:textId="4D8BB8E7" w:rsidR="00DB38BA" w:rsidRDefault="007154C9">
      <w:pPr>
        <w:rPr>
          <w:lang w:val="sv-SE"/>
        </w:rPr>
      </w:pPr>
      <w:r w:rsidRPr="00CA2A0C">
        <w:rPr>
          <w:lang w:val="sv-SE"/>
        </w:rPr>
        <w:t>Cirka sex målvaktsutrustningar kommer finnas tillgängliga för utlåning eller test.</w:t>
      </w:r>
    </w:p>
    <w:p w14:paraId="1DA9EF7B" w14:textId="6E4CD8BA" w:rsidR="00037B65" w:rsidRDefault="00037B65">
      <w:pPr>
        <w:rPr>
          <w:lang w:val="sv-SE"/>
        </w:rPr>
      </w:pPr>
      <w:r>
        <w:rPr>
          <w:lang w:val="sv-SE"/>
        </w:rPr>
        <w:t>Se över barnens hjälmar så att dem sitter bra och rätt, gärna en nyare variant som skyddar huvudet på rätt sätt. Halsskydd som sitter rätt är också obligatoriskt. Vi tar en genomgång av utrustning innan säsongsstart för dem som behöver det.</w:t>
      </w:r>
    </w:p>
    <w:p w14:paraId="5035C57C" w14:textId="60171DEA" w:rsidR="00DB2A0B" w:rsidRPr="00CA2A0C" w:rsidRDefault="007154C9">
      <w:pPr>
        <w:rPr>
          <w:lang w:val="sv-SE"/>
        </w:rPr>
      </w:pPr>
      <w:r w:rsidRPr="00CA2A0C">
        <w:rPr>
          <w:lang w:val="sv-SE"/>
        </w:rPr>
        <w:lastRenderedPageBreak/>
        <w:t>Uppstartsläger eller introduktionshelg diskuteras inför säsongsstart, där gemensamma aktiviteter kan planeras mellan passen</w:t>
      </w:r>
      <w:r w:rsidR="009C1C46">
        <w:rPr>
          <w:lang w:val="sv-SE"/>
        </w:rPr>
        <w:t xml:space="preserve"> eller att vi åker och kör någon avslutning tillsammans efter helgen.</w:t>
      </w:r>
    </w:p>
    <w:sectPr w:rsidR="00DB2A0B" w:rsidRPr="00CA2A0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num w:numId="1" w16cid:durableId="568459825">
    <w:abstractNumId w:val="8"/>
  </w:num>
  <w:num w:numId="2" w16cid:durableId="640110968">
    <w:abstractNumId w:val="6"/>
  </w:num>
  <w:num w:numId="3" w16cid:durableId="145896800">
    <w:abstractNumId w:val="5"/>
  </w:num>
  <w:num w:numId="4" w16cid:durableId="1636639674">
    <w:abstractNumId w:val="4"/>
  </w:num>
  <w:num w:numId="5" w16cid:durableId="567880676">
    <w:abstractNumId w:val="7"/>
  </w:num>
  <w:num w:numId="6" w16cid:durableId="1783302165">
    <w:abstractNumId w:val="3"/>
  </w:num>
  <w:num w:numId="7" w16cid:durableId="1644312453">
    <w:abstractNumId w:val="2"/>
  </w:num>
  <w:num w:numId="8" w16cid:durableId="522285186">
    <w:abstractNumId w:val="1"/>
  </w:num>
  <w:num w:numId="9" w16cid:durableId="1038816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37B65"/>
    <w:rsid w:val="0006063C"/>
    <w:rsid w:val="00121A50"/>
    <w:rsid w:val="0015074B"/>
    <w:rsid w:val="0029639D"/>
    <w:rsid w:val="00326F90"/>
    <w:rsid w:val="003D107F"/>
    <w:rsid w:val="00623035"/>
    <w:rsid w:val="007154C9"/>
    <w:rsid w:val="009C1C46"/>
    <w:rsid w:val="009D4F75"/>
    <w:rsid w:val="00A7551A"/>
    <w:rsid w:val="00AA1D8D"/>
    <w:rsid w:val="00AC6A8C"/>
    <w:rsid w:val="00B47730"/>
    <w:rsid w:val="00CA2A0C"/>
    <w:rsid w:val="00CB0664"/>
    <w:rsid w:val="00D727CA"/>
    <w:rsid w:val="00DB2A0B"/>
    <w:rsid w:val="00DB38BA"/>
    <w:rsid w:val="00FC693F"/>
    <w:rsid w:val="00FD7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194A817"/>
  <w14:defaultImageDpi w14:val="300"/>
  <w15:docId w15:val="{DAC3ADBC-0678-4144-BE17-EF9309F9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5459</TotalTime>
  <Pages>3</Pages>
  <Words>719</Words>
  <Characters>3815</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4525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Jonas Ludvigsson</cp:lastModifiedBy>
  <cp:revision>4</cp:revision>
  <dcterms:created xsi:type="dcterms:W3CDTF">2025-04-25T13:50:00Z</dcterms:created>
  <dcterms:modified xsi:type="dcterms:W3CDTF">2025-06-03T12:27:00Z</dcterms:modified>
  <cp:category/>
</cp:coreProperties>
</file>