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63C04" w14:textId="667DE73E" w:rsidR="007275B3" w:rsidRPr="00316A8A" w:rsidRDefault="00CB7D6D">
      <w:pPr>
        <w:pStyle w:val="Rubrik"/>
        <w:rPr>
          <w:lang w:val="sv-SE"/>
        </w:rPr>
      </w:pPr>
      <w:r w:rsidRPr="00316A8A">
        <w:rPr>
          <w:lang w:val="sv-SE"/>
        </w:rPr>
        <w:t>Föräldramöte</w:t>
      </w:r>
      <w:r w:rsidR="00316A8A" w:rsidRPr="00316A8A">
        <w:rPr>
          <w:lang w:val="sv-SE"/>
        </w:rPr>
        <w:t xml:space="preserve"> up</w:t>
      </w:r>
      <w:r w:rsidR="00316A8A">
        <w:rPr>
          <w:lang w:val="sv-SE"/>
        </w:rPr>
        <w:t>p</w:t>
      </w:r>
      <w:r w:rsidR="00316A8A" w:rsidRPr="00316A8A">
        <w:rPr>
          <w:lang w:val="sv-SE"/>
        </w:rPr>
        <w:t>start 25/26 Team 17</w:t>
      </w:r>
      <w:r w:rsidRPr="00316A8A">
        <w:rPr>
          <w:lang w:val="sv-SE"/>
        </w:rPr>
        <w:t xml:space="preserve"> – Agenda och Information</w:t>
      </w:r>
    </w:p>
    <w:p w14:paraId="2569503A" w14:textId="77777777" w:rsidR="007275B3" w:rsidRDefault="00CB7D6D">
      <w:pPr>
        <w:pStyle w:val="Rubrik1"/>
      </w:pPr>
      <w:r>
        <w:t>Ledare &amp; Roller</w:t>
      </w:r>
    </w:p>
    <w:p w14:paraId="543794C4" w14:textId="77777777" w:rsidR="007275B3" w:rsidRPr="00316A8A" w:rsidRDefault="00CB7D6D">
      <w:pPr>
        <w:pStyle w:val="Punktlista"/>
        <w:rPr>
          <w:lang w:val="sv-SE"/>
        </w:rPr>
      </w:pPr>
      <w:r w:rsidRPr="00316A8A">
        <w:rPr>
          <w:lang w:val="sv-SE"/>
        </w:rPr>
        <w:t>Huvudtränare: Jonas, Ricard, Olle (+ ev. fler)</w:t>
      </w:r>
    </w:p>
    <w:p w14:paraId="7352F8EB" w14:textId="1C1251BE" w:rsidR="007275B3" w:rsidRPr="00316A8A" w:rsidRDefault="00CB7D6D">
      <w:pPr>
        <w:pStyle w:val="Punktlista"/>
        <w:rPr>
          <w:lang w:val="sv-SE"/>
        </w:rPr>
      </w:pPr>
      <w:r w:rsidRPr="00316A8A">
        <w:rPr>
          <w:lang w:val="sv-SE"/>
        </w:rPr>
        <w:t>Isledare: Andreas Herlinger, Markus Bergfalk, Rasmus Karlsson, Oscar Nyholm, Ki Sandholm, Olle Östlin, Michael Hagberg (+ fler som vill vara med?)</w:t>
      </w:r>
    </w:p>
    <w:p w14:paraId="512447C8" w14:textId="77777777" w:rsidR="007275B3" w:rsidRPr="00316A8A" w:rsidRDefault="00CB7D6D">
      <w:pPr>
        <w:pStyle w:val="Punktlista"/>
        <w:rPr>
          <w:lang w:val="sv-SE"/>
        </w:rPr>
      </w:pPr>
      <w:r w:rsidRPr="00316A8A">
        <w:rPr>
          <w:lang w:val="sv-SE"/>
        </w:rPr>
        <w:t>Lagledare: Sara Källman (+ ev. fler)</w:t>
      </w:r>
    </w:p>
    <w:p w14:paraId="77E29999" w14:textId="32D41DC5" w:rsidR="007275B3" w:rsidRPr="00316A8A" w:rsidRDefault="00CB7D6D">
      <w:pPr>
        <w:pStyle w:val="Punktlista"/>
        <w:rPr>
          <w:lang w:val="sv-SE"/>
        </w:rPr>
      </w:pPr>
      <w:r w:rsidRPr="00316A8A">
        <w:rPr>
          <w:lang w:val="sv-SE"/>
        </w:rPr>
        <w:t>Materialare: Lasse Calvander, Andreas Åkerberg (+ ev. fler)</w:t>
      </w:r>
    </w:p>
    <w:p w14:paraId="4B2B6988" w14:textId="77777777" w:rsidR="007275B3" w:rsidRPr="00316A8A" w:rsidRDefault="00CB7D6D">
      <w:pPr>
        <w:pStyle w:val="Punktlista"/>
        <w:rPr>
          <w:lang w:val="sv-SE"/>
        </w:rPr>
      </w:pPr>
      <w:r w:rsidRPr="00316A8A">
        <w:rPr>
          <w:lang w:val="sv-SE"/>
        </w:rPr>
        <w:t>Ekonomi &amp; Sponsring: Ki Sandholm, Andreas Åkerberg (+ ev. fler)</w:t>
      </w:r>
    </w:p>
    <w:p w14:paraId="5B7C766C" w14:textId="77777777" w:rsidR="007275B3" w:rsidRDefault="00CB7D6D">
      <w:pPr>
        <w:pStyle w:val="Punktlista"/>
      </w:pPr>
      <w:r>
        <w:t>Cafeteria: Vakant (behöver bemannas)</w:t>
      </w:r>
    </w:p>
    <w:p w14:paraId="50D7FC47" w14:textId="77777777" w:rsidR="007275B3" w:rsidRDefault="00CB7D6D">
      <w:pPr>
        <w:pStyle w:val="Punktlista"/>
      </w:pPr>
      <w:r>
        <w:t>Sekretariat: Ansvarig utses</w:t>
      </w:r>
    </w:p>
    <w:p w14:paraId="08F610FB" w14:textId="77777777" w:rsidR="007275B3" w:rsidRDefault="00CB7D6D">
      <w:pPr>
        <w:pStyle w:val="Punktlista"/>
      </w:pPr>
      <w:r>
        <w:t>Försäljningsansvariga: Behöver tillsättas</w:t>
      </w:r>
    </w:p>
    <w:p w14:paraId="62F610D9" w14:textId="77777777" w:rsidR="007275B3" w:rsidRDefault="00CB7D6D">
      <w:pPr>
        <w:pStyle w:val="Rubrik1"/>
      </w:pPr>
      <w:r>
        <w:t>Ordningsregler</w:t>
      </w:r>
    </w:p>
    <w:p w14:paraId="14F1405B" w14:textId="77777777" w:rsidR="007275B3" w:rsidRPr="00316A8A" w:rsidRDefault="00CB7D6D">
      <w:pPr>
        <w:pStyle w:val="Punktlista"/>
        <w:rPr>
          <w:lang w:val="sv-SE"/>
        </w:rPr>
      </w:pPr>
      <w:r w:rsidRPr="00316A8A">
        <w:rPr>
          <w:lang w:val="sv-SE"/>
        </w:rPr>
        <w:t>Omklädningsrum: Föräldrafritt (så långt det är möjligt)</w:t>
      </w:r>
    </w:p>
    <w:p w14:paraId="063EAFA4" w14:textId="77777777" w:rsidR="007275B3" w:rsidRDefault="00CB7D6D">
      <w:pPr>
        <w:pStyle w:val="Punktlista"/>
      </w:pPr>
      <w:r>
        <w:t>Mobilfritt</w:t>
      </w:r>
    </w:p>
    <w:p w14:paraId="2DE4CC1E" w14:textId="77777777" w:rsidR="007275B3" w:rsidRDefault="00CB7D6D">
      <w:pPr>
        <w:pStyle w:val="Punktlista"/>
      </w:pPr>
      <w:r>
        <w:t>Skridskoskydd ska användas</w:t>
      </w:r>
    </w:p>
    <w:p w14:paraId="3D7774D0" w14:textId="77777777" w:rsidR="007275B3" w:rsidRDefault="00CB7D6D">
      <w:pPr>
        <w:pStyle w:val="Punktlista"/>
      </w:pPr>
      <w:r>
        <w:t>Trevligt språk &amp; respekt mot varandra</w:t>
      </w:r>
    </w:p>
    <w:p w14:paraId="2AC92834" w14:textId="77777777" w:rsidR="007275B3" w:rsidRPr="00316A8A" w:rsidRDefault="00CB7D6D">
      <w:pPr>
        <w:pStyle w:val="Punktlista"/>
        <w:rPr>
          <w:lang w:val="sv-SE"/>
        </w:rPr>
      </w:pPr>
      <w:r w:rsidRPr="00316A8A">
        <w:rPr>
          <w:lang w:val="sv-SE"/>
        </w:rPr>
        <w:t>Tröjor delas endast ut av ledare – ej ta själva</w:t>
      </w:r>
    </w:p>
    <w:p w14:paraId="0218282A" w14:textId="77777777" w:rsidR="007275B3" w:rsidRPr="00316A8A" w:rsidRDefault="00CB7D6D">
      <w:pPr>
        <w:pStyle w:val="Punktlista"/>
        <w:rPr>
          <w:lang w:val="sv-SE"/>
        </w:rPr>
      </w:pPr>
      <w:r w:rsidRPr="00316A8A">
        <w:rPr>
          <w:lang w:val="sv-SE"/>
        </w:rPr>
        <w:t>Ordningsregler på tavla: Barnen får vara delaktiga, tavlan sätts upp i förrådet</w:t>
      </w:r>
    </w:p>
    <w:p w14:paraId="73C97B7E" w14:textId="77777777" w:rsidR="007275B3" w:rsidRDefault="00CB7D6D">
      <w:pPr>
        <w:pStyle w:val="Rubrik1"/>
      </w:pPr>
      <w:r>
        <w:t>Träningar</w:t>
      </w:r>
    </w:p>
    <w:p w14:paraId="13937F5F" w14:textId="77777777" w:rsidR="007275B3" w:rsidRPr="00316A8A" w:rsidRDefault="00CB7D6D">
      <w:pPr>
        <w:pStyle w:val="Punktlista"/>
        <w:rPr>
          <w:lang w:val="sv-SE"/>
        </w:rPr>
      </w:pPr>
      <w:r w:rsidRPr="00316A8A">
        <w:rPr>
          <w:lang w:val="sv-SE"/>
        </w:rPr>
        <w:t>Start: Ordinarie träningstider vecka 36 (ej helt bekräftat än)</w:t>
      </w:r>
    </w:p>
    <w:p w14:paraId="1C8A2DF7" w14:textId="77777777" w:rsidR="007275B3" w:rsidRDefault="00CB7D6D">
      <w:pPr>
        <w:pStyle w:val="Punktlista"/>
      </w:pPr>
      <w:r>
        <w:t>Tisdag 16:30</w:t>
      </w:r>
    </w:p>
    <w:p w14:paraId="7C121705" w14:textId="77777777" w:rsidR="007275B3" w:rsidRDefault="00CB7D6D">
      <w:pPr>
        <w:pStyle w:val="Punktlista"/>
      </w:pPr>
      <w:r>
        <w:t>Lördag 10:20</w:t>
      </w:r>
    </w:p>
    <w:p w14:paraId="5D0A2728" w14:textId="77777777" w:rsidR="007275B3" w:rsidRDefault="00CB7D6D">
      <w:pPr>
        <w:pStyle w:val="Punktlista"/>
      </w:pPr>
      <w:r w:rsidRPr="00316A8A">
        <w:rPr>
          <w:lang w:val="sv-SE"/>
        </w:rPr>
        <w:t xml:space="preserve">Innehåll: Fokus på teknik, fart och spelförståelse. </w:t>
      </w:r>
      <w:r>
        <w:t>Nivåanpassad träning.</w:t>
      </w:r>
    </w:p>
    <w:p w14:paraId="698D0B9C" w14:textId="60FDD9F5" w:rsidR="007275B3" w:rsidRPr="00316A8A" w:rsidRDefault="00CB7D6D">
      <w:pPr>
        <w:pStyle w:val="Punktlista"/>
        <w:rPr>
          <w:lang w:val="sv-SE"/>
        </w:rPr>
      </w:pPr>
      <w:r w:rsidRPr="00316A8A">
        <w:rPr>
          <w:lang w:val="sv-SE"/>
        </w:rPr>
        <w:t>Närvaroanmälan: Alla (inkl. ledare) behöver svara på kallelser för att underlätta planering.</w:t>
      </w:r>
      <w:r w:rsidR="00571FF5">
        <w:rPr>
          <w:lang w:val="sv-SE"/>
        </w:rPr>
        <w:t xml:space="preserve"> </w:t>
      </w:r>
      <w:bookmarkStart w:id="0" w:name="_Hlk207272925"/>
      <w:r w:rsidR="0075622A">
        <w:rPr>
          <w:lang w:val="sv-SE"/>
        </w:rPr>
        <w:t>M</w:t>
      </w:r>
      <w:r w:rsidR="0075622A" w:rsidRPr="0075622A">
        <w:rPr>
          <w:lang w:val="sv-SE"/>
        </w:rPr>
        <w:t xml:space="preserve">an kan sjukanmäla sig till </w:t>
      </w:r>
      <w:r w:rsidR="0075622A">
        <w:rPr>
          <w:lang w:val="sv-SE"/>
        </w:rPr>
        <w:t>Sara</w:t>
      </w:r>
      <w:r w:rsidR="0075622A" w:rsidRPr="0075622A">
        <w:rPr>
          <w:lang w:val="sv-SE"/>
        </w:rPr>
        <w:t xml:space="preserve"> om de inte går att ändra sitt svar</w:t>
      </w:r>
      <w:r w:rsidR="00373CE4">
        <w:rPr>
          <w:lang w:val="sv-SE"/>
        </w:rPr>
        <w:t xml:space="preserve"> om anmälningstiden har gått ut.</w:t>
      </w:r>
      <w:bookmarkEnd w:id="0"/>
    </w:p>
    <w:p w14:paraId="630356F5" w14:textId="77777777" w:rsidR="007275B3" w:rsidRDefault="00CB7D6D">
      <w:pPr>
        <w:pStyle w:val="Rubrik1"/>
      </w:pPr>
      <w:r>
        <w:lastRenderedPageBreak/>
        <w:t>Poolspel</w:t>
      </w:r>
    </w:p>
    <w:p w14:paraId="122BD571" w14:textId="23F8BCD4" w:rsidR="007275B3" w:rsidRPr="00571FF5" w:rsidRDefault="00CB7D6D">
      <w:pPr>
        <w:pStyle w:val="Punktlista"/>
        <w:rPr>
          <w:lang w:val="sv-SE"/>
        </w:rPr>
      </w:pPr>
      <w:r w:rsidRPr="00316A8A">
        <w:rPr>
          <w:lang w:val="sv-SE"/>
        </w:rPr>
        <w:t>Upplägg: Var 3:e helg med start v.40</w:t>
      </w:r>
      <w:r w:rsidR="00D627E6">
        <w:rPr>
          <w:lang w:val="sv-SE"/>
        </w:rPr>
        <w:t xml:space="preserve"> eller 41</w:t>
      </w:r>
      <w:r w:rsidRPr="00316A8A">
        <w:rPr>
          <w:lang w:val="sv-SE"/>
        </w:rPr>
        <w:t xml:space="preserve">. </w:t>
      </w:r>
      <w:r w:rsidRPr="00571FF5">
        <w:rPr>
          <w:lang w:val="sv-SE"/>
        </w:rPr>
        <w:t>Totalt ca 10 poolspel.</w:t>
      </w:r>
    </w:p>
    <w:p w14:paraId="36A7FAC3" w14:textId="77777777" w:rsidR="007275B3" w:rsidRPr="00316A8A" w:rsidRDefault="00CB7D6D">
      <w:pPr>
        <w:pStyle w:val="Punktlista"/>
        <w:rPr>
          <w:lang w:val="sv-SE"/>
        </w:rPr>
      </w:pPr>
      <w:r w:rsidRPr="00316A8A">
        <w:rPr>
          <w:lang w:val="sv-SE"/>
        </w:rPr>
        <w:t>Lag: 5 lag (ca 35 platser, inkl. 5 målvakter)</w:t>
      </w:r>
    </w:p>
    <w:p w14:paraId="654BD2D8" w14:textId="35992C2C" w:rsidR="007275B3" w:rsidRPr="00520867" w:rsidRDefault="00CB7D6D">
      <w:pPr>
        <w:pStyle w:val="Punktlista"/>
        <w:rPr>
          <w:lang w:val="sv-SE"/>
        </w:rPr>
      </w:pPr>
      <w:r w:rsidRPr="00316A8A">
        <w:rPr>
          <w:lang w:val="sv-SE"/>
        </w:rPr>
        <w:t>Anmälan/Avanmälan: Svara innan deadline, annars plats som reserv</w:t>
      </w:r>
      <w:r w:rsidR="00DD21FB">
        <w:rPr>
          <w:lang w:val="sv-SE"/>
        </w:rPr>
        <w:t xml:space="preserve"> och det ansvarar man själv för </w:t>
      </w:r>
      <w:r w:rsidR="0091349D">
        <w:rPr>
          <w:lang w:val="sv-SE"/>
        </w:rPr>
        <w:t>att hålla</w:t>
      </w:r>
      <w:r w:rsidR="00DD21FB">
        <w:rPr>
          <w:lang w:val="sv-SE"/>
        </w:rPr>
        <w:t xml:space="preserve"> koll</w:t>
      </w:r>
      <w:r w:rsidR="0091349D">
        <w:rPr>
          <w:lang w:val="sv-SE"/>
        </w:rPr>
        <w:t xml:space="preserve"> på</w:t>
      </w:r>
      <w:r w:rsidR="00DD21FB">
        <w:rPr>
          <w:lang w:val="sv-SE"/>
        </w:rPr>
        <w:t xml:space="preserve"> om man</w:t>
      </w:r>
      <w:r w:rsidR="00F500E1">
        <w:rPr>
          <w:lang w:val="sv-SE"/>
        </w:rPr>
        <w:t xml:space="preserve"> skulle</w:t>
      </w:r>
      <w:r w:rsidR="000105C0">
        <w:rPr>
          <w:lang w:val="sv-SE"/>
        </w:rPr>
        <w:t xml:space="preserve"> bli ordinarie om det skulle bli några ändringar</w:t>
      </w:r>
      <w:r w:rsidRPr="00316A8A">
        <w:rPr>
          <w:lang w:val="sv-SE"/>
        </w:rPr>
        <w:t xml:space="preserve">. </w:t>
      </w:r>
      <w:r w:rsidRPr="00520867">
        <w:rPr>
          <w:lang w:val="sv-SE"/>
        </w:rPr>
        <w:t>Vid sjukdom/förhinder – avanmäla så snart som möjligt.</w:t>
      </w:r>
      <w:r w:rsidR="00520867" w:rsidRPr="00520867">
        <w:rPr>
          <w:lang w:val="sv-SE"/>
        </w:rPr>
        <w:t xml:space="preserve"> </w:t>
      </w:r>
      <w:r w:rsidR="00520867">
        <w:rPr>
          <w:lang w:val="sv-SE"/>
        </w:rPr>
        <w:t>M</w:t>
      </w:r>
      <w:r w:rsidR="00520867" w:rsidRPr="0075622A">
        <w:rPr>
          <w:lang w:val="sv-SE"/>
        </w:rPr>
        <w:t xml:space="preserve">an kan sjukanmäla sig till </w:t>
      </w:r>
      <w:r w:rsidR="00520867">
        <w:rPr>
          <w:lang w:val="sv-SE"/>
        </w:rPr>
        <w:t>Sara</w:t>
      </w:r>
      <w:r w:rsidR="00520867" w:rsidRPr="0075622A">
        <w:rPr>
          <w:lang w:val="sv-SE"/>
        </w:rPr>
        <w:t xml:space="preserve"> om de inte går att ändra sitt svar</w:t>
      </w:r>
      <w:r w:rsidR="00520867">
        <w:rPr>
          <w:lang w:val="sv-SE"/>
        </w:rPr>
        <w:t xml:space="preserve"> om anmälningstiden har gått ut.</w:t>
      </w:r>
    </w:p>
    <w:p w14:paraId="28E497AA" w14:textId="77777777" w:rsidR="007275B3" w:rsidRPr="00316A8A" w:rsidRDefault="00CB7D6D">
      <w:pPr>
        <w:pStyle w:val="Punktlista"/>
        <w:rPr>
          <w:lang w:val="sv-SE"/>
        </w:rPr>
      </w:pPr>
      <w:r w:rsidRPr="00316A8A">
        <w:rPr>
          <w:lang w:val="sv-SE"/>
        </w:rPr>
        <w:t>Ledare: Målet är minst 2 ledare per lag.</w:t>
      </w:r>
    </w:p>
    <w:p w14:paraId="649B1D83" w14:textId="77777777" w:rsidR="007275B3" w:rsidRPr="00316A8A" w:rsidRDefault="00CB7D6D">
      <w:pPr>
        <w:pStyle w:val="Punktlista"/>
        <w:rPr>
          <w:lang w:val="sv-SE"/>
        </w:rPr>
      </w:pPr>
      <w:r w:rsidRPr="00316A8A">
        <w:rPr>
          <w:lang w:val="sv-SE"/>
        </w:rPr>
        <w:t>Sekretariat: Föräldrar turas om. Utbildning ges så att alla kan bidra.</w:t>
      </w:r>
    </w:p>
    <w:p w14:paraId="2DC812BE" w14:textId="77777777" w:rsidR="007275B3" w:rsidRDefault="00CB7D6D">
      <w:pPr>
        <w:pStyle w:val="Rubrik1"/>
      </w:pPr>
      <w:r>
        <w:t>Målvakter</w:t>
      </w:r>
    </w:p>
    <w:p w14:paraId="6F83C8EE" w14:textId="77777777" w:rsidR="007275B3" w:rsidRPr="00316A8A" w:rsidRDefault="00CB7D6D">
      <w:pPr>
        <w:pStyle w:val="Punktlista"/>
        <w:rPr>
          <w:lang w:val="sv-SE"/>
        </w:rPr>
      </w:pPr>
      <w:r w:rsidRPr="00316A8A">
        <w:rPr>
          <w:lang w:val="sv-SE"/>
        </w:rPr>
        <w:t>Ansvar: Utrustning &amp; stöd på isen: [Behöver utses]</w:t>
      </w:r>
    </w:p>
    <w:p w14:paraId="2DC03E5C" w14:textId="08B00D99" w:rsidR="007275B3" w:rsidRPr="00DD44DD" w:rsidRDefault="00CB7D6D">
      <w:pPr>
        <w:pStyle w:val="Punktlista"/>
        <w:rPr>
          <w:lang w:val="sv-SE"/>
        </w:rPr>
      </w:pPr>
      <w:r w:rsidRPr="00DD44DD">
        <w:rPr>
          <w:lang w:val="sv-SE"/>
        </w:rPr>
        <w:t>Målvaktsträn</w:t>
      </w:r>
      <w:r w:rsidR="00C21420" w:rsidRPr="00DD44DD">
        <w:rPr>
          <w:lang w:val="sv-SE"/>
        </w:rPr>
        <w:t>are/Isledare med inrktning målvakt</w:t>
      </w:r>
      <w:r w:rsidRPr="00DD44DD">
        <w:rPr>
          <w:lang w:val="sv-SE"/>
        </w:rPr>
        <w:t>: [Behöver utses]</w:t>
      </w:r>
    </w:p>
    <w:p w14:paraId="4325187A" w14:textId="77777777" w:rsidR="007275B3" w:rsidRDefault="00CB7D6D">
      <w:pPr>
        <w:pStyle w:val="Punktlista"/>
      </w:pPr>
      <w:r>
        <w:t>Klubbens målvaktsansvarige: Gustav Bågenvik</w:t>
      </w:r>
    </w:p>
    <w:p w14:paraId="0128DDFC" w14:textId="77777777" w:rsidR="007275B3" w:rsidRDefault="00CB7D6D">
      <w:pPr>
        <w:pStyle w:val="Punktlista"/>
      </w:pPr>
      <w:r w:rsidRPr="00316A8A">
        <w:rPr>
          <w:lang w:val="sv-SE"/>
        </w:rPr>
        <w:t xml:space="preserve">Klubben erbjuder särskilda målvaktsträningar – öppna för alla. </w:t>
      </w:r>
      <w:r>
        <w:t>Tider läggs i kalendern.</w:t>
      </w:r>
    </w:p>
    <w:p w14:paraId="17D8C1F9" w14:textId="77777777" w:rsidR="007275B3" w:rsidRDefault="00CB7D6D">
      <w:pPr>
        <w:pStyle w:val="Rubrik1"/>
      </w:pPr>
      <w:r>
        <w:t>Förrådet</w:t>
      </w:r>
    </w:p>
    <w:p w14:paraId="7196347D" w14:textId="77777777" w:rsidR="007275B3" w:rsidRDefault="00CB7D6D">
      <w:pPr>
        <w:pStyle w:val="Punktlista"/>
      </w:pPr>
      <w:r>
        <w:t>Nycklar: Lista tas fram</w:t>
      </w:r>
    </w:p>
    <w:p w14:paraId="2A688C3F" w14:textId="77777777" w:rsidR="007275B3" w:rsidRPr="00316A8A" w:rsidRDefault="00CB7D6D">
      <w:pPr>
        <w:pStyle w:val="Punktlista"/>
        <w:rPr>
          <w:lang w:val="sv-SE"/>
        </w:rPr>
      </w:pPr>
      <w:r w:rsidRPr="00316A8A">
        <w:rPr>
          <w:lang w:val="sv-SE"/>
        </w:rPr>
        <w:t>Rutiner: Ordning &amp; reda, öppning/stängning, slipning m.m.</w:t>
      </w:r>
    </w:p>
    <w:p w14:paraId="07D90D41" w14:textId="77777777" w:rsidR="007275B3" w:rsidRPr="00316A8A" w:rsidRDefault="00CB7D6D">
      <w:pPr>
        <w:pStyle w:val="Punktlista"/>
        <w:rPr>
          <w:lang w:val="sv-SE"/>
        </w:rPr>
      </w:pPr>
      <w:r w:rsidRPr="00316A8A">
        <w:rPr>
          <w:lang w:val="sv-SE"/>
        </w:rPr>
        <w:t>Sjukvårdsväskor: 3 st för träning och poolspel.</w:t>
      </w:r>
    </w:p>
    <w:p w14:paraId="2CDE2B37" w14:textId="77777777" w:rsidR="007275B3" w:rsidRPr="00316A8A" w:rsidRDefault="00CB7D6D">
      <w:pPr>
        <w:pStyle w:val="Punktlista"/>
        <w:rPr>
          <w:lang w:val="sv-SE"/>
        </w:rPr>
      </w:pPr>
      <w:r w:rsidRPr="00316A8A">
        <w:rPr>
          <w:lang w:val="sv-SE"/>
        </w:rPr>
        <w:t>Verktygslådor: Kompletteras med nödvändig utrustning.</w:t>
      </w:r>
    </w:p>
    <w:p w14:paraId="622CA416" w14:textId="77777777" w:rsidR="007275B3" w:rsidRDefault="00CB7D6D">
      <w:pPr>
        <w:pStyle w:val="Punktlista"/>
      </w:pPr>
      <w:r>
        <w:t>Sliputbildning: Vilka vill gå?</w:t>
      </w:r>
    </w:p>
    <w:p w14:paraId="659FC84A" w14:textId="77777777" w:rsidR="007275B3" w:rsidRDefault="00CB7D6D">
      <w:pPr>
        <w:pStyle w:val="Punktlista"/>
      </w:pPr>
      <w:r w:rsidRPr="00316A8A">
        <w:rPr>
          <w:lang w:val="sv-SE"/>
        </w:rPr>
        <w:t xml:space="preserve">Utrustningskontroll: Hjälmar och halsskydd extra viktiga. Trasig hjälm = ej spel. Saknar halsskydd = ej spel. </w:t>
      </w:r>
      <w:r>
        <w:t>Klubbor i rätt längd (kan fixas med knopp).</w:t>
      </w:r>
    </w:p>
    <w:p w14:paraId="3DD3B917" w14:textId="77777777" w:rsidR="007275B3" w:rsidRDefault="00CB7D6D">
      <w:pPr>
        <w:pStyle w:val="Rubrik1"/>
      </w:pPr>
      <w:r>
        <w:t>Cuper</w:t>
      </w:r>
    </w:p>
    <w:p w14:paraId="7E708B02" w14:textId="77777777" w:rsidR="007275B3" w:rsidRDefault="00CB7D6D">
      <w:pPr>
        <w:pStyle w:val="Punktlista"/>
      </w:pPr>
      <w:r>
        <w:t>Haninge: Gratis</w:t>
      </w:r>
    </w:p>
    <w:p w14:paraId="3E91BBE5" w14:textId="77777777" w:rsidR="007275B3" w:rsidRPr="00316A8A" w:rsidRDefault="00CB7D6D">
      <w:pPr>
        <w:pStyle w:val="Punktlista"/>
        <w:rPr>
          <w:lang w:val="sv-SE"/>
        </w:rPr>
      </w:pPr>
      <w:r w:rsidRPr="00316A8A">
        <w:rPr>
          <w:lang w:val="sv-SE"/>
        </w:rPr>
        <w:t>Övriga cuper: Kostnad ca 2000–5000 kr/lag (150–500 kr/spelare).</w:t>
      </w:r>
    </w:p>
    <w:p w14:paraId="77E216E1" w14:textId="77777777" w:rsidR="007275B3" w:rsidRPr="00316A8A" w:rsidRDefault="00CB7D6D">
      <w:pPr>
        <w:pStyle w:val="Punktlista"/>
        <w:rPr>
          <w:lang w:val="sv-SE"/>
        </w:rPr>
      </w:pPr>
      <w:r w:rsidRPr="00316A8A">
        <w:rPr>
          <w:lang w:val="sv-SE"/>
        </w:rPr>
        <w:t>Pga lagbegränsning (max 3 lag/förening) behöver vi sprida ut deltagandet så alla får spela.</w:t>
      </w:r>
    </w:p>
    <w:p w14:paraId="3794BC03" w14:textId="77777777" w:rsidR="007275B3" w:rsidRDefault="00CB7D6D">
      <w:pPr>
        <w:pStyle w:val="Rubrik1"/>
      </w:pPr>
      <w:r>
        <w:lastRenderedPageBreak/>
        <w:t>Ekonomi, Sponsring &amp; Försäljning</w:t>
      </w:r>
    </w:p>
    <w:p w14:paraId="5FFD85BF" w14:textId="5B48E879" w:rsidR="007275B3" w:rsidRDefault="00CB7D6D">
      <w:pPr>
        <w:pStyle w:val="Punktlista"/>
      </w:pPr>
      <w:r>
        <w:t xml:space="preserve">Lagkassa: ca </w:t>
      </w:r>
      <w:r w:rsidR="00D21096">
        <w:t>6</w:t>
      </w:r>
      <w:r>
        <w:t>0 000 kr</w:t>
      </w:r>
    </w:p>
    <w:p w14:paraId="1C00D53E" w14:textId="77777777" w:rsidR="007275B3" w:rsidRDefault="00CB7D6D">
      <w:pPr>
        <w:pStyle w:val="Punktlista"/>
      </w:pPr>
      <w:r>
        <w:t>Materialinköp: Vattenflaskhållare, fler träningströjor</w:t>
      </w:r>
    </w:p>
    <w:p w14:paraId="670171BB" w14:textId="77777777" w:rsidR="007275B3" w:rsidRPr="00316A8A" w:rsidRDefault="00CB7D6D">
      <w:pPr>
        <w:pStyle w:val="Punktlista"/>
        <w:rPr>
          <w:lang w:val="sv-SE"/>
        </w:rPr>
      </w:pPr>
      <w:r w:rsidRPr="00316A8A">
        <w:rPr>
          <w:lang w:val="sv-SE"/>
        </w:rPr>
        <w:t>Sponsring: Möjlighet att köpa in overaller med hjälp av sponsorer</w:t>
      </w:r>
    </w:p>
    <w:p w14:paraId="3D74F457" w14:textId="77777777" w:rsidR="007275B3" w:rsidRPr="00316A8A" w:rsidRDefault="00CB7D6D">
      <w:pPr>
        <w:pStyle w:val="Punktlista"/>
        <w:rPr>
          <w:lang w:val="sv-SE"/>
        </w:rPr>
      </w:pPr>
      <w:r w:rsidRPr="00316A8A">
        <w:rPr>
          <w:lang w:val="sv-SE"/>
        </w:rPr>
        <w:t>Försäljning: Bingolotter (föreningsförsäljning). Egen försäljning – förslag: ägg, toapapper, korv, kakor eller annat?</w:t>
      </w:r>
    </w:p>
    <w:p w14:paraId="4ACE8C8A" w14:textId="77777777" w:rsidR="007275B3" w:rsidRDefault="00CB7D6D">
      <w:pPr>
        <w:pStyle w:val="Punktlista"/>
      </w:pPr>
      <w:r w:rsidRPr="00316A8A">
        <w:rPr>
          <w:lang w:val="sv-SE"/>
        </w:rPr>
        <w:t xml:space="preserve">Café: Laget ansvarar för bemanning 3 veckor under säsongen. </w:t>
      </w:r>
      <w:r>
        <w:t>Schema sätts upp.</w:t>
      </w:r>
    </w:p>
    <w:p w14:paraId="70F2694A" w14:textId="77777777" w:rsidR="007275B3" w:rsidRDefault="00CB7D6D">
      <w:pPr>
        <w:pStyle w:val="Rubrik1"/>
      </w:pPr>
      <w:r>
        <w:t>Övrigt</w:t>
      </w:r>
    </w:p>
    <w:p w14:paraId="1EBE2FF3" w14:textId="77777777" w:rsidR="007275B3" w:rsidRPr="00316A8A" w:rsidRDefault="00CB7D6D">
      <w:pPr>
        <w:pStyle w:val="Punktlista"/>
        <w:rPr>
          <w:lang w:val="sv-SE"/>
        </w:rPr>
      </w:pPr>
      <w:r w:rsidRPr="00316A8A">
        <w:rPr>
          <w:lang w:val="sv-SE"/>
        </w:rPr>
        <w:t>Ledarträff: För genomgång av roller &amp; ansvar</w:t>
      </w:r>
    </w:p>
    <w:p w14:paraId="01423EB2" w14:textId="77777777" w:rsidR="007275B3" w:rsidRPr="00316A8A" w:rsidRDefault="00CB7D6D">
      <w:pPr>
        <w:pStyle w:val="Punktlista"/>
        <w:rPr>
          <w:lang w:val="sv-SE"/>
        </w:rPr>
      </w:pPr>
      <w:r w:rsidRPr="00316A8A">
        <w:rPr>
          <w:lang w:val="sv-SE"/>
        </w:rPr>
        <w:t>Frågor och synpunkter: Öppen diskussion på mötet</w:t>
      </w:r>
    </w:p>
    <w:sectPr w:rsidR="007275B3" w:rsidRPr="00316A8A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190BD" w14:textId="77777777" w:rsidR="00CB7D6D" w:rsidRDefault="00CB7D6D">
      <w:pPr>
        <w:spacing w:after="0" w:line="240" w:lineRule="auto"/>
      </w:pPr>
      <w:r>
        <w:separator/>
      </w:r>
    </w:p>
  </w:endnote>
  <w:endnote w:type="continuationSeparator" w:id="0">
    <w:p w14:paraId="63251040" w14:textId="77777777" w:rsidR="00CB7D6D" w:rsidRDefault="00CB7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09F55" w14:textId="77777777" w:rsidR="007275B3" w:rsidRDefault="007275B3">
    <w:pPr>
      <w:pStyle w:val="Sidfot"/>
    </w:pPr>
  </w:p>
  <w:tbl>
    <w:tblPr>
      <w:tblW w:w="0" w:type="auto"/>
      <w:tblLook w:val="04A0" w:firstRow="1" w:lastRow="0" w:firstColumn="1" w:lastColumn="0" w:noHBand="0" w:noVBand="1"/>
    </w:tblPr>
    <w:tblGrid>
      <w:gridCol w:w="4320"/>
      <w:gridCol w:w="4320"/>
    </w:tblGrid>
    <w:tr w:rsidR="007275B3" w14:paraId="266AF256" w14:textId="77777777">
      <w:tc>
        <w:tcPr>
          <w:tcW w:w="4320" w:type="dxa"/>
        </w:tcPr>
        <w:p w14:paraId="610D4689" w14:textId="77777777" w:rsidR="007275B3" w:rsidRDefault="00CB7D6D">
          <w:r>
            <w:rPr>
              <w:noProof/>
            </w:rPr>
            <w:drawing>
              <wp:inline distT="0" distB="0" distL="0" distR="0" wp14:anchorId="2154AEF3" wp14:editId="48C85EFE">
                <wp:extent cx="548640" cy="633046"/>
                <wp:effectExtent l="0" t="0" r="0" b="0"/>
                <wp:docPr id="122219252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yp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" cy="6330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</w:tcPr>
        <w:p w14:paraId="5557DA9F" w14:textId="77777777" w:rsidR="007275B3" w:rsidRDefault="007275B3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34112" w14:textId="77777777" w:rsidR="00CB7D6D" w:rsidRDefault="00CB7D6D">
      <w:pPr>
        <w:spacing w:after="0" w:line="240" w:lineRule="auto"/>
      </w:pPr>
      <w:r>
        <w:separator/>
      </w:r>
    </w:p>
  </w:footnote>
  <w:footnote w:type="continuationSeparator" w:id="0">
    <w:p w14:paraId="2C300A30" w14:textId="77777777" w:rsidR="00CB7D6D" w:rsidRDefault="00CB7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4187" w14:textId="77777777" w:rsidR="007275B3" w:rsidRDefault="007275B3">
    <w:pPr>
      <w:pStyle w:val="Sidhuvud"/>
    </w:pPr>
  </w:p>
  <w:tbl>
    <w:tblPr>
      <w:tblW w:w="0" w:type="auto"/>
      <w:tblLook w:val="04A0" w:firstRow="1" w:lastRow="0" w:firstColumn="1" w:lastColumn="0" w:noHBand="0" w:noVBand="1"/>
    </w:tblPr>
    <w:tblGrid>
      <w:gridCol w:w="4320"/>
      <w:gridCol w:w="4320"/>
    </w:tblGrid>
    <w:tr w:rsidR="007275B3" w14:paraId="3313C5A7" w14:textId="77777777">
      <w:tc>
        <w:tcPr>
          <w:tcW w:w="4320" w:type="dxa"/>
        </w:tcPr>
        <w:p w14:paraId="1460BB40" w14:textId="77777777" w:rsidR="007275B3" w:rsidRDefault="00CB7D6D">
          <w:r>
            <w:rPr>
              <w:noProof/>
            </w:rPr>
            <w:drawing>
              <wp:inline distT="0" distB="0" distL="0" distR="0" wp14:anchorId="51683C60" wp14:editId="26E1039F">
                <wp:extent cx="731520" cy="844062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yp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8440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</w:tcPr>
        <w:p w14:paraId="5DFC4C9B" w14:textId="77777777" w:rsidR="007275B3" w:rsidRDefault="007275B3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8339918">
    <w:abstractNumId w:val="8"/>
  </w:num>
  <w:num w:numId="2" w16cid:durableId="1418093015">
    <w:abstractNumId w:val="6"/>
  </w:num>
  <w:num w:numId="3" w16cid:durableId="1344438215">
    <w:abstractNumId w:val="5"/>
  </w:num>
  <w:num w:numId="4" w16cid:durableId="56903513">
    <w:abstractNumId w:val="4"/>
  </w:num>
  <w:num w:numId="5" w16cid:durableId="430782610">
    <w:abstractNumId w:val="7"/>
  </w:num>
  <w:num w:numId="6" w16cid:durableId="984436771">
    <w:abstractNumId w:val="3"/>
  </w:num>
  <w:num w:numId="7" w16cid:durableId="1956213690">
    <w:abstractNumId w:val="2"/>
  </w:num>
  <w:num w:numId="8" w16cid:durableId="1077173107">
    <w:abstractNumId w:val="1"/>
  </w:num>
  <w:num w:numId="9" w16cid:durableId="1376470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5C0"/>
    <w:rsid w:val="00021616"/>
    <w:rsid w:val="00034616"/>
    <w:rsid w:val="0006063C"/>
    <w:rsid w:val="0015074B"/>
    <w:rsid w:val="0029639D"/>
    <w:rsid w:val="002D4FB6"/>
    <w:rsid w:val="00316A8A"/>
    <w:rsid w:val="00326F90"/>
    <w:rsid w:val="00373CE4"/>
    <w:rsid w:val="004E1DBB"/>
    <w:rsid w:val="00520867"/>
    <w:rsid w:val="00571FF5"/>
    <w:rsid w:val="007275B3"/>
    <w:rsid w:val="0075622A"/>
    <w:rsid w:val="008C6212"/>
    <w:rsid w:val="0091349D"/>
    <w:rsid w:val="009818B6"/>
    <w:rsid w:val="00AA1D8D"/>
    <w:rsid w:val="00B47730"/>
    <w:rsid w:val="00C21420"/>
    <w:rsid w:val="00CB0664"/>
    <w:rsid w:val="00CB7D6D"/>
    <w:rsid w:val="00D21096"/>
    <w:rsid w:val="00D627E6"/>
    <w:rsid w:val="00DD21FB"/>
    <w:rsid w:val="00DD44DD"/>
    <w:rsid w:val="00F500E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034D802"/>
  <w14:defaultImageDpi w14:val="300"/>
  <w15:docId w15:val="{15B5FD19-B550-4881-8156-43CE5C7B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481</Words>
  <Characters>2555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Jonas Ludvigsson</cp:lastModifiedBy>
  <cp:revision>14</cp:revision>
  <dcterms:created xsi:type="dcterms:W3CDTF">2025-08-28T09:20:00Z</dcterms:created>
  <dcterms:modified xsi:type="dcterms:W3CDTF">2025-08-28T14:57:00Z</dcterms:modified>
  <cp:category/>
</cp:coreProperties>
</file>