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BC0A" w14:textId="77777777" w:rsidR="001D5734" w:rsidRDefault="00497271">
      <w:pPr>
        <w:jc w:val="center"/>
      </w:pPr>
      <w:r>
        <w:rPr>
          <w:noProof/>
        </w:rPr>
        <w:drawing>
          <wp:inline distT="0" distB="0" distL="0" distR="0" wp14:anchorId="0FA81A1D" wp14:editId="3EFE928B">
            <wp:extent cx="2286000" cy="11730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912962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7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B7778" w14:textId="77777777" w:rsidR="001D5734" w:rsidRPr="00A12960" w:rsidRDefault="00497271">
      <w:pPr>
        <w:pStyle w:val="Rubrik"/>
        <w:jc w:val="center"/>
        <w:rPr>
          <w:lang w:val="sv-SE"/>
        </w:rPr>
      </w:pPr>
      <w:r w:rsidRPr="00A12960">
        <w:rPr>
          <w:color w:val="006600"/>
          <w:sz w:val="44"/>
          <w:lang w:val="sv-SE"/>
        </w:rPr>
        <w:t>Fördelningsschema för uppgifter</w:t>
      </w:r>
    </w:p>
    <w:p w14:paraId="36C2F409" w14:textId="3CC5C1D5" w:rsidR="001D5734" w:rsidRPr="00A12960" w:rsidRDefault="00A12960">
      <w:pPr>
        <w:pStyle w:val="Underrubrik"/>
        <w:jc w:val="center"/>
        <w:rPr>
          <w:lang w:val="sv-SE"/>
        </w:rPr>
      </w:pPr>
      <w:r>
        <w:rPr>
          <w:color w:val="000000"/>
          <w:sz w:val="28"/>
          <w:lang w:val="sv-SE"/>
        </w:rPr>
        <w:t>Myggenäs IBK P10</w:t>
      </w:r>
      <w:r w:rsidR="00497271" w:rsidRPr="00A12960">
        <w:rPr>
          <w:color w:val="000000"/>
          <w:sz w:val="28"/>
          <w:lang w:val="sv-SE"/>
        </w:rPr>
        <w:t xml:space="preserve"> - Säsongens </w:t>
      </w:r>
      <w:r>
        <w:rPr>
          <w:color w:val="000000"/>
          <w:sz w:val="28"/>
          <w:lang w:val="sv-SE"/>
        </w:rPr>
        <w:t>hemma</w:t>
      </w:r>
      <w:r w:rsidR="00497271" w:rsidRPr="00A12960">
        <w:rPr>
          <w:color w:val="000000"/>
          <w:sz w:val="28"/>
          <w:lang w:val="sv-SE"/>
        </w:rPr>
        <w:t>matcher och uppgifter</w:t>
      </w:r>
    </w:p>
    <w:p w14:paraId="7018D502" w14:textId="77777777" w:rsidR="001D5734" w:rsidRDefault="00497271">
      <w:pPr>
        <w:pStyle w:val="Rubrik2"/>
      </w:pPr>
      <w:proofErr w:type="spellStart"/>
      <w:r>
        <w:t>Lördag</w:t>
      </w:r>
      <w:proofErr w:type="spellEnd"/>
      <w:r>
        <w:t xml:space="preserve"> 10/1 – 13.30 (IBK Göteborg P11)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D5734" w14:paraId="2E784936" w14:textId="77777777">
        <w:tc>
          <w:tcPr>
            <w:tcW w:w="4320" w:type="dxa"/>
            <w:shd w:val="clear" w:color="auto" w:fill="4F81BD"/>
          </w:tcPr>
          <w:p w14:paraId="03B0A278" w14:textId="77777777" w:rsidR="001D5734" w:rsidRDefault="00497271">
            <w:r>
              <w:rPr>
                <w:b/>
                <w:color w:val="FFFFFF"/>
              </w:rPr>
              <w:t>Uppgift</w:t>
            </w:r>
          </w:p>
        </w:tc>
        <w:tc>
          <w:tcPr>
            <w:tcW w:w="4320" w:type="dxa"/>
            <w:shd w:val="clear" w:color="auto" w:fill="4F81BD"/>
          </w:tcPr>
          <w:p w14:paraId="2A558912" w14:textId="77777777" w:rsidR="001D5734" w:rsidRDefault="00497271">
            <w:r>
              <w:rPr>
                <w:b/>
                <w:color w:val="FFFFFF"/>
              </w:rPr>
              <w:t>Personer</w:t>
            </w:r>
          </w:p>
        </w:tc>
      </w:tr>
      <w:tr w:rsidR="001D5734" w14:paraId="758F7464" w14:textId="77777777">
        <w:tc>
          <w:tcPr>
            <w:tcW w:w="4320" w:type="dxa"/>
          </w:tcPr>
          <w:p w14:paraId="579D7601" w14:textId="77777777" w:rsidR="001D5734" w:rsidRDefault="00497271">
            <w:r>
              <w:t>Sekretariat</w:t>
            </w:r>
          </w:p>
        </w:tc>
        <w:tc>
          <w:tcPr>
            <w:tcW w:w="4320" w:type="dxa"/>
          </w:tcPr>
          <w:p w14:paraId="4EC4F8F3" w14:textId="77777777" w:rsidR="001D5734" w:rsidRDefault="00497271">
            <w:r>
              <w:t>Emil Ströberg, Hugo Gustavsson</w:t>
            </w:r>
          </w:p>
        </w:tc>
      </w:tr>
      <w:tr w:rsidR="001D5734" w14:paraId="2346B9A0" w14:textId="77777777">
        <w:tc>
          <w:tcPr>
            <w:tcW w:w="4320" w:type="dxa"/>
          </w:tcPr>
          <w:p w14:paraId="1B7112AC" w14:textId="77777777" w:rsidR="001D5734" w:rsidRDefault="00497271">
            <w:r>
              <w:t>Kiosk</w:t>
            </w:r>
          </w:p>
        </w:tc>
        <w:tc>
          <w:tcPr>
            <w:tcW w:w="4320" w:type="dxa"/>
          </w:tcPr>
          <w:p w14:paraId="5BE60B27" w14:textId="77777777" w:rsidR="001D5734" w:rsidRDefault="00497271">
            <w:r>
              <w:t>Joshua Bronedahl, Victor Åkerström</w:t>
            </w:r>
          </w:p>
        </w:tc>
      </w:tr>
      <w:tr w:rsidR="001D5734" w14:paraId="38C647F5" w14:textId="77777777">
        <w:tc>
          <w:tcPr>
            <w:tcW w:w="4320" w:type="dxa"/>
          </w:tcPr>
          <w:p w14:paraId="6B4BFC86" w14:textId="77777777" w:rsidR="001D5734" w:rsidRDefault="00497271">
            <w:r>
              <w:t>Hallvärd</w:t>
            </w:r>
          </w:p>
        </w:tc>
        <w:tc>
          <w:tcPr>
            <w:tcW w:w="4320" w:type="dxa"/>
          </w:tcPr>
          <w:p w14:paraId="5D2392DE" w14:textId="77777777" w:rsidR="001D5734" w:rsidRDefault="00497271">
            <w:r>
              <w:t>Oliver Kristensson</w:t>
            </w:r>
          </w:p>
        </w:tc>
      </w:tr>
    </w:tbl>
    <w:p w14:paraId="29C35EC4" w14:textId="77777777" w:rsidR="001D5734" w:rsidRDefault="00497271">
      <w:r>
        <w:br/>
      </w:r>
    </w:p>
    <w:p w14:paraId="47175A19" w14:textId="77777777" w:rsidR="001D5734" w:rsidRDefault="00497271">
      <w:pPr>
        <w:pStyle w:val="Rubrik2"/>
      </w:pPr>
      <w:r>
        <w:t>Tisdag 27/1 – 20.00 (IK Zenith P11/12)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D5734" w14:paraId="7C47016E" w14:textId="77777777">
        <w:tc>
          <w:tcPr>
            <w:tcW w:w="4320" w:type="dxa"/>
            <w:shd w:val="clear" w:color="auto" w:fill="4F81BD"/>
          </w:tcPr>
          <w:p w14:paraId="65E84334" w14:textId="77777777" w:rsidR="001D5734" w:rsidRDefault="00497271">
            <w:r>
              <w:rPr>
                <w:b/>
                <w:color w:val="FFFFFF"/>
              </w:rPr>
              <w:t>Uppgift</w:t>
            </w:r>
          </w:p>
        </w:tc>
        <w:tc>
          <w:tcPr>
            <w:tcW w:w="4320" w:type="dxa"/>
            <w:shd w:val="clear" w:color="auto" w:fill="4F81BD"/>
          </w:tcPr>
          <w:p w14:paraId="1A66FEBB" w14:textId="77777777" w:rsidR="001D5734" w:rsidRDefault="00497271">
            <w:r>
              <w:rPr>
                <w:b/>
                <w:color w:val="FFFFFF"/>
              </w:rPr>
              <w:t>Personer</w:t>
            </w:r>
          </w:p>
        </w:tc>
      </w:tr>
      <w:tr w:rsidR="001D5734" w14:paraId="03B49600" w14:textId="77777777">
        <w:tc>
          <w:tcPr>
            <w:tcW w:w="4320" w:type="dxa"/>
          </w:tcPr>
          <w:p w14:paraId="4B0ECD53" w14:textId="77777777" w:rsidR="001D5734" w:rsidRDefault="00497271">
            <w:r>
              <w:t>Sekretariat</w:t>
            </w:r>
          </w:p>
        </w:tc>
        <w:tc>
          <w:tcPr>
            <w:tcW w:w="4320" w:type="dxa"/>
          </w:tcPr>
          <w:p w14:paraId="11E7C671" w14:textId="77777777" w:rsidR="001D5734" w:rsidRDefault="00497271">
            <w:r>
              <w:t>Douglas Ihrlund, Oskar Almefjord</w:t>
            </w:r>
          </w:p>
        </w:tc>
      </w:tr>
      <w:tr w:rsidR="001D5734" w14:paraId="5DA5650A" w14:textId="77777777">
        <w:tc>
          <w:tcPr>
            <w:tcW w:w="4320" w:type="dxa"/>
          </w:tcPr>
          <w:p w14:paraId="41EB3346" w14:textId="77777777" w:rsidR="001D5734" w:rsidRDefault="00497271">
            <w:r>
              <w:t>Kiosk</w:t>
            </w:r>
          </w:p>
        </w:tc>
        <w:tc>
          <w:tcPr>
            <w:tcW w:w="4320" w:type="dxa"/>
          </w:tcPr>
          <w:p w14:paraId="771AE3E3" w14:textId="77777777" w:rsidR="001D5734" w:rsidRDefault="00497271">
            <w:r>
              <w:t>Alrik Johannisson, Karl Nyberg</w:t>
            </w:r>
          </w:p>
        </w:tc>
      </w:tr>
      <w:tr w:rsidR="001D5734" w14:paraId="6F370A98" w14:textId="77777777">
        <w:tc>
          <w:tcPr>
            <w:tcW w:w="4320" w:type="dxa"/>
          </w:tcPr>
          <w:p w14:paraId="2D2207ED" w14:textId="77777777" w:rsidR="001D5734" w:rsidRDefault="00497271">
            <w:r>
              <w:t>Hallvärd</w:t>
            </w:r>
          </w:p>
        </w:tc>
        <w:tc>
          <w:tcPr>
            <w:tcW w:w="4320" w:type="dxa"/>
          </w:tcPr>
          <w:p w14:paraId="0D96DA08" w14:textId="77777777" w:rsidR="001D5734" w:rsidRDefault="00497271">
            <w:r>
              <w:t>Oliver Kristensson</w:t>
            </w:r>
          </w:p>
        </w:tc>
      </w:tr>
    </w:tbl>
    <w:p w14:paraId="2D9E5112" w14:textId="77777777" w:rsidR="001D5734" w:rsidRDefault="00497271">
      <w:r>
        <w:br/>
      </w:r>
    </w:p>
    <w:p w14:paraId="2D98F017" w14:textId="77777777" w:rsidR="001D5734" w:rsidRPr="00A12960" w:rsidRDefault="00497271">
      <w:pPr>
        <w:pStyle w:val="Rubrik2"/>
        <w:rPr>
          <w:lang w:val="sv-SE"/>
        </w:rPr>
      </w:pPr>
      <w:r w:rsidRPr="00A12960">
        <w:rPr>
          <w:lang w:val="sv-SE"/>
        </w:rPr>
        <w:t>Lördag 21/2 – 13.15 (Lindome IBK P11 Grön)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D5734" w14:paraId="3AFA095A" w14:textId="77777777">
        <w:tc>
          <w:tcPr>
            <w:tcW w:w="4320" w:type="dxa"/>
            <w:shd w:val="clear" w:color="auto" w:fill="4F81BD"/>
          </w:tcPr>
          <w:p w14:paraId="5F3F5FF2" w14:textId="77777777" w:rsidR="001D5734" w:rsidRDefault="00497271">
            <w:proofErr w:type="spellStart"/>
            <w:r>
              <w:rPr>
                <w:b/>
                <w:color w:val="FFFFFF"/>
              </w:rPr>
              <w:t>Uppgift</w:t>
            </w:r>
            <w:proofErr w:type="spellEnd"/>
          </w:p>
        </w:tc>
        <w:tc>
          <w:tcPr>
            <w:tcW w:w="4320" w:type="dxa"/>
            <w:shd w:val="clear" w:color="auto" w:fill="4F81BD"/>
          </w:tcPr>
          <w:p w14:paraId="1D50AC98" w14:textId="77777777" w:rsidR="001D5734" w:rsidRDefault="00497271">
            <w:r>
              <w:rPr>
                <w:b/>
                <w:color w:val="FFFFFF"/>
              </w:rPr>
              <w:t>Personer</w:t>
            </w:r>
          </w:p>
        </w:tc>
      </w:tr>
      <w:tr w:rsidR="001D5734" w14:paraId="27BA1F91" w14:textId="77777777">
        <w:tc>
          <w:tcPr>
            <w:tcW w:w="4320" w:type="dxa"/>
          </w:tcPr>
          <w:p w14:paraId="25459C23" w14:textId="77777777" w:rsidR="001D5734" w:rsidRDefault="00497271">
            <w:r>
              <w:t>Sekretariat</w:t>
            </w:r>
          </w:p>
        </w:tc>
        <w:tc>
          <w:tcPr>
            <w:tcW w:w="4320" w:type="dxa"/>
          </w:tcPr>
          <w:p w14:paraId="7A83A767" w14:textId="77777777" w:rsidR="001D5734" w:rsidRDefault="00497271">
            <w:r>
              <w:t>Emil Ströberg, Hugo Gustavsson</w:t>
            </w:r>
          </w:p>
        </w:tc>
      </w:tr>
      <w:tr w:rsidR="001D5734" w14:paraId="2E9C0FFB" w14:textId="77777777">
        <w:tc>
          <w:tcPr>
            <w:tcW w:w="4320" w:type="dxa"/>
          </w:tcPr>
          <w:p w14:paraId="2A59CEFA" w14:textId="77777777" w:rsidR="001D5734" w:rsidRDefault="00497271">
            <w:r>
              <w:t>Kiosk</w:t>
            </w:r>
          </w:p>
        </w:tc>
        <w:tc>
          <w:tcPr>
            <w:tcW w:w="4320" w:type="dxa"/>
          </w:tcPr>
          <w:p w14:paraId="5266035E" w14:textId="07DF58F7" w:rsidR="001D5734" w:rsidRDefault="00497271">
            <w:r>
              <w:t xml:space="preserve">Alrik Johannisson, </w:t>
            </w:r>
            <w:r w:rsidR="00A12960">
              <w:t>Victor Åkerström</w:t>
            </w:r>
          </w:p>
        </w:tc>
      </w:tr>
      <w:tr w:rsidR="001D5734" w14:paraId="4EFB9EDF" w14:textId="77777777">
        <w:tc>
          <w:tcPr>
            <w:tcW w:w="4320" w:type="dxa"/>
          </w:tcPr>
          <w:p w14:paraId="341DDA10" w14:textId="77777777" w:rsidR="001D5734" w:rsidRDefault="00497271">
            <w:r>
              <w:t>Hallvärd</w:t>
            </w:r>
          </w:p>
        </w:tc>
        <w:tc>
          <w:tcPr>
            <w:tcW w:w="4320" w:type="dxa"/>
          </w:tcPr>
          <w:p w14:paraId="78437565" w14:textId="77777777" w:rsidR="001D5734" w:rsidRDefault="00497271">
            <w:r>
              <w:t>Joshua Bronedahl</w:t>
            </w:r>
          </w:p>
        </w:tc>
      </w:tr>
    </w:tbl>
    <w:p w14:paraId="260AC288" w14:textId="77777777" w:rsidR="001D5734" w:rsidRDefault="00497271">
      <w:r>
        <w:br/>
      </w:r>
    </w:p>
    <w:p w14:paraId="05D59601" w14:textId="77777777" w:rsidR="001D5734" w:rsidRPr="00A12960" w:rsidRDefault="00497271">
      <w:pPr>
        <w:pStyle w:val="Rubrik2"/>
        <w:rPr>
          <w:lang w:val="sv-SE"/>
        </w:rPr>
      </w:pPr>
      <w:r w:rsidRPr="00A12960">
        <w:rPr>
          <w:lang w:val="sv-SE"/>
        </w:rPr>
        <w:t>Lördag 07/3 – 14.15 (Lindås IBK/Mölndals IBF P10-12)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D5734" w14:paraId="60915946" w14:textId="77777777">
        <w:tc>
          <w:tcPr>
            <w:tcW w:w="4320" w:type="dxa"/>
            <w:shd w:val="clear" w:color="auto" w:fill="4F81BD"/>
          </w:tcPr>
          <w:p w14:paraId="6DE8597C" w14:textId="77777777" w:rsidR="001D5734" w:rsidRDefault="00497271">
            <w:proofErr w:type="spellStart"/>
            <w:r>
              <w:rPr>
                <w:b/>
                <w:color w:val="FFFFFF"/>
              </w:rPr>
              <w:t>Uppgift</w:t>
            </w:r>
            <w:proofErr w:type="spellEnd"/>
          </w:p>
        </w:tc>
        <w:tc>
          <w:tcPr>
            <w:tcW w:w="4320" w:type="dxa"/>
            <w:shd w:val="clear" w:color="auto" w:fill="4F81BD"/>
          </w:tcPr>
          <w:p w14:paraId="05BDE1F0" w14:textId="77777777" w:rsidR="001D5734" w:rsidRDefault="00497271">
            <w:r>
              <w:rPr>
                <w:b/>
                <w:color w:val="FFFFFF"/>
              </w:rPr>
              <w:t>Personer</w:t>
            </w:r>
          </w:p>
        </w:tc>
      </w:tr>
      <w:tr w:rsidR="001D5734" w14:paraId="41E2EAFD" w14:textId="77777777">
        <w:tc>
          <w:tcPr>
            <w:tcW w:w="4320" w:type="dxa"/>
          </w:tcPr>
          <w:p w14:paraId="431ACF43" w14:textId="77777777" w:rsidR="001D5734" w:rsidRDefault="00497271">
            <w:r>
              <w:t>Sekretariat</w:t>
            </w:r>
          </w:p>
        </w:tc>
        <w:tc>
          <w:tcPr>
            <w:tcW w:w="4320" w:type="dxa"/>
          </w:tcPr>
          <w:p w14:paraId="768E0857" w14:textId="77777777" w:rsidR="001D5734" w:rsidRDefault="00497271">
            <w:r>
              <w:t>Douglas Ihrlund, Oskar Almefjord</w:t>
            </w:r>
          </w:p>
        </w:tc>
      </w:tr>
      <w:tr w:rsidR="001D5734" w14:paraId="42022A31" w14:textId="77777777">
        <w:tc>
          <w:tcPr>
            <w:tcW w:w="4320" w:type="dxa"/>
          </w:tcPr>
          <w:p w14:paraId="395DCFA4" w14:textId="77777777" w:rsidR="001D5734" w:rsidRDefault="00497271">
            <w:r>
              <w:t>Kiosk</w:t>
            </w:r>
          </w:p>
        </w:tc>
        <w:tc>
          <w:tcPr>
            <w:tcW w:w="4320" w:type="dxa"/>
          </w:tcPr>
          <w:p w14:paraId="5EF39759" w14:textId="77777777" w:rsidR="001D5734" w:rsidRDefault="00497271">
            <w:r>
              <w:t>Joshua Bronedahl, Karl Nyberg</w:t>
            </w:r>
          </w:p>
        </w:tc>
      </w:tr>
      <w:tr w:rsidR="001D5734" w14:paraId="539F8767" w14:textId="77777777">
        <w:tc>
          <w:tcPr>
            <w:tcW w:w="4320" w:type="dxa"/>
          </w:tcPr>
          <w:p w14:paraId="6819731D" w14:textId="77777777" w:rsidR="001D5734" w:rsidRDefault="00497271">
            <w:r>
              <w:t>Hallvärd</w:t>
            </w:r>
          </w:p>
        </w:tc>
        <w:tc>
          <w:tcPr>
            <w:tcW w:w="4320" w:type="dxa"/>
          </w:tcPr>
          <w:p w14:paraId="33620D28" w14:textId="34ECF1F5" w:rsidR="001D5734" w:rsidRDefault="00A12960">
            <w:r w:rsidRPr="00A12960">
              <w:t>Victor Åkerström</w:t>
            </w:r>
          </w:p>
        </w:tc>
      </w:tr>
    </w:tbl>
    <w:p w14:paraId="2A1A6C63" w14:textId="77777777" w:rsidR="001D5734" w:rsidRDefault="00497271">
      <w:r>
        <w:br/>
      </w:r>
    </w:p>
    <w:p w14:paraId="52BCD001" w14:textId="77777777" w:rsidR="001D5734" w:rsidRPr="00A12960" w:rsidRDefault="00497271">
      <w:pPr>
        <w:pStyle w:val="Rubrik2"/>
        <w:rPr>
          <w:lang w:val="sv-SE"/>
        </w:rPr>
      </w:pPr>
      <w:r w:rsidRPr="00A12960">
        <w:rPr>
          <w:lang w:val="sv-SE"/>
        </w:rPr>
        <w:lastRenderedPageBreak/>
        <w:t>Lördag 14/3 – 13.15 (Landvetter IBK P10 blå)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D5734" w14:paraId="47488B66" w14:textId="77777777">
        <w:tc>
          <w:tcPr>
            <w:tcW w:w="4320" w:type="dxa"/>
            <w:shd w:val="clear" w:color="auto" w:fill="4F81BD"/>
          </w:tcPr>
          <w:p w14:paraId="30849F7D" w14:textId="77777777" w:rsidR="001D5734" w:rsidRDefault="00497271">
            <w:proofErr w:type="spellStart"/>
            <w:r>
              <w:rPr>
                <w:b/>
                <w:color w:val="FFFFFF"/>
              </w:rPr>
              <w:t>Uppgift</w:t>
            </w:r>
            <w:proofErr w:type="spellEnd"/>
          </w:p>
        </w:tc>
        <w:tc>
          <w:tcPr>
            <w:tcW w:w="4320" w:type="dxa"/>
            <w:shd w:val="clear" w:color="auto" w:fill="4F81BD"/>
          </w:tcPr>
          <w:p w14:paraId="6AE7522D" w14:textId="77777777" w:rsidR="001D5734" w:rsidRDefault="00497271">
            <w:r>
              <w:rPr>
                <w:b/>
                <w:color w:val="FFFFFF"/>
              </w:rPr>
              <w:t>Personer</w:t>
            </w:r>
          </w:p>
        </w:tc>
      </w:tr>
      <w:tr w:rsidR="001D5734" w14:paraId="79175FF2" w14:textId="77777777">
        <w:tc>
          <w:tcPr>
            <w:tcW w:w="4320" w:type="dxa"/>
          </w:tcPr>
          <w:p w14:paraId="4518960E" w14:textId="77777777" w:rsidR="001D5734" w:rsidRDefault="00497271">
            <w:r>
              <w:t>Sekretariat</w:t>
            </w:r>
          </w:p>
        </w:tc>
        <w:tc>
          <w:tcPr>
            <w:tcW w:w="4320" w:type="dxa"/>
          </w:tcPr>
          <w:p w14:paraId="5B41744C" w14:textId="77777777" w:rsidR="001D5734" w:rsidRDefault="00497271">
            <w:r>
              <w:t>Douglas Ihrlund, Oskar Almefjord</w:t>
            </w:r>
          </w:p>
        </w:tc>
      </w:tr>
      <w:tr w:rsidR="001D5734" w14:paraId="6B9C7688" w14:textId="77777777">
        <w:tc>
          <w:tcPr>
            <w:tcW w:w="4320" w:type="dxa"/>
          </w:tcPr>
          <w:p w14:paraId="10C8CD0A" w14:textId="77777777" w:rsidR="001D5734" w:rsidRDefault="00497271">
            <w:r>
              <w:t>Kiosk</w:t>
            </w:r>
          </w:p>
        </w:tc>
        <w:tc>
          <w:tcPr>
            <w:tcW w:w="4320" w:type="dxa"/>
          </w:tcPr>
          <w:p w14:paraId="026EB182" w14:textId="77777777" w:rsidR="001D5734" w:rsidRDefault="00497271">
            <w:r>
              <w:t>Karl Nyberg, Oliver Kristensson</w:t>
            </w:r>
          </w:p>
        </w:tc>
      </w:tr>
      <w:tr w:rsidR="001D5734" w14:paraId="361D207F" w14:textId="77777777">
        <w:tc>
          <w:tcPr>
            <w:tcW w:w="4320" w:type="dxa"/>
          </w:tcPr>
          <w:p w14:paraId="6C7C22FC" w14:textId="77777777" w:rsidR="001D5734" w:rsidRDefault="00497271">
            <w:r>
              <w:t>Hallvärd</w:t>
            </w:r>
          </w:p>
        </w:tc>
        <w:tc>
          <w:tcPr>
            <w:tcW w:w="4320" w:type="dxa"/>
          </w:tcPr>
          <w:p w14:paraId="71571DBF" w14:textId="77777777" w:rsidR="001D5734" w:rsidRDefault="00497271">
            <w:r>
              <w:t>Alrik Johannisson</w:t>
            </w:r>
          </w:p>
        </w:tc>
      </w:tr>
    </w:tbl>
    <w:p w14:paraId="16748893" w14:textId="77777777" w:rsidR="001D5734" w:rsidRDefault="00497271">
      <w:r>
        <w:br/>
      </w:r>
    </w:p>
    <w:sectPr w:rsidR="001D57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8572077">
    <w:abstractNumId w:val="8"/>
  </w:num>
  <w:num w:numId="2" w16cid:durableId="965281217">
    <w:abstractNumId w:val="6"/>
  </w:num>
  <w:num w:numId="3" w16cid:durableId="1888031288">
    <w:abstractNumId w:val="5"/>
  </w:num>
  <w:num w:numId="4" w16cid:durableId="1279945033">
    <w:abstractNumId w:val="4"/>
  </w:num>
  <w:num w:numId="5" w16cid:durableId="830800063">
    <w:abstractNumId w:val="7"/>
  </w:num>
  <w:num w:numId="6" w16cid:durableId="1014965766">
    <w:abstractNumId w:val="3"/>
  </w:num>
  <w:num w:numId="7" w16cid:durableId="1589922620">
    <w:abstractNumId w:val="2"/>
  </w:num>
  <w:num w:numId="8" w16cid:durableId="496581281">
    <w:abstractNumId w:val="1"/>
  </w:num>
  <w:num w:numId="9" w16cid:durableId="93443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5734"/>
    <w:rsid w:val="0029639D"/>
    <w:rsid w:val="00326F90"/>
    <w:rsid w:val="00497271"/>
    <w:rsid w:val="00644499"/>
    <w:rsid w:val="00A12960"/>
    <w:rsid w:val="00AA1D8D"/>
    <w:rsid w:val="00B47730"/>
    <w:rsid w:val="00BD1328"/>
    <w:rsid w:val="00BD68E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2E741"/>
  <w14:defaultImageDpi w14:val="300"/>
  <w15:docId w15:val="{2E6CB417-91CC-4BD9-BD79-47A0FABD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5204ff-fa52-4c99-a0ab-0c4dac1438af}" enabled="1" method="Standard" siteId="{fd4cea22-63f3-46f2-958e-d0d3aa13277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851</Characters>
  <Application>Microsoft Office Word</Application>
  <DocSecurity>0</DocSecurity>
  <Lines>60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Irene Medina Ströberg</cp:lastModifiedBy>
  <cp:revision>4</cp:revision>
  <dcterms:created xsi:type="dcterms:W3CDTF">2026-01-07T14:18:00Z</dcterms:created>
  <dcterms:modified xsi:type="dcterms:W3CDTF">2026-01-07T16:04:00Z</dcterms:modified>
  <cp:category/>
</cp:coreProperties>
</file>