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B00D4" w14:textId="77777777" w:rsidR="007851C5" w:rsidRDefault="00DA3C32">
      <w:pPr>
        <w:jc w:val="center"/>
      </w:pPr>
      <w:r>
        <w:rPr>
          <w:noProof/>
        </w:rPr>
        <w:drawing>
          <wp:inline distT="0" distB="0" distL="0" distR="0" wp14:anchorId="396257F5" wp14:editId="0CD51A03">
            <wp:extent cx="1371600" cy="1409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loadedImage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40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B9DE1" w14:textId="77777777" w:rsidR="007851C5" w:rsidRPr="00D31F7B" w:rsidRDefault="00DA3C32">
      <w:pPr>
        <w:pStyle w:val="Rubrik1"/>
        <w:rPr>
          <w:lang w:val="sv-SE"/>
        </w:rPr>
      </w:pPr>
      <w:r w:rsidRPr="00D31F7B">
        <w:rPr>
          <w:lang w:val="sv-SE"/>
        </w:rPr>
        <w:t>Lathund för Sekretariatet – P10 Innebandy</w:t>
      </w:r>
    </w:p>
    <w:p w14:paraId="39E4AAEA" w14:textId="77777777" w:rsidR="007851C5" w:rsidRPr="00D31F7B" w:rsidRDefault="00DA3C32">
      <w:pPr>
        <w:pStyle w:val="Rubrik2"/>
        <w:rPr>
          <w:lang w:val="sv-SE"/>
        </w:rPr>
      </w:pPr>
      <w:r>
        <w:t>🏑</w:t>
      </w:r>
      <w:r w:rsidRPr="00D31F7B">
        <w:rPr>
          <w:lang w:val="sv-SE"/>
        </w:rPr>
        <w:t xml:space="preserve"> Sekretariatet – Vad gör man?</w:t>
      </w:r>
    </w:p>
    <w:p w14:paraId="147D9553" w14:textId="77777777" w:rsidR="007851C5" w:rsidRPr="00D31F7B" w:rsidRDefault="00DA3C32">
      <w:pPr>
        <w:rPr>
          <w:lang w:val="sv-SE"/>
        </w:rPr>
      </w:pPr>
      <w:r w:rsidRPr="00D31F7B">
        <w:rPr>
          <w:lang w:val="sv-SE"/>
        </w:rPr>
        <w:t>Sekretariatet består oftast av två personer:</w:t>
      </w:r>
    </w:p>
    <w:p w14:paraId="30D63B1D" w14:textId="77777777" w:rsidR="007851C5" w:rsidRDefault="00DA3C32">
      <w:pPr>
        <w:pStyle w:val="Numreradlista"/>
      </w:pPr>
      <w:r>
        <w:t>1. Tidtagare – ansvarar för matchklockan.</w:t>
      </w:r>
    </w:p>
    <w:p w14:paraId="25A69696" w14:textId="77777777" w:rsidR="007851C5" w:rsidRPr="00D31F7B" w:rsidRDefault="00DA3C32">
      <w:pPr>
        <w:pStyle w:val="Numreradlista"/>
        <w:rPr>
          <w:lang w:val="sv-SE"/>
        </w:rPr>
      </w:pPr>
      <w:r w:rsidRPr="00D31F7B">
        <w:rPr>
          <w:lang w:val="sv-SE"/>
        </w:rPr>
        <w:t>2. Protokollförare – fyller i matchprotokollet (digitalt eller på papper).</w:t>
      </w:r>
    </w:p>
    <w:p w14:paraId="02EBC42C" w14:textId="77777777" w:rsidR="007851C5" w:rsidRPr="00D31F7B" w:rsidRDefault="00DA3C32">
      <w:pPr>
        <w:pStyle w:val="Rubrik2"/>
        <w:rPr>
          <w:lang w:val="sv-SE"/>
        </w:rPr>
      </w:pPr>
      <w:r w:rsidRPr="00D31F7B">
        <w:rPr>
          <w:lang w:val="sv-SE"/>
        </w:rPr>
        <w:t>⏱</w:t>
      </w:r>
      <w:r>
        <w:t>️</w:t>
      </w:r>
      <w:r w:rsidRPr="00D31F7B">
        <w:rPr>
          <w:lang w:val="sv-SE"/>
        </w:rPr>
        <w:t xml:space="preserve"> Tidtagning – Så här gör du</w:t>
      </w:r>
    </w:p>
    <w:p w14:paraId="29D190FF" w14:textId="77777777" w:rsidR="007851C5" w:rsidRPr="00D31F7B" w:rsidRDefault="00DA3C32">
      <w:pPr>
        <w:rPr>
          <w:lang w:val="sv-SE"/>
        </w:rPr>
      </w:pPr>
      <w:r w:rsidRPr="00D31F7B">
        <w:rPr>
          <w:lang w:val="sv-SE"/>
        </w:rPr>
        <w:t>• Matchtid: 3 x 15 minuter (rullande tid, dvs. klockan stannar inte vid avblåsning).</w:t>
      </w:r>
    </w:p>
    <w:p w14:paraId="67B44547" w14:textId="77777777" w:rsidR="007851C5" w:rsidRPr="00D31F7B" w:rsidRDefault="00DA3C32">
      <w:pPr>
        <w:rPr>
          <w:lang w:val="sv-SE"/>
        </w:rPr>
      </w:pPr>
      <w:r w:rsidRPr="00D31F7B">
        <w:rPr>
          <w:lang w:val="sv-SE"/>
        </w:rPr>
        <w:t>• Periodpaus: 2 minuter.</w:t>
      </w:r>
    </w:p>
    <w:p w14:paraId="09D29FF2" w14:textId="77777777" w:rsidR="007851C5" w:rsidRPr="00D31F7B" w:rsidRDefault="00DA3C32">
      <w:pPr>
        <w:rPr>
          <w:lang w:val="sv-SE"/>
        </w:rPr>
      </w:pPr>
      <w:r w:rsidRPr="00D31F7B">
        <w:rPr>
          <w:lang w:val="sv-SE"/>
        </w:rPr>
        <w:t>• Timeout: 1 per lag och match (30 sekunder, klockan stoppas).</w:t>
      </w:r>
    </w:p>
    <w:p w14:paraId="704EB0A6" w14:textId="77777777" w:rsidR="007851C5" w:rsidRPr="00D31F7B" w:rsidRDefault="00DA3C32">
      <w:pPr>
        <w:rPr>
          <w:lang w:val="sv-SE"/>
        </w:rPr>
      </w:pPr>
      <w:r w:rsidRPr="00D31F7B">
        <w:rPr>
          <w:lang w:val="sv-SE"/>
        </w:rPr>
        <w:t>• Utvisningar: 2 minuter (bör räknas manuellt eller med separat klocka).</w:t>
      </w:r>
    </w:p>
    <w:p w14:paraId="15DBB0D1" w14:textId="77777777" w:rsidR="007851C5" w:rsidRPr="00D31F7B" w:rsidRDefault="00DA3C32">
      <w:pPr>
        <w:rPr>
          <w:lang w:val="sv-SE"/>
        </w:rPr>
      </w:pPr>
      <w:r w:rsidRPr="00D31F7B">
        <w:rPr>
          <w:lang w:val="sv-SE"/>
        </w:rPr>
        <w:t>Tips: Starta och stoppa klockan i tid, särskilt vid timeout eller om domaren signalerar.</w:t>
      </w:r>
    </w:p>
    <w:p w14:paraId="281AF39B" w14:textId="77777777" w:rsidR="007851C5" w:rsidRPr="00D31F7B" w:rsidRDefault="00DA3C32">
      <w:pPr>
        <w:pStyle w:val="Rubrik2"/>
        <w:rPr>
          <w:lang w:val="sv-SE"/>
        </w:rPr>
      </w:pPr>
      <w:r>
        <w:t>📝</w:t>
      </w:r>
      <w:r w:rsidRPr="00D31F7B">
        <w:rPr>
          <w:lang w:val="sv-SE"/>
        </w:rPr>
        <w:t xml:space="preserve"> Protokoll – Vad ska skrivas?</w:t>
      </w:r>
    </w:p>
    <w:p w14:paraId="2D004532" w14:textId="77777777" w:rsidR="007851C5" w:rsidRPr="00D31F7B" w:rsidRDefault="00DA3C32">
      <w:pPr>
        <w:rPr>
          <w:lang w:val="sv-SE"/>
        </w:rPr>
      </w:pPr>
      <w:r w:rsidRPr="00D31F7B">
        <w:rPr>
          <w:lang w:val="sv-SE"/>
        </w:rPr>
        <w:t>• Laguppställning (kan vara förifylld).</w:t>
      </w:r>
    </w:p>
    <w:p w14:paraId="7E6B585E" w14:textId="77777777" w:rsidR="007851C5" w:rsidRPr="00D31F7B" w:rsidRDefault="00DA3C32">
      <w:pPr>
        <w:rPr>
          <w:lang w:val="sv-SE"/>
        </w:rPr>
      </w:pPr>
      <w:r w:rsidRPr="00D31F7B">
        <w:rPr>
          <w:lang w:val="sv-SE"/>
        </w:rPr>
        <w:t>• Mål: Tidpunkt, målskytt och ev. assist.</w:t>
      </w:r>
    </w:p>
    <w:p w14:paraId="7729F9BE" w14:textId="77777777" w:rsidR="007851C5" w:rsidRPr="00D31F7B" w:rsidRDefault="00DA3C32">
      <w:pPr>
        <w:rPr>
          <w:lang w:val="sv-SE"/>
        </w:rPr>
      </w:pPr>
      <w:r w:rsidRPr="00D31F7B">
        <w:rPr>
          <w:lang w:val="sv-SE"/>
        </w:rPr>
        <w:t>• Utvisningar: Tidpunkt, spelare och orsak (t.ex. slag, protest).</w:t>
      </w:r>
    </w:p>
    <w:p w14:paraId="205EE7EF" w14:textId="77777777" w:rsidR="007851C5" w:rsidRPr="00D31F7B" w:rsidRDefault="00DA3C32">
      <w:pPr>
        <w:rPr>
          <w:lang w:val="sv-SE"/>
        </w:rPr>
      </w:pPr>
      <w:r w:rsidRPr="00D31F7B">
        <w:rPr>
          <w:lang w:val="sv-SE"/>
        </w:rPr>
        <w:t>• Timeout: Notera vilket lag och tidpunkt.</w:t>
      </w:r>
    </w:p>
    <w:p w14:paraId="73F483AD" w14:textId="77777777" w:rsidR="007851C5" w:rsidRPr="00D31F7B" w:rsidRDefault="00DA3C32">
      <w:pPr>
        <w:rPr>
          <w:lang w:val="sv-SE"/>
        </w:rPr>
      </w:pPr>
      <w:r w:rsidRPr="00D31F7B">
        <w:rPr>
          <w:lang w:val="sv-SE"/>
        </w:rPr>
        <w:t>Efter matchen:</w:t>
      </w:r>
    </w:p>
    <w:p w14:paraId="066C8B79" w14:textId="77777777" w:rsidR="007851C5" w:rsidRPr="00D31F7B" w:rsidRDefault="00DA3C32">
      <w:pPr>
        <w:rPr>
          <w:lang w:val="sv-SE"/>
        </w:rPr>
      </w:pPr>
      <w:r w:rsidRPr="00D31F7B">
        <w:rPr>
          <w:lang w:val="sv-SE"/>
        </w:rPr>
        <w:t>• Kontrollera att allt är ifyllt.</w:t>
      </w:r>
    </w:p>
    <w:p w14:paraId="0D2F4BBF" w14:textId="77777777" w:rsidR="007851C5" w:rsidRPr="00D31F7B" w:rsidRDefault="00DA3C32">
      <w:pPr>
        <w:rPr>
          <w:lang w:val="sv-SE"/>
        </w:rPr>
      </w:pPr>
      <w:r w:rsidRPr="00D31F7B">
        <w:rPr>
          <w:lang w:val="sv-SE"/>
        </w:rPr>
        <w:t>• Låt domaren signera protokollet.</w:t>
      </w:r>
    </w:p>
    <w:p w14:paraId="6A7986FF" w14:textId="77777777" w:rsidR="007851C5" w:rsidRPr="00D31F7B" w:rsidRDefault="00DA3C32">
      <w:pPr>
        <w:rPr>
          <w:lang w:val="sv-SE"/>
        </w:rPr>
      </w:pPr>
      <w:r w:rsidRPr="00D31F7B">
        <w:rPr>
          <w:lang w:val="sv-SE"/>
        </w:rPr>
        <w:t>• Lämna in till ansvarig eller enligt föreningens rutin.</w:t>
      </w:r>
    </w:p>
    <w:p w14:paraId="533CCFB5" w14:textId="77777777" w:rsidR="007851C5" w:rsidRPr="00D31F7B" w:rsidRDefault="00DA3C32">
      <w:pPr>
        <w:pStyle w:val="Rubrik2"/>
        <w:rPr>
          <w:lang w:val="sv-SE"/>
        </w:rPr>
      </w:pPr>
      <w:r>
        <w:t>📋</w:t>
      </w:r>
      <w:r w:rsidRPr="00D31F7B">
        <w:rPr>
          <w:lang w:val="sv-SE"/>
        </w:rPr>
        <w:t xml:space="preserve"> Regler att känna till för P10</w:t>
      </w:r>
    </w:p>
    <w:p w14:paraId="5EF9423F" w14:textId="77777777" w:rsidR="007851C5" w:rsidRPr="00D31F7B" w:rsidRDefault="00DA3C32">
      <w:pPr>
        <w:rPr>
          <w:lang w:val="sv-SE"/>
        </w:rPr>
      </w:pPr>
      <w:r w:rsidRPr="00D31F7B">
        <w:rPr>
          <w:lang w:val="sv-SE"/>
        </w:rPr>
        <w:t>• Planstorlek: Mindre plan (3 mot 3 eller 5 mot 5 beroende på serie).</w:t>
      </w:r>
    </w:p>
    <w:p w14:paraId="1B6F4F85" w14:textId="77777777" w:rsidR="007851C5" w:rsidRPr="00D31F7B" w:rsidRDefault="00DA3C32">
      <w:pPr>
        <w:rPr>
          <w:lang w:val="sv-SE"/>
        </w:rPr>
      </w:pPr>
      <w:r w:rsidRPr="00D31F7B">
        <w:rPr>
          <w:lang w:val="sv-SE"/>
        </w:rPr>
        <w:lastRenderedPageBreak/>
        <w:t>• Inga tacklingar.</w:t>
      </w:r>
    </w:p>
    <w:p w14:paraId="184A529F" w14:textId="77777777" w:rsidR="007851C5" w:rsidRPr="00D31F7B" w:rsidRDefault="00DA3C32">
      <w:pPr>
        <w:rPr>
          <w:lang w:val="sv-SE"/>
        </w:rPr>
      </w:pPr>
      <w:r w:rsidRPr="00D31F7B">
        <w:rPr>
          <w:lang w:val="sv-SE"/>
        </w:rPr>
        <w:t>• Inga slag på klubba eller kropp.</w:t>
      </w:r>
    </w:p>
    <w:p w14:paraId="7650652A" w14:textId="77777777" w:rsidR="007851C5" w:rsidRPr="00D31F7B" w:rsidRDefault="00DA3C32">
      <w:pPr>
        <w:rPr>
          <w:lang w:val="sv-SE"/>
        </w:rPr>
      </w:pPr>
      <w:r w:rsidRPr="00D31F7B">
        <w:rPr>
          <w:lang w:val="sv-SE"/>
        </w:rPr>
        <w:t>• Byten: Flygande byten tillåts.</w:t>
      </w:r>
    </w:p>
    <w:p w14:paraId="0546006F" w14:textId="77777777" w:rsidR="007851C5" w:rsidRPr="00D31F7B" w:rsidRDefault="00DA3C32">
      <w:pPr>
        <w:rPr>
          <w:lang w:val="sv-SE"/>
        </w:rPr>
      </w:pPr>
      <w:r w:rsidRPr="00D31F7B">
        <w:rPr>
          <w:lang w:val="sv-SE"/>
        </w:rPr>
        <w:t>• Målvakt: Spelar utan klubba, får använda händer inom målområdet.</w:t>
      </w:r>
    </w:p>
    <w:p w14:paraId="698B65AF" w14:textId="77777777" w:rsidR="007851C5" w:rsidRPr="00D31F7B" w:rsidRDefault="00DA3C32">
      <w:pPr>
        <w:pStyle w:val="Rubrik2"/>
        <w:rPr>
          <w:lang w:val="sv-SE"/>
        </w:rPr>
      </w:pPr>
      <w:r>
        <w:t>💡</w:t>
      </w:r>
      <w:r w:rsidRPr="00D31F7B">
        <w:rPr>
          <w:lang w:val="sv-SE"/>
        </w:rPr>
        <w:t xml:space="preserve"> Bra att tänka på</w:t>
      </w:r>
    </w:p>
    <w:p w14:paraId="62B227CA" w14:textId="23C1CE4B" w:rsidR="00773677" w:rsidRDefault="00DA3C32" w:rsidP="00773677">
      <w:pPr>
        <w:rPr>
          <w:lang w:val="sv-SE"/>
        </w:rPr>
      </w:pPr>
      <w:r w:rsidRPr="00D31F7B">
        <w:rPr>
          <w:lang w:val="sv-SE"/>
        </w:rPr>
        <w:t xml:space="preserve">• Kom i god tid (ca </w:t>
      </w:r>
      <w:r w:rsidR="00D31F7B" w:rsidRPr="00D31F7B">
        <w:rPr>
          <w:lang w:val="sv-SE"/>
        </w:rPr>
        <w:t>60</w:t>
      </w:r>
      <w:r w:rsidRPr="00D31F7B">
        <w:rPr>
          <w:lang w:val="sv-SE"/>
        </w:rPr>
        <w:t xml:space="preserve"> min före matchstart)</w:t>
      </w:r>
    </w:p>
    <w:p w14:paraId="240A0F71" w14:textId="041DE335" w:rsidR="00711F4C" w:rsidRPr="00DA3C32" w:rsidRDefault="00DA3C32" w:rsidP="00DA3C32">
      <w:pPr>
        <w:rPr>
          <w:lang w:val="sv-SE"/>
        </w:rPr>
      </w:pPr>
      <w:r w:rsidRPr="00D31F7B">
        <w:rPr>
          <w:lang w:val="sv-SE"/>
        </w:rPr>
        <w:t>•</w:t>
      </w:r>
      <w:r>
        <w:rPr>
          <w:lang w:val="sv-SE"/>
        </w:rPr>
        <w:t xml:space="preserve"> </w:t>
      </w:r>
      <w:r w:rsidR="00711F4C" w:rsidRPr="00DA3C32">
        <w:rPr>
          <w:lang w:val="sv-SE"/>
        </w:rPr>
        <w:t xml:space="preserve">Det finns instruktion i text o bild för klockan i datorväskan som brukar finnas i kioskvagnen. I den väskan ska även uppgifter om </w:t>
      </w:r>
      <w:proofErr w:type="spellStart"/>
      <w:r w:rsidR="00711F4C" w:rsidRPr="00DA3C32">
        <w:rPr>
          <w:lang w:val="sv-SE"/>
        </w:rPr>
        <w:t>inlogg</w:t>
      </w:r>
      <w:proofErr w:type="spellEnd"/>
      <w:r w:rsidR="00711F4C" w:rsidRPr="00DA3C32">
        <w:rPr>
          <w:lang w:val="sv-SE"/>
        </w:rPr>
        <w:t xml:space="preserve"> till datorn o ibis finnas</w:t>
      </w:r>
    </w:p>
    <w:p w14:paraId="69D5F4A6" w14:textId="77777777" w:rsidR="007851C5" w:rsidRPr="00D31F7B" w:rsidRDefault="00DA3C32">
      <w:pPr>
        <w:rPr>
          <w:lang w:val="sv-SE"/>
        </w:rPr>
      </w:pPr>
      <w:r w:rsidRPr="00D31F7B">
        <w:rPr>
          <w:lang w:val="sv-SE"/>
        </w:rPr>
        <w:t>•</w:t>
      </w:r>
      <w:r w:rsidRPr="00D31F7B">
        <w:rPr>
          <w:lang w:val="sv-SE"/>
        </w:rPr>
        <w:t xml:space="preserve"> Ha koll på matchprotokoll och klocka innan matchen börjar.</w:t>
      </w:r>
    </w:p>
    <w:p w14:paraId="50177B97" w14:textId="77777777" w:rsidR="007851C5" w:rsidRPr="00D31F7B" w:rsidRDefault="00DA3C32">
      <w:pPr>
        <w:rPr>
          <w:lang w:val="sv-SE"/>
        </w:rPr>
      </w:pPr>
      <w:r w:rsidRPr="00D31F7B">
        <w:rPr>
          <w:lang w:val="sv-SE"/>
        </w:rPr>
        <w:t>• Fråga domaren om du är osäker – de hjälper gärna till.</w:t>
      </w:r>
    </w:p>
    <w:p w14:paraId="2FED304A" w14:textId="77777777" w:rsidR="007851C5" w:rsidRPr="00D31F7B" w:rsidRDefault="00DA3C32">
      <w:pPr>
        <w:rPr>
          <w:lang w:val="sv-SE"/>
        </w:rPr>
      </w:pPr>
      <w:r w:rsidRPr="00D31F7B">
        <w:rPr>
          <w:lang w:val="sv-SE"/>
        </w:rPr>
        <w:t>• Det är okej att göra fel – vi lär oss tillsammans!</w:t>
      </w:r>
    </w:p>
    <w:sectPr w:rsidR="007851C5" w:rsidRPr="00D31F7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7043A6"/>
    <w:multiLevelType w:val="hybridMultilevel"/>
    <w:tmpl w:val="01266E7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DFF31F9"/>
    <w:multiLevelType w:val="hybridMultilevel"/>
    <w:tmpl w:val="C2A855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06064"/>
    <w:multiLevelType w:val="hybridMultilevel"/>
    <w:tmpl w:val="52E6DB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936B3"/>
    <w:multiLevelType w:val="hybridMultilevel"/>
    <w:tmpl w:val="80B064C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9779761">
    <w:abstractNumId w:val="8"/>
  </w:num>
  <w:num w:numId="2" w16cid:durableId="1733892126">
    <w:abstractNumId w:val="6"/>
  </w:num>
  <w:num w:numId="3" w16cid:durableId="1005791031">
    <w:abstractNumId w:val="5"/>
  </w:num>
  <w:num w:numId="4" w16cid:durableId="543251748">
    <w:abstractNumId w:val="4"/>
  </w:num>
  <w:num w:numId="5" w16cid:durableId="1826511839">
    <w:abstractNumId w:val="7"/>
  </w:num>
  <w:num w:numId="6" w16cid:durableId="536696445">
    <w:abstractNumId w:val="3"/>
  </w:num>
  <w:num w:numId="7" w16cid:durableId="620110138">
    <w:abstractNumId w:val="2"/>
  </w:num>
  <w:num w:numId="8" w16cid:durableId="2106025937">
    <w:abstractNumId w:val="1"/>
  </w:num>
  <w:num w:numId="9" w16cid:durableId="1419793208">
    <w:abstractNumId w:val="0"/>
  </w:num>
  <w:num w:numId="10" w16cid:durableId="1543783783">
    <w:abstractNumId w:val="11"/>
  </w:num>
  <w:num w:numId="11" w16cid:durableId="712845751">
    <w:abstractNumId w:val="9"/>
  </w:num>
  <w:num w:numId="12" w16cid:durableId="1937204829">
    <w:abstractNumId w:val="12"/>
  </w:num>
  <w:num w:numId="13" w16cid:durableId="20609356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11F4C"/>
    <w:rsid w:val="00773677"/>
    <w:rsid w:val="007851C5"/>
    <w:rsid w:val="009A5DEE"/>
    <w:rsid w:val="00AA1D8D"/>
    <w:rsid w:val="00B47730"/>
    <w:rsid w:val="00CB0664"/>
    <w:rsid w:val="00D31F7B"/>
    <w:rsid w:val="00DA3C32"/>
    <w:rsid w:val="00F826F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78C838"/>
  <w14:defaultImageDpi w14:val="300"/>
  <w15:docId w15:val="{BEBD51C4-B407-42F0-ABC2-DE1D4349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Rubrik1">
    <w:name w:val="heading 1"/>
    <w:basedOn w:val="Normal"/>
    <w:next w:val="Normal"/>
    <w:link w:val="Rubri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18BF"/>
  </w:style>
  <w:style w:type="paragraph" w:styleId="Sidfot">
    <w:name w:val="footer"/>
    <w:basedOn w:val="Normal"/>
    <w:link w:val="Sidfo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618BF"/>
  </w:style>
  <w:style w:type="paragraph" w:styleId="Ingetavstnd">
    <w:name w:val="No Spacing"/>
    <w:uiPriority w:val="1"/>
    <w:qFormat/>
    <w:rsid w:val="00FC693F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">
    <w:name w:val="Title"/>
    <w:basedOn w:val="Normal"/>
    <w:next w:val="Normal"/>
    <w:link w:val="Rubrik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xt">
    <w:name w:val="Body Text"/>
    <w:basedOn w:val="Normal"/>
    <w:link w:val="BrdtextChar"/>
    <w:uiPriority w:val="99"/>
    <w:unhideWhenUsed/>
    <w:rsid w:val="00AA1D8D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AA1D8D"/>
  </w:style>
  <w:style w:type="paragraph" w:styleId="Brdtext2">
    <w:name w:val="Body Text 2"/>
    <w:basedOn w:val="Normal"/>
    <w:link w:val="Brdtext2Char"/>
    <w:uiPriority w:val="99"/>
    <w:unhideWhenUsed/>
    <w:rsid w:val="00AA1D8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rsid w:val="00AA1D8D"/>
  </w:style>
  <w:style w:type="paragraph" w:styleId="Brdtext3">
    <w:name w:val="Body Text 3"/>
    <w:basedOn w:val="Normal"/>
    <w:link w:val="Brd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a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reradlist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reradlist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fortst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C693F"/>
    <w:rPr>
      <w:i/>
      <w:i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FC693F"/>
    <w:rPr>
      <w:b/>
      <w:bCs/>
    </w:rPr>
  </w:style>
  <w:style w:type="character" w:styleId="Betoning">
    <w:name w:val="Emphasis"/>
    <w:basedOn w:val="Standardstycketeckensnitt"/>
    <w:uiPriority w:val="20"/>
    <w:qFormat/>
    <w:rsid w:val="00FC693F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C693F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FC693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FC693F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C693F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C693F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C693F"/>
    <w:pPr>
      <w:outlineLvl w:val="9"/>
    </w:pPr>
  </w:style>
  <w:style w:type="table" w:styleId="Tabellrutnt">
    <w:name w:val="Table Grid"/>
    <w:basedOn w:val="Normal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">
    <w:name w:val="Light Shading"/>
    <w:basedOn w:val="Normal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lista">
    <w:name w:val="Light List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trutnt">
    <w:name w:val="Light Grid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llanmrkskuggning1">
    <w:name w:val="Medium Shading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trutnt1">
    <w:name w:val="Medium Grid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a">
    <w:name w:val="Dark List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rgadskuggning">
    <w:name w:val="Colorful Shading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lista">
    <w:name w:val="Colorful List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trutnt">
    <w:name w:val="Colorful Grid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75204ff-fa52-4c99-a0ab-0c4dac1438af}" enabled="1" method="Standard" siteId="{fd4cea22-63f3-46f2-958e-d0d3aa13277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249</Words>
  <Characters>1375</Characters>
  <Application>Microsoft Office Word</Application>
  <DocSecurity>0</DocSecurity>
  <Lines>37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Irene Medina Ströberg</cp:lastModifiedBy>
  <cp:revision>6</cp:revision>
  <dcterms:created xsi:type="dcterms:W3CDTF">2025-10-02T07:46:00Z</dcterms:created>
  <dcterms:modified xsi:type="dcterms:W3CDTF">2025-10-02T07:52:00Z</dcterms:modified>
  <cp:category/>
</cp:coreProperties>
</file>