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AF11" w14:textId="77777777" w:rsidR="00B574FD" w:rsidRPr="000A72B1" w:rsidRDefault="0040617D">
      <w:pPr>
        <w:pStyle w:val="Rubrik1"/>
      </w:pPr>
      <w:r w:rsidRPr="000A72B1">
        <w:t>Minnesanteckningar – Föräldramöte Lillån IBK P2010</w:t>
      </w:r>
    </w:p>
    <w:p w14:paraId="34341018" w14:textId="77777777" w:rsidR="00B574FD" w:rsidRPr="000A72B1" w:rsidRDefault="0040617D">
      <w:r w:rsidRPr="000A72B1">
        <w:t>Datum: 2025-09-19</w:t>
      </w:r>
    </w:p>
    <w:p w14:paraId="4C5A384B" w14:textId="1452C63E" w:rsidR="00B574FD" w:rsidRPr="000A72B1" w:rsidRDefault="0040617D">
      <w:r w:rsidRPr="000A72B1">
        <w:t xml:space="preserve">Plats: </w:t>
      </w:r>
      <w:r w:rsidR="003C63A7" w:rsidRPr="000A72B1">
        <w:t>Idrottshuset</w:t>
      </w:r>
    </w:p>
    <w:p w14:paraId="5BD8B721" w14:textId="77777777" w:rsidR="00B574FD" w:rsidRPr="000A72B1" w:rsidRDefault="0040617D">
      <w:pPr>
        <w:pStyle w:val="Rubrik2"/>
      </w:pPr>
      <w:r w:rsidRPr="000A72B1">
        <w:t>Dagordning</w:t>
      </w:r>
    </w:p>
    <w:p w14:paraId="23F6549E" w14:textId="77777777" w:rsidR="00B574FD" w:rsidRPr="000A72B1" w:rsidRDefault="0040617D">
      <w:r w:rsidRPr="000A72B1">
        <w:t>- Presentation av ledare och föräldrar</w:t>
      </w:r>
    </w:p>
    <w:p w14:paraId="3C18ECE4" w14:textId="77777777" w:rsidR="00B574FD" w:rsidRPr="000A72B1" w:rsidRDefault="0040617D">
      <w:r w:rsidRPr="000A72B1">
        <w:t>- Utvärdering av säsongen 2024</w:t>
      </w:r>
    </w:p>
    <w:p w14:paraId="2344C936" w14:textId="77777777" w:rsidR="00B574FD" w:rsidRPr="000A72B1" w:rsidRDefault="0040617D">
      <w:r w:rsidRPr="000A72B1">
        <w:t>- Träningstider</w:t>
      </w:r>
    </w:p>
    <w:p w14:paraId="20E7E30D" w14:textId="77777777" w:rsidR="00B574FD" w:rsidRPr="000A72B1" w:rsidRDefault="0040617D">
      <w:r w:rsidRPr="000A72B1">
        <w:t>- Innebandyförbundets utbildningsnivåer – Röd nivå</w:t>
      </w:r>
    </w:p>
    <w:p w14:paraId="7AFE39AB" w14:textId="77777777" w:rsidR="00B574FD" w:rsidRPr="000A72B1" w:rsidRDefault="0040617D">
      <w:r w:rsidRPr="000A72B1">
        <w:t>- Seriespel 25/26</w:t>
      </w:r>
    </w:p>
    <w:p w14:paraId="05F74E0F" w14:textId="77777777" w:rsidR="00B574FD" w:rsidRPr="000A72B1" w:rsidRDefault="0040617D">
      <w:r w:rsidRPr="000A72B1">
        <w:t>- Distriktsmästerskap 2025</w:t>
      </w:r>
    </w:p>
    <w:p w14:paraId="7B7A4F84" w14:textId="77777777" w:rsidR="00B574FD" w:rsidRPr="000A72B1" w:rsidRDefault="0040617D">
      <w:r w:rsidRPr="000A72B1">
        <w:t>- Cuper</w:t>
      </w:r>
    </w:p>
    <w:p w14:paraId="1E497264" w14:textId="77777777" w:rsidR="00B574FD" w:rsidRPr="000A72B1" w:rsidRDefault="0040617D">
      <w:r w:rsidRPr="000A72B1">
        <w:t>- Distriktslag P10</w:t>
      </w:r>
    </w:p>
    <w:p w14:paraId="02B62E7D" w14:textId="77777777" w:rsidR="00B574FD" w:rsidRPr="000A72B1" w:rsidRDefault="0040617D">
      <w:r w:rsidRPr="000A72B1">
        <w:t>- Kläder</w:t>
      </w:r>
    </w:p>
    <w:p w14:paraId="222221D1" w14:textId="77777777" w:rsidR="00B574FD" w:rsidRPr="000A72B1" w:rsidRDefault="0040617D">
      <w:r w:rsidRPr="000A72B1">
        <w:lastRenderedPageBreak/>
        <w:t>- Nattinnebandy</w:t>
      </w:r>
    </w:p>
    <w:p w14:paraId="12780F72" w14:textId="77777777" w:rsidR="00B574FD" w:rsidRPr="000A72B1" w:rsidRDefault="0040617D">
      <w:r w:rsidRPr="000A72B1">
        <w:t>- Försäljning och ansvarsområden</w:t>
      </w:r>
    </w:p>
    <w:p w14:paraId="22F53B98" w14:textId="77777777" w:rsidR="00B574FD" w:rsidRPr="000A72B1" w:rsidRDefault="0040617D">
      <w:r w:rsidRPr="000A72B1">
        <w:t>- Övriga frågor</w:t>
      </w:r>
    </w:p>
    <w:p w14:paraId="34FBEC05" w14:textId="77777777" w:rsidR="00B574FD" w:rsidRPr="000A72B1" w:rsidRDefault="0040617D">
      <w:pPr>
        <w:pStyle w:val="Rubrik2"/>
      </w:pPr>
      <w:r w:rsidRPr="000A72B1">
        <w:t>Utvärdering 2024</w:t>
      </w:r>
    </w:p>
    <w:p w14:paraId="3F9A3F54" w14:textId="26D0C179" w:rsidR="00B574FD" w:rsidRPr="000A72B1" w:rsidRDefault="0040617D">
      <w:r w:rsidRPr="000A72B1">
        <w:t xml:space="preserve">Positiv utveckling i gruppen, särskilt med Max Bruce och </w:t>
      </w:r>
      <w:proofErr w:type="spellStart"/>
      <w:r w:rsidRPr="000A72B1">
        <w:t>Pålsboda</w:t>
      </w:r>
      <w:proofErr w:type="spellEnd"/>
      <w:r w:rsidRPr="000A72B1">
        <w:t>-gänget</w:t>
      </w:r>
      <w:r w:rsidR="0003551D" w:rsidRPr="000A72B1">
        <w:t xml:space="preserve"> som get</w:t>
      </w:r>
      <w:r w:rsidR="00C76F46" w:rsidRPr="000A72B1">
        <w:t>t</w:t>
      </w:r>
      <w:r w:rsidR="0003551D" w:rsidRPr="000A72B1">
        <w:t xml:space="preserve"> energi</w:t>
      </w:r>
      <w:r w:rsidR="00C76F46" w:rsidRPr="000A72B1">
        <w:t>.</w:t>
      </w:r>
      <w:r w:rsidRPr="000A72B1">
        <w:br/>
        <w:t>Viss besvikelse över motståndet i PK2</w:t>
      </w:r>
      <w:r w:rsidR="00C76F46" w:rsidRPr="000A72B1">
        <w:t>. Hade önskat högre nivå på fler lag.</w:t>
      </w:r>
      <w:r w:rsidRPr="000A72B1">
        <w:br/>
        <w:t>Bra feedback från spelare</w:t>
      </w:r>
      <w:r w:rsidR="007C137D" w:rsidRPr="000A72B1">
        <w:t xml:space="preserve"> vid individuella samtal kring hur året varit.</w:t>
      </w:r>
      <w:r w:rsidRPr="000A72B1">
        <w:br/>
      </w:r>
      <w:r w:rsidR="0036348E" w:rsidRPr="000A72B1">
        <w:t xml:space="preserve">Vi har sett en positiv utveckling både för laget </w:t>
      </w:r>
      <w:proofErr w:type="gramStart"/>
      <w:r w:rsidR="0036348E" w:rsidRPr="000A72B1">
        <w:t>men även</w:t>
      </w:r>
      <w:proofErr w:type="gramEnd"/>
      <w:r w:rsidR="0036348E" w:rsidRPr="000A72B1">
        <w:t xml:space="preserve"> individuellt för spelarna vad gäller taktik/spelidé</w:t>
      </w:r>
      <w:r w:rsidR="00C76F46" w:rsidRPr="000A72B1">
        <w:t>.</w:t>
      </w:r>
      <w:r w:rsidRPr="000A72B1">
        <w:br/>
      </w:r>
      <w:r w:rsidRPr="000A72B1">
        <w:br/>
        <w:t>Fokus 2025:</w:t>
      </w:r>
      <w:r w:rsidRPr="000A72B1">
        <w:br/>
        <w:t xml:space="preserve">- Mer fysisk träning (knä- och </w:t>
      </w:r>
      <w:proofErr w:type="spellStart"/>
      <w:r w:rsidRPr="000A72B1">
        <w:t>benstyrka</w:t>
      </w:r>
      <w:proofErr w:type="spellEnd"/>
      <w:proofErr w:type="gramStart"/>
      <w:r w:rsidRPr="000A72B1">
        <w:t>)</w:t>
      </w:r>
      <w:r w:rsidR="00F151A4" w:rsidRPr="000A72B1">
        <w:t>..</w:t>
      </w:r>
      <w:proofErr w:type="gramEnd"/>
      <w:r w:rsidRPr="000A72B1">
        <w:br/>
        <w:t xml:space="preserve">- Förberedelse för tävlingar (DM, </w:t>
      </w:r>
      <w:proofErr w:type="spellStart"/>
      <w:r w:rsidRPr="000A72B1">
        <w:t>Scorpions</w:t>
      </w:r>
      <w:proofErr w:type="spellEnd"/>
      <w:r w:rsidRPr="000A72B1">
        <w:t xml:space="preserve"> – PK1)</w:t>
      </w:r>
      <w:r w:rsidR="00F151A4" w:rsidRPr="000A72B1">
        <w:t>.</w:t>
      </w:r>
      <w:r w:rsidRPr="000A72B1">
        <w:br/>
        <w:t>- Introduktion av man-</w:t>
      </w:r>
      <w:proofErr w:type="gramStart"/>
      <w:r w:rsidRPr="000A72B1">
        <w:t>man försvar</w:t>
      </w:r>
      <w:proofErr w:type="gramEnd"/>
      <w:r w:rsidR="00F151A4" w:rsidRPr="000A72B1">
        <w:t>.</w:t>
      </w:r>
      <w:r w:rsidRPr="000A72B1">
        <w:br/>
        <w:t>- Stöd till spelare med höga ambitioner</w:t>
      </w:r>
      <w:r w:rsidR="00F151A4" w:rsidRPr="000A72B1">
        <w:t>.</w:t>
      </w:r>
      <w:r w:rsidRPr="000A72B1">
        <w:br/>
        <w:t xml:space="preserve">- </w:t>
      </w:r>
      <w:r w:rsidR="00933E5D" w:rsidRPr="000A72B1">
        <w:t xml:space="preserve">Fortsätta </w:t>
      </w:r>
      <w:r w:rsidR="00F151A4" w:rsidRPr="000A72B1">
        <w:t xml:space="preserve">bygga </w:t>
      </w:r>
      <w:r w:rsidR="00933E5D" w:rsidRPr="000A72B1">
        <w:t xml:space="preserve">den </w:t>
      </w:r>
      <w:r w:rsidR="00F151A4" w:rsidRPr="000A72B1">
        <w:t>positiva s</w:t>
      </w:r>
      <w:r w:rsidRPr="000A72B1">
        <w:t>ammanhållning</w:t>
      </w:r>
      <w:r w:rsidR="00F151A4" w:rsidRPr="000A72B1">
        <w:t>en</w:t>
      </w:r>
      <w:r w:rsidRPr="000A72B1">
        <w:t xml:space="preserve"> inför akademisteget</w:t>
      </w:r>
      <w:r w:rsidR="0036348E" w:rsidRPr="000A72B1">
        <w:t xml:space="preserve"> nästa år</w:t>
      </w:r>
      <w:r w:rsidR="00F151A4" w:rsidRPr="000A72B1">
        <w:t>.</w:t>
      </w:r>
    </w:p>
    <w:p w14:paraId="1B7C463F" w14:textId="77777777" w:rsidR="00B574FD" w:rsidRPr="000A72B1" w:rsidRDefault="0040617D">
      <w:pPr>
        <w:pStyle w:val="Rubrik2"/>
      </w:pPr>
      <w:r w:rsidRPr="000A72B1">
        <w:t>Närvarostatistik</w:t>
      </w:r>
    </w:p>
    <w:p w14:paraId="099F925E" w14:textId="0046A76B" w:rsidR="00B574FD" w:rsidRPr="000A72B1" w:rsidRDefault="0036348E">
      <w:r w:rsidRPr="000A72B1">
        <w:t xml:space="preserve">Vi gick igenom </w:t>
      </w:r>
      <w:r w:rsidR="00730955" w:rsidRPr="000A72B1">
        <w:t>närvarostatistik och matchstatistik f</w:t>
      </w:r>
      <w:r w:rsidR="000A6BCC" w:rsidRPr="000A72B1">
        <w:t>rån</w:t>
      </w:r>
      <w:r w:rsidR="00730955" w:rsidRPr="000A72B1">
        <w:t xml:space="preserve"> föregående år</w:t>
      </w:r>
    </w:p>
    <w:p w14:paraId="49BECB75" w14:textId="77777777" w:rsidR="00B574FD" w:rsidRPr="000A72B1" w:rsidRDefault="0040617D">
      <w:pPr>
        <w:pStyle w:val="Rubrik2"/>
      </w:pPr>
      <w:r w:rsidRPr="000A72B1">
        <w:lastRenderedPageBreak/>
        <w:t>Träningstider</w:t>
      </w:r>
    </w:p>
    <w:p w14:paraId="379020E5" w14:textId="3E4F69DF" w:rsidR="00B574FD" w:rsidRPr="000A72B1" w:rsidRDefault="0040617D">
      <w:r w:rsidRPr="000A72B1">
        <w:br/>
        <w:t xml:space="preserve">- Tisdag: </w:t>
      </w:r>
      <w:r w:rsidR="007C1F4E" w:rsidRPr="000A72B1">
        <w:t xml:space="preserve">samling </w:t>
      </w:r>
      <w:r w:rsidRPr="000A72B1">
        <w:t>16.30</w:t>
      </w:r>
      <w:r w:rsidR="007C1F4E" w:rsidRPr="000A72B1">
        <w:t xml:space="preserve">, träning </w:t>
      </w:r>
      <w:r w:rsidRPr="000A72B1">
        <w:t>17.00</w:t>
      </w:r>
      <w:r w:rsidRPr="000A72B1">
        <w:t>–18.15, Norrbyskolan</w:t>
      </w:r>
      <w:r w:rsidRPr="000A72B1">
        <w:br/>
        <w:t xml:space="preserve">- Onsdag: </w:t>
      </w:r>
      <w:r w:rsidR="007C1F4E" w:rsidRPr="000A72B1">
        <w:t xml:space="preserve">samling </w:t>
      </w:r>
      <w:r w:rsidRPr="000A72B1">
        <w:t>17.45</w:t>
      </w:r>
      <w:r w:rsidR="007C1F4E" w:rsidRPr="000A72B1">
        <w:t xml:space="preserve">, träning </w:t>
      </w:r>
      <w:r w:rsidRPr="000A72B1">
        <w:t>18.15</w:t>
      </w:r>
      <w:r w:rsidRPr="000A72B1">
        <w:t>–19.30, Norrbyskolan</w:t>
      </w:r>
      <w:r w:rsidRPr="000A72B1">
        <w:br/>
        <w:t xml:space="preserve">- Fredag: </w:t>
      </w:r>
      <w:r w:rsidR="007C1F4E" w:rsidRPr="000A72B1">
        <w:t xml:space="preserve">samling </w:t>
      </w:r>
      <w:r w:rsidRPr="000A72B1">
        <w:t>16.15</w:t>
      </w:r>
      <w:r w:rsidR="007C1F4E" w:rsidRPr="000A72B1">
        <w:t xml:space="preserve">, </w:t>
      </w:r>
      <w:r w:rsidRPr="000A72B1">
        <w:t>16.30</w:t>
      </w:r>
      <w:r w:rsidRPr="000A72B1">
        <w:t>–17.45, Idrottshuset</w:t>
      </w:r>
      <w:r w:rsidRPr="000A72B1">
        <w:br/>
      </w:r>
      <w:r w:rsidRPr="000A72B1">
        <w:br/>
        <w:t>Övrigt:</w:t>
      </w:r>
      <w:r w:rsidRPr="000A72B1">
        <w:br/>
        <w:t>- Vissa tränar med HJ-17 och JAS-laget på onsdagar</w:t>
      </w:r>
    </w:p>
    <w:p w14:paraId="2F4ABF6B" w14:textId="77777777" w:rsidR="00B574FD" w:rsidRPr="000A72B1" w:rsidRDefault="0040617D">
      <w:pPr>
        <w:pStyle w:val="Rubrik2"/>
      </w:pPr>
      <w:r w:rsidRPr="000A72B1">
        <w:t>U</w:t>
      </w:r>
      <w:r w:rsidRPr="000A72B1">
        <w:t>tvecklingsmodell – Röd nivå</w:t>
      </w:r>
    </w:p>
    <w:p w14:paraId="619E379F" w14:textId="77777777" w:rsidR="00B574FD" w:rsidRPr="000A72B1" w:rsidRDefault="0040617D">
      <w:r w:rsidRPr="000A72B1">
        <w:t>Fokus på spelidéer och fysträning</w:t>
      </w:r>
      <w:r w:rsidRPr="000A72B1">
        <w:br/>
        <w:t>Biologisk ålder prioriteras framför kronologisk</w:t>
      </w:r>
      <w:r w:rsidRPr="000A72B1">
        <w:br/>
        <w:t>Målet: så mycket bollkontakt som möjligt för varje spelare</w:t>
      </w:r>
    </w:p>
    <w:p w14:paraId="0DC8C11B" w14:textId="77777777" w:rsidR="00B574FD" w:rsidRPr="000A72B1" w:rsidRDefault="0040617D">
      <w:pPr>
        <w:pStyle w:val="Rubrik2"/>
      </w:pPr>
      <w:r w:rsidRPr="000A72B1">
        <w:t>Kravställning</w:t>
      </w:r>
    </w:p>
    <w:p w14:paraId="69A4E353" w14:textId="77777777" w:rsidR="00B574FD" w:rsidRPr="000A72B1" w:rsidRDefault="0040617D">
      <w:r w:rsidRPr="000A72B1">
        <w:t>- Frisk och skadefri</w:t>
      </w:r>
      <w:r w:rsidRPr="000A72B1">
        <w:br/>
        <w:t>- Fokus och inställning</w:t>
      </w:r>
      <w:r w:rsidRPr="000A72B1">
        <w:br/>
        <w:t>- Rätt kost och sömn</w:t>
      </w:r>
      <w:r w:rsidRPr="000A72B1">
        <w:br/>
        <w:t>- Spelbok</w:t>
      </w:r>
    </w:p>
    <w:p w14:paraId="75B1E208" w14:textId="77777777" w:rsidR="00B574FD" w:rsidRPr="000A72B1" w:rsidRDefault="0040617D">
      <w:pPr>
        <w:pStyle w:val="Rubrik2"/>
      </w:pPr>
      <w:r w:rsidRPr="000A72B1">
        <w:lastRenderedPageBreak/>
        <w:t>Seriespel 25/26</w:t>
      </w:r>
    </w:p>
    <w:p w14:paraId="443948EA" w14:textId="24DF7718" w:rsidR="00B574FD" w:rsidRPr="000A72B1" w:rsidRDefault="0040617D">
      <w:r w:rsidRPr="000A72B1">
        <w:t>PK1 &amp; PK2:</w:t>
      </w:r>
      <w:r w:rsidRPr="000A72B1">
        <w:br/>
        <w:t>- Röd nivå, med tabell</w:t>
      </w:r>
      <w:r w:rsidRPr="000A72B1">
        <w:br/>
        <w:t>- Örebro/Västmanland</w:t>
      </w:r>
      <w:r w:rsidRPr="000A72B1">
        <w:br/>
        <w:t>- Samling vid matcharena</w:t>
      </w:r>
      <w:r w:rsidRPr="000A72B1">
        <w:br/>
        <w:t xml:space="preserve">- </w:t>
      </w:r>
      <w:proofErr w:type="spellStart"/>
      <w:r w:rsidRPr="000A72B1">
        <w:t>Uteskor</w:t>
      </w:r>
      <w:proofErr w:type="spellEnd"/>
      <w:r w:rsidRPr="000A72B1">
        <w:t>/kläder för uppvärmning vid bortamatcher</w:t>
      </w:r>
    </w:p>
    <w:p w14:paraId="64AF0429" w14:textId="77777777" w:rsidR="00B574FD" w:rsidRPr="000A72B1" w:rsidRDefault="0040617D">
      <w:pPr>
        <w:pStyle w:val="Rubrik2"/>
      </w:pPr>
      <w:r w:rsidRPr="000A72B1">
        <w:t>Distriktsmästerskap</w:t>
      </w:r>
    </w:p>
    <w:p w14:paraId="293F79DA" w14:textId="77777777" w:rsidR="00B574FD" w:rsidRPr="000A72B1" w:rsidRDefault="0040617D">
      <w:r w:rsidRPr="000A72B1">
        <w:t>- Ett lag deltar</w:t>
      </w:r>
      <w:r w:rsidRPr="000A72B1">
        <w:br/>
        <w:t>- Gruppspel vecka 48 (preliminärt)</w:t>
      </w:r>
      <w:r w:rsidRPr="000A72B1">
        <w:br/>
        <w:t>- Truppen för stor för att alla ska delta</w:t>
      </w:r>
    </w:p>
    <w:p w14:paraId="03327BB0" w14:textId="77777777" w:rsidR="00B574FD" w:rsidRPr="000A72B1" w:rsidRDefault="0040617D">
      <w:pPr>
        <w:pStyle w:val="Rubrik2"/>
      </w:pPr>
      <w:r w:rsidRPr="000A72B1">
        <w:t>Cuper</w:t>
      </w:r>
    </w:p>
    <w:p w14:paraId="42BFBA19" w14:textId="77777777" w:rsidR="00B574FD" w:rsidRPr="000A72B1" w:rsidRDefault="0040617D">
      <w:r w:rsidRPr="000A72B1">
        <w:t xml:space="preserve">- </w:t>
      </w:r>
      <w:proofErr w:type="spellStart"/>
      <w:r w:rsidRPr="000A72B1">
        <w:t>Hagunda</w:t>
      </w:r>
      <w:proofErr w:type="spellEnd"/>
      <w:r w:rsidRPr="000A72B1">
        <w:t xml:space="preserve"> Cupen (12–14 sep) – 2 lag i lätt</w:t>
      </w:r>
      <w:r w:rsidRPr="000A72B1">
        <w:br/>
        <w:t xml:space="preserve">- </w:t>
      </w:r>
      <w:proofErr w:type="spellStart"/>
      <w:r w:rsidRPr="000A72B1">
        <w:t>Scorpions</w:t>
      </w:r>
      <w:proofErr w:type="spellEnd"/>
      <w:r w:rsidRPr="000A72B1">
        <w:t xml:space="preserve"> Cup (31 okt–2 nov) – 1 lag i svår</w:t>
      </w:r>
      <w:r w:rsidRPr="000A72B1">
        <w:br/>
        <w:t>- Storvretacupen (27–29 dec) – troligtvis 1 lag i lätt</w:t>
      </w:r>
      <w:r w:rsidRPr="000A72B1">
        <w:br/>
        <w:t>- Örebrocupen (17–19 april) – 1 lag i lätt</w:t>
      </w:r>
      <w:r w:rsidRPr="000A72B1">
        <w:br/>
        <w:t xml:space="preserve">- Ev. Buster &amp; </w:t>
      </w:r>
      <w:proofErr w:type="spellStart"/>
      <w:r w:rsidRPr="000A72B1">
        <w:t>Starlet</w:t>
      </w:r>
      <w:proofErr w:type="spellEnd"/>
      <w:r w:rsidRPr="000A72B1">
        <w:t xml:space="preserve"> Cup eller Mälarenergi/Katrineholm Cup</w:t>
      </w:r>
      <w:r w:rsidRPr="000A72B1">
        <w:br/>
        <w:t>- USM-P16 (18–19 okt) – bästa spelare från P09–P10</w:t>
      </w:r>
    </w:p>
    <w:p w14:paraId="50531C89" w14:textId="77777777" w:rsidR="00B574FD" w:rsidRPr="000A72B1" w:rsidRDefault="0040617D">
      <w:pPr>
        <w:pStyle w:val="Rubrik2"/>
      </w:pPr>
      <w:r w:rsidRPr="000A72B1">
        <w:lastRenderedPageBreak/>
        <w:t>Distriktslag P10</w:t>
      </w:r>
    </w:p>
    <w:p w14:paraId="1F7AA13E" w14:textId="77777777" w:rsidR="00B574FD" w:rsidRPr="000A72B1" w:rsidRDefault="0040617D">
      <w:r w:rsidRPr="000A72B1">
        <w:t>- Uttagningar våren 2026</w:t>
      </w:r>
      <w:r w:rsidRPr="000A72B1">
        <w:br/>
        <w:t>- SM runt nyår 2026/27 i Umeå</w:t>
      </w:r>
      <w:r w:rsidRPr="000A72B1">
        <w:br/>
        <w:t>- Konditionstest ingår</w:t>
      </w:r>
      <w:r w:rsidRPr="000A72B1">
        <w:br/>
        <w:t>- Viktigt att alla som vill anmäler sig</w:t>
      </w:r>
    </w:p>
    <w:p w14:paraId="3E888976" w14:textId="77777777" w:rsidR="00B574FD" w:rsidRPr="000A72B1" w:rsidRDefault="0040617D">
      <w:pPr>
        <w:pStyle w:val="Rubrik2"/>
      </w:pPr>
      <w:r w:rsidRPr="000A72B1">
        <w:t>Kläder</w:t>
      </w:r>
    </w:p>
    <w:p w14:paraId="170E47B7" w14:textId="77777777" w:rsidR="00B574FD" w:rsidRPr="000A72B1" w:rsidRDefault="0040617D">
      <w:r w:rsidRPr="000A72B1">
        <w:t>- Nya matchställ, träningströjor och målvaktströjor via sponsorer</w:t>
      </w:r>
      <w:r w:rsidRPr="000A72B1">
        <w:br/>
        <w:t>- Matchställ: Grön/vit/vit</w:t>
      </w:r>
      <w:r w:rsidRPr="000A72B1">
        <w:br/>
        <w:t xml:space="preserve">- </w:t>
      </w:r>
      <w:proofErr w:type="spellStart"/>
      <w:r w:rsidRPr="000A72B1">
        <w:t>Träningsställ</w:t>
      </w:r>
      <w:proofErr w:type="spellEnd"/>
      <w:r w:rsidRPr="000A72B1">
        <w:t>: Svart/svart/svart</w:t>
      </w:r>
      <w:r w:rsidRPr="000A72B1">
        <w:br/>
        <w:t>- Endast användning vid innebandyaktiviteter</w:t>
      </w:r>
      <w:r w:rsidRPr="000A72B1">
        <w:br/>
        <w:t xml:space="preserve">- Extra beställningar via Klubbteamet eller Henrik </w:t>
      </w:r>
      <w:proofErr w:type="spellStart"/>
      <w:r w:rsidRPr="000A72B1">
        <w:t>Norsten</w:t>
      </w:r>
      <w:proofErr w:type="spellEnd"/>
    </w:p>
    <w:p w14:paraId="19E1F4C6" w14:textId="77777777" w:rsidR="00B574FD" w:rsidRPr="000A72B1" w:rsidRDefault="0040617D">
      <w:pPr>
        <w:pStyle w:val="Rubrik2"/>
      </w:pPr>
      <w:r w:rsidRPr="000A72B1">
        <w:t>Nattinnebandy</w:t>
      </w:r>
    </w:p>
    <w:p w14:paraId="0C7819BD" w14:textId="13733D68" w:rsidR="00B574FD" w:rsidRPr="000A72B1" w:rsidRDefault="0040617D">
      <w:r w:rsidRPr="000A72B1">
        <w:t>- P10 arrangerar tillsammans med P11/12</w:t>
      </w:r>
      <w:r w:rsidRPr="000A72B1">
        <w:br/>
        <w:t>- Troligt datum: fredag 12 december</w:t>
      </w:r>
      <w:r w:rsidRPr="000A72B1">
        <w:br/>
        <w:t>- Arbetsschema kommer</w:t>
      </w:r>
      <w:r w:rsidRPr="000A72B1">
        <w:br/>
        <w:t xml:space="preserve">- </w:t>
      </w:r>
      <w:proofErr w:type="spellStart"/>
      <w:r w:rsidRPr="000A72B1">
        <w:t>Planeringsansvariga</w:t>
      </w:r>
      <w:proofErr w:type="spellEnd"/>
      <w:r w:rsidRPr="000A72B1">
        <w:t xml:space="preserve">: </w:t>
      </w:r>
      <w:proofErr w:type="spellStart"/>
      <w:r w:rsidRPr="000A72B1">
        <w:t>Sebbe</w:t>
      </w:r>
      <w:proofErr w:type="spellEnd"/>
      <w:r w:rsidRPr="000A72B1">
        <w:t xml:space="preserve"> + </w:t>
      </w:r>
      <w:r w:rsidR="00F51C0B" w:rsidRPr="000A72B1">
        <w:t>Olsson</w:t>
      </w:r>
    </w:p>
    <w:p w14:paraId="768017E9" w14:textId="77777777" w:rsidR="00B574FD" w:rsidRPr="000A72B1" w:rsidRDefault="0040617D">
      <w:pPr>
        <w:pStyle w:val="Rubrik2"/>
      </w:pPr>
      <w:r w:rsidRPr="000A72B1">
        <w:lastRenderedPageBreak/>
        <w:t>Ekonomi</w:t>
      </w:r>
    </w:p>
    <w:p w14:paraId="2B2244F3" w14:textId="77777777" w:rsidR="00B574FD" w:rsidRPr="000A72B1" w:rsidRDefault="0040617D">
      <w:r w:rsidRPr="000A72B1">
        <w:t>- Alla cupavgifter är betalda</w:t>
      </w:r>
      <w:r w:rsidRPr="000A72B1">
        <w:br/>
        <w:t>- Aktuellt saldo: 17 185 kr</w:t>
      </w:r>
      <w:r w:rsidRPr="000A72B1">
        <w:br/>
        <w:t xml:space="preserve">- Intäkter från kiosk, Hästkraftens dag, lagkväll </w:t>
      </w:r>
      <w:proofErr w:type="gramStart"/>
      <w:r w:rsidRPr="000A72B1">
        <w:t>m.m.</w:t>
      </w:r>
      <w:proofErr w:type="gramEnd"/>
    </w:p>
    <w:p w14:paraId="5CBBE921" w14:textId="77777777" w:rsidR="00B574FD" w:rsidRPr="000A72B1" w:rsidRDefault="0040617D">
      <w:pPr>
        <w:pStyle w:val="Rubrik2"/>
      </w:pPr>
      <w:r w:rsidRPr="000A72B1">
        <w:t>Försäljning</w:t>
      </w:r>
    </w:p>
    <w:p w14:paraId="2FEB8270" w14:textId="1EA208C3" w:rsidR="00B574FD" w:rsidRPr="000A72B1" w:rsidRDefault="0040617D">
      <w:r w:rsidRPr="000A72B1">
        <w:t xml:space="preserve">- Restaurangchansen: </w:t>
      </w:r>
      <w:proofErr w:type="gramStart"/>
      <w:r w:rsidRPr="000A72B1">
        <w:t xml:space="preserve">2 </w:t>
      </w:r>
      <w:proofErr w:type="spellStart"/>
      <w:r w:rsidRPr="000A72B1">
        <w:t>st</w:t>
      </w:r>
      <w:proofErr w:type="spellEnd"/>
      <w:proofErr w:type="gramEnd"/>
      <w:r w:rsidRPr="000A72B1">
        <w:t>/spelare</w:t>
      </w:r>
      <w:r w:rsidRPr="000A72B1">
        <w:br/>
        <w:t xml:space="preserve">- Bingolotter (Uppesittarkväll): </w:t>
      </w:r>
      <w:proofErr w:type="gramStart"/>
      <w:r w:rsidRPr="000A72B1">
        <w:t xml:space="preserve">13 </w:t>
      </w:r>
      <w:proofErr w:type="spellStart"/>
      <w:r w:rsidRPr="000A72B1">
        <w:t>st</w:t>
      </w:r>
      <w:proofErr w:type="spellEnd"/>
      <w:proofErr w:type="gramEnd"/>
      <w:r w:rsidRPr="000A72B1">
        <w:t>/spelare</w:t>
      </w:r>
      <w:r w:rsidRPr="000A72B1">
        <w:br/>
        <w:t>- Matchbollen, kioskförsäljning</w:t>
      </w:r>
      <w:r w:rsidRPr="000A72B1">
        <w:br/>
        <w:t xml:space="preserve">- </w:t>
      </w:r>
      <w:r w:rsidR="005A313F" w:rsidRPr="000A72B1">
        <w:t xml:space="preserve">Inget intresse för ytterligare försäljning ex. </w:t>
      </w:r>
      <w:proofErr w:type="spellStart"/>
      <w:r w:rsidRPr="000A72B1">
        <w:t>Ullmax</w:t>
      </w:r>
      <w:proofErr w:type="spellEnd"/>
      <w:r w:rsidRPr="000A72B1">
        <w:t>, ICA Maxi (papper)</w:t>
      </w:r>
    </w:p>
    <w:p w14:paraId="78F7C84B" w14:textId="77777777" w:rsidR="00B574FD" w:rsidRPr="000A72B1" w:rsidRDefault="0040617D">
      <w:pPr>
        <w:pStyle w:val="Rubrik2"/>
      </w:pPr>
      <w:r w:rsidRPr="000A72B1">
        <w:t>Ansvarsområden</w:t>
      </w:r>
    </w:p>
    <w:p w14:paraId="54CBDBA2" w14:textId="65230763" w:rsidR="00B574FD" w:rsidRPr="000A72B1" w:rsidRDefault="0040617D">
      <w:r w:rsidRPr="000A72B1">
        <w:t>- Kiosk/sekretariat: alla ansvarar för sina pass</w:t>
      </w:r>
      <w:r w:rsidR="003E4047" w:rsidRPr="000A72B1">
        <w:t xml:space="preserve">. Anmäls </w:t>
      </w:r>
      <w:r w:rsidR="004542B8" w:rsidRPr="000A72B1">
        <w:t>i</w:t>
      </w:r>
      <w:r w:rsidR="003E4047" w:rsidRPr="000A72B1">
        <w:t xml:space="preserve"> arbetsschemat </w:t>
      </w:r>
      <w:r w:rsidR="00FC0EC7">
        <w:t>i</w:t>
      </w:r>
      <w:r w:rsidR="003E4047" w:rsidRPr="000A72B1">
        <w:t xml:space="preserve"> Google drive</w:t>
      </w:r>
      <w:r w:rsidRPr="000A72B1">
        <w:br/>
        <w:t>- Inköp kiosklåda: Karin &amp; Daniel Sandberg</w:t>
      </w:r>
      <w:r w:rsidRPr="000A72B1">
        <w:br/>
        <w:t>- Restaurangchansen: Fredrik Knutsson</w:t>
      </w:r>
      <w:r w:rsidRPr="000A72B1">
        <w:br/>
        <w:t>- Bingolotter: Karin &amp; Daniel Sandberg</w:t>
      </w:r>
      <w:r w:rsidRPr="000A72B1">
        <w:br/>
        <w:t xml:space="preserve">- Nattinnebandy: </w:t>
      </w:r>
      <w:proofErr w:type="spellStart"/>
      <w:r w:rsidRPr="000A72B1">
        <w:t>Sebbe</w:t>
      </w:r>
      <w:proofErr w:type="spellEnd"/>
      <w:r w:rsidRPr="000A72B1">
        <w:t xml:space="preserve"> &amp; Olsson</w:t>
      </w:r>
      <w:r w:rsidRPr="000A72B1">
        <w:br/>
        <w:t xml:space="preserve">- Matchbollen: Henrik </w:t>
      </w:r>
      <w:proofErr w:type="spellStart"/>
      <w:r w:rsidRPr="000A72B1">
        <w:t>Norsten</w:t>
      </w:r>
      <w:proofErr w:type="spellEnd"/>
      <w:r w:rsidRPr="000A72B1">
        <w:t xml:space="preserve"> + Sandbergs</w:t>
      </w:r>
    </w:p>
    <w:p w14:paraId="2BB5AF64" w14:textId="77777777" w:rsidR="00B574FD" w:rsidRPr="000A72B1" w:rsidRDefault="0040617D">
      <w:pPr>
        <w:pStyle w:val="Rubrik2"/>
      </w:pPr>
      <w:r w:rsidRPr="000A72B1">
        <w:lastRenderedPageBreak/>
        <w:t>Övrigt</w:t>
      </w:r>
    </w:p>
    <w:p w14:paraId="74166B7D" w14:textId="78EC0E39" w:rsidR="00B574FD" w:rsidRDefault="0040617D">
      <w:r w:rsidRPr="000A72B1">
        <w:t>- Transport till bortamatcher/cuper – samåkning</w:t>
      </w:r>
      <w:r w:rsidR="00DF02D2" w:rsidRPr="000A72B1">
        <w:t xml:space="preserve"> ordnas av respe</w:t>
      </w:r>
      <w:r w:rsidR="00472029">
        <w:t>k</w:t>
      </w:r>
      <w:r w:rsidR="00DF02D2" w:rsidRPr="000A72B1">
        <w:t>tive spelare. Ledarna lägger med fråga om hur m</w:t>
      </w:r>
      <w:r w:rsidR="00472029">
        <w:t>å</w:t>
      </w:r>
      <w:r w:rsidR="00DF02D2" w:rsidRPr="000A72B1">
        <w:t>nga platser man över i sin bil vid kallelser</w:t>
      </w:r>
      <w:r w:rsidRPr="000A72B1">
        <w:br/>
        <w:t>- Sargvakt</w:t>
      </w:r>
      <w:r w:rsidR="00DF02D2" w:rsidRPr="000A72B1">
        <w:t xml:space="preserve"> – anmäls via </w:t>
      </w:r>
      <w:r w:rsidR="00E1131E" w:rsidRPr="000A72B1">
        <w:t>arbetsschemat i Google drive</w:t>
      </w:r>
      <w:r w:rsidRPr="000A72B1">
        <w:br/>
        <w:t>- Arbetsschema via Google Drive</w:t>
      </w:r>
      <w:r w:rsidR="00472029">
        <w:t>. I</w:t>
      </w:r>
      <w:r w:rsidR="006B6069">
        <w:t>n</w:t>
      </w:r>
      <w:r w:rsidR="00472029">
        <w:t xml:space="preserve">struktioner kommer via </w:t>
      </w:r>
      <w:proofErr w:type="gramStart"/>
      <w:r w:rsidR="00472029">
        <w:t>mail</w:t>
      </w:r>
      <w:proofErr w:type="gramEnd"/>
      <w:r w:rsidR="00472029">
        <w:t xml:space="preserve"> från </w:t>
      </w:r>
      <w:proofErr w:type="spellStart"/>
      <w:r w:rsidR="00472029">
        <w:t>Sebbe</w:t>
      </w:r>
      <w:proofErr w:type="spellEnd"/>
      <w:r w:rsidR="00472029">
        <w:t xml:space="preserve">. </w:t>
      </w:r>
      <w:r w:rsidR="006B6069">
        <w:t xml:space="preserve">Var och en ansvarar själv för </w:t>
      </w:r>
      <w:proofErr w:type="gramStart"/>
      <w:r w:rsidR="006B6069">
        <w:t>skriva</w:t>
      </w:r>
      <w:proofErr w:type="gramEnd"/>
      <w:r w:rsidR="006B6069">
        <w:t xml:space="preserve"> upp sig i arbetsboken. Minst 3 pass per spelare som inte har någon annan </w:t>
      </w:r>
      <w:r w:rsidR="003A2558">
        <w:t>uppgift.</w:t>
      </w:r>
      <w:r w:rsidRPr="000A72B1">
        <w:br/>
        <w:t>- Fritidskortet</w:t>
      </w:r>
      <w:r w:rsidR="003A2558">
        <w:t xml:space="preserve"> – se </w:t>
      </w:r>
      <w:r>
        <w:t xml:space="preserve">separat </w:t>
      </w:r>
      <w:r w:rsidR="003A2558">
        <w:t>info från Lillån IBK</w:t>
      </w:r>
      <w:r>
        <w:t>.</w:t>
      </w:r>
      <w:r w:rsidRPr="000A72B1">
        <w:br/>
        <w:t>- Fotografering</w:t>
      </w:r>
      <w:r w:rsidR="00122EA4" w:rsidRPr="000A72B1">
        <w:t xml:space="preserve"> – lördag 27/9. </w:t>
      </w:r>
      <w:proofErr w:type="spellStart"/>
      <w:r w:rsidR="00122EA4" w:rsidRPr="000A72B1">
        <w:t>Fotgrafering</w:t>
      </w:r>
      <w:proofErr w:type="spellEnd"/>
      <w:r w:rsidR="00122EA4" w:rsidRPr="000A72B1">
        <w:t xml:space="preserve"> sker i matchkläder</w:t>
      </w:r>
    </w:p>
    <w:sectPr w:rsidR="00B574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2345573">
    <w:abstractNumId w:val="8"/>
  </w:num>
  <w:num w:numId="2" w16cid:durableId="989401858">
    <w:abstractNumId w:val="6"/>
  </w:num>
  <w:num w:numId="3" w16cid:durableId="433407970">
    <w:abstractNumId w:val="5"/>
  </w:num>
  <w:num w:numId="4" w16cid:durableId="296691150">
    <w:abstractNumId w:val="4"/>
  </w:num>
  <w:num w:numId="5" w16cid:durableId="572544528">
    <w:abstractNumId w:val="7"/>
  </w:num>
  <w:num w:numId="6" w16cid:durableId="2033679105">
    <w:abstractNumId w:val="3"/>
  </w:num>
  <w:num w:numId="7" w16cid:durableId="337973866">
    <w:abstractNumId w:val="2"/>
  </w:num>
  <w:num w:numId="8" w16cid:durableId="507644826">
    <w:abstractNumId w:val="1"/>
  </w:num>
  <w:num w:numId="9" w16cid:durableId="176345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51D"/>
    <w:rsid w:val="0006063C"/>
    <w:rsid w:val="00084C6F"/>
    <w:rsid w:val="000A6BCC"/>
    <w:rsid w:val="000A72B1"/>
    <w:rsid w:val="00122EA4"/>
    <w:rsid w:val="0015074B"/>
    <w:rsid w:val="0029639D"/>
    <w:rsid w:val="00326F90"/>
    <w:rsid w:val="0036348E"/>
    <w:rsid w:val="003A2558"/>
    <w:rsid w:val="003C63A7"/>
    <w:rsid w:val="003E4047"/>
    <w:rsid w:val="0040617D"/>
    <w:rsid w:val="004542B8"/>
    <w:rsid w:val="00472029"/>
    <w:rsid w:val="005A313F"/>
    <w:rsid w:val="00622BE1"/>
    <w:rsid w:val="006B6069"/>
    <w:rsid w:val="00730955"/>
    <w:rsid w:val="007C137D"/>
    <w:rsid w:val="007C1F4E"/>
    <w:rsid w:val="008F56FC"/>
    <w:rsid w:val="00933E5D"/>
    <w:rsid w:val="00AA1D8D"/>
    <w:rsid w:val="00B47730"/>
    <w:rsid w:val="00B574FD"/>
    <w:rsid w:val="00C76F46"/>
    <w:rsid w:val="00CB0664"/>
    <w:rsid w:val="00DF02D2"/>
    <w:rsid w:val="00DF631A"/>
    <w:rsid w:val="00E1131E"/>
    <w:rsid w:val="00F151A4"/>
    <w:rsid w:val="00F51C0B"/>
    <w:rsid w:val="00FA0E49"/>
    <w:rsid w:val="00FC0E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90F621"/>
  <w14:defaultImageDpi w14:val="300"/>
  <w15:docId w15:val="{633B160C-8629-486F-BEDC-C0669CD9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608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Tybell</cp:lastModifiedBy>
  <cp:revision>29</cp:revision>
  <dcterms:created xsi:type="dcterms:W3CDTF">2025-09-25T12:13:00Z</dcterms:created>
  <dcterms:modified xsi:type="dcterms:W3CDTF">2025-09-25T12:34:00Z</dcterms:modified>
  <cp:category/>
</cp:coreProperties>
</file>