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03BD" w14:textId="1ED22EC3" w:rsidR="00EF5D6D" w:rsidRPr="00E26371" w:rsidRDefault="00A352B6">
      <w:pPr>
        <w:pStyle w:val="Rubrik1"/>
        <w:rPr>
          <w:lang w:val="sv-SE"/>
        </w:rPr>
      </w:pPr>
      <w:r w:rsidRPr="00E26371">
        <w:rPr>
          <w:lang w:val="sv-SE"/>
        </w:rPr>
        <w:t>Arbetspass</w:t>
      </w:r>
      <w:r w:rsidR="00E26371">
        <w:rPr>
          <w:lang w:val="sv-SE"/>
        </w:rPr>
        <w:t xml:space="preserve"> 3-5 oktober 2025 Pojkar 2011 och 2012</w:t>
      </w:r>
    </w:p>
    <w:p w14:paraId="4F023C3B" w14:textId="77777777" w:rsidR="00EF5D6D" w:rsidRPr="00E26371" w:rsidRDefault="00A352B6">
      <w:pPr>
        <w:pStyle w:val="Rubrik2"/>
        <w:rPr>
          <w:lang w:val="sv-SE"/>
        </w:rPr>
      </w:pPr>
      <w:r w:rsidRPr="00E26371">
        <w:rPr>
          <w:lang w:val="sv-SE"/>
        </w:rPr>
        <w:t>Fredag</w:t>
      </w:r>
    </w:p>
    <w:p w14:paraId="23CD83B8" w14:textId="77777777" w:rsidR="00EF5D6D" w:rsidRPr="00E26371" w:rsidRDefault="00A352B6">
      <w:pPr>
        <w:rPr>
          <w:lang w:val="sv-SE"/>
        </w:rPr>
      </w:pPr>
      <w:r w:rsidRPr="00E26371">
        <w:rPr>
          <w:lang w:val="sv-SE"/>
        </w:rPr>
        <w:t>17.00-20.00 - Hallansvar: Noel</w:t>
      </w:r>
    </w:p>
    <w:p w14:paraId="1E42ECFB" w14:textId="77777777" w:rsidR="00EF5D6D" w:rsidRPr="00E26371" w:rsidRDefault="00A352B6">
      <w:pPr>
        <w:rPr>
          <w:lang w:val="sv-SE"/>
        </w:rPr>
      </w:pPr>
      <w:r w:rsidRPr="00E26371">
        <w:rPr>
          <w:lang w:val="sv-SE"/>
        </w:rPr>
        <w:t>20.00-22.30 - Hallansvar: Simon</w:t>
      </w:r>
    </w:p>
    <w:p w14:paraId="088A296F" w14:textId="77777777" w:rsidR="00EF5D6D" w:rsidRPr="00E26371" w:rsidRDefault="00A352B6">
      <w:pPr>
        <w:pStyle w:val="Rubrik2"/>
        <w:rPr>
          <w:lang w:val="sv-SE"/>
        </w:rPr>
      </w:pPr>
      <w:r w:rsidRPr="00E26371">
        <w:rPr>
          <w:lang w:val="sv-SE"/>
        </w:rPr>
        <w:t>Lördag</w:t>
      </w:r>
    </w:p>
    <w:p w14:paraId="37644F68" w14:textId="77777777" w:rsidR="00EF5D6D" w:rsidRPr="00E26371" w:rsidRDefault="00A352B6">
      <w:pPr>
        <w:rPr>
          <w:lang w:val="sv-SE"/>
        </w:rPr>
      </w:pPr>
      <w:r w:rsidRPr="00E26371">
        <w:rPr>
          <w:lang w:val="sv-SE"/>
        </w:rPr>
        <w:t>07.30-12.00 - Hallansvar: Alexander R</w:t>
      </w:r>
    </w:p>
    <w:p w14:paraId="1E471895" w14:textId="26B88145" w:rsidR="00EF5D6D" w:rsidRPr="00E26371" w:rsidRDefault="00A352B6">
      <w:pPr>
        <w:rPr>
          <w:lang w:val="sv-SE"/>
        </w:rPr>
      </w:pPr>
      <w:r w:rsidRPr="00E26371">
        <w:rPr>
          <w:lang w:val="sv-SE"/>
        </w:rPr>
        <w:t xml:space="preserve">07.30-12.00 - Café: </w:t>
      </w:r>
      <w:r w:rsidR="00826B1F">
        <w:rPr>
          <w:lang w:val="sv-SE"/>
        </w:rPr>
        <w:t>Leo S</w:t>
      </w:r>
      <w:r w:rsidRPr="00E26371">
        <w:rPr>
          <w:lang w:val="sv-SE"/>
        </w:rPr>
        <w:t>, Stefan D</w:t>
      </w:r>
    </w:p>
    <w:p w14:paraId="2886D0C4" w14:textId="77777777" w:rsidR="00EF5D6D" w:rsidRPr="00E26371" w:rsidRDefault="00A352B6">
      <w:pPr>
        <w:rPr>
          <w:lang w:val="sv-SE"/>
        </w:rPr>
      </w:pPr>
      <w:r w:rsidRPr="00E26371">
        <w:rPr>
          <w:lang w:val="sv-SE"/>
        </w:rPr>
        <w:t>12.00-16.30 - Hallansvar: Denizel</w:t>
      </w:r>
    </w:p>
    <w:p w14:paraId="5703B15D" w14:textId="3AC551C6" w:rsidR="00EF5D6D" w:rsidRPr="00FA0C5A" w:rsidRDefault="00A352B6">
      <w:pPr>
        <w:rPr>
          <w:lang w:val="de-DE"/>
        </w:rPr>
      </w:pPr>
      <w:r w:rsidRPr="00FA0C5A">
        <w:rPr>
          <w:lang w:val="de-DE"/>
        </w:rPr>
        <w:t>12.00-16.30 - Café: H</w:t>
      </w:r>
      <w:r w:rsidR="007B501E" w:rsidRPr="00FA0C5A">
        <w:rPr>
          <w:lang w:val="de-DE"/>
        </w:rPr>
        <w:t>enry</w:t>
      </w:r>
      <w:r w:rsidRPr="00FA0C5A">
        <w:rPr>
          <w:lang w:val="de-DE"/>
        </w:rPr>
        <w:t>, Axel</w:t>
      </w:r>
      <w:r w:rsidR="00FA0C5A" w:rsidRPr="00FA0C5A">
        <w:rPr>
          <w:lang w:val="de-DE"/>
        </w:rPr>
        <w:t>, Malte ( herr</w:t>
      </w:r>
      <w:r w:rsidR="00FA0C5A">
        <w:rPr>
          <w:lang w:val="de-DE"/>
        </w:rPr>
        <w:t xml:space="preserve"> match)</w:t>
      </w:r>
    </w:p>
    <w:p w14:paraId="43B82589" w14:textId="61AF0520" w:rsidR="00EF5D6D" w:rsidRPr="00E26371" w:rsidRDefault="00A352B6">
      <w:pPr>
        <w:rPr>
          <w:lang w:val="sv-SE"/>
        </w:rPr>
      </w:pPr>
      <w:r w:rsidRPr="00E26371">
        <w:rPr>
          <w:lang w:val="sv-SE"/>
        </w:rPr>
        <w:t>16.30-21.00 - Hallansvar + städ: Noah</w:t>
      </w:r>
      <w:r w:rsidR="00E26371">
        <w:rPr>
          <w:lang w:val="sv-SE"/>
        </w:rPr>
        <w:t xml:space="preserve"> </w:t>
      </w:r>
    </w:p>
    <w:p w14:paraId="0A84D011" w14:textId="4F79B0EA" w:rsidR="00EF5D6D" w:rsidRDefault="00A352B6">
      <w:pPr>
        <w:rPr>
          <w:lang w:val="sv-SE"/>
        </w:rPr>
      </w:pPr>
      <w:r w:rsidRPr="00E26371">
        <w:rPr>
          <w:lang w:val="sv-SE"/>
        </w:rPr>
        <w:t xml:space="preserve">16.30-21.00 - Café </w:t>
      </w:r>
      <w:r w:rsidR="00FA0C5A">
        <w:rPr>
          <w:lang w:val="sv-SE"/>
        </w:rPr>
        <w:t xml:space="preserve">och städ </w:t>
      </w:r>
      <w:r w:rsidR="00E26371" w:rsidRPr="00E26371">
        <w:rPr>
          <w:lang w:val="sv-SE"/>
        </w:rPr>
        <w:t xml:space="preserve"> Arsan</w:t>
      </w:r>
      <w:r w:rsidR="00E26371">
        <w:rPr>
          <w:lang w:val="sv-SE"/>
        </w:rPr>
        <w:t xml:space="preserve"> och </w:t>
      </w:r>
      <w:r w:rsidR="00826B1F">
        <w:rPr>
          <w:lang w:val="sv-SE"/>
        </w:rPr>
        <w:t>Emin</w:t>
      </w:r>
    </w:p>
    <w:p w14:paraId="360FC326" w14:textId="101C37E0" w:rsidR="00E26371" w:rsidRPr="00E26371" w:rsidRDefault="00E26371">
      <w:pPr>
        <w:rPr>
          <w:b/>
          <w:bCs/>
          <w:lang w:val="sv-SE"/>
        </w:rPr>
      </w:pPr>
      <w:r w:rsidRPr="00E26371">
        <w:rPr>
          <w:b/>
          <w:bCs/>
          <w:lang w:val="sv-SE"/>
        </w:rPr>
        <w:t>Både hallansvarig och café städar tillsammans.</w:t>
      </w:r>
    </w:p>
    <w:p w14:paraId="242EC0BE" w14:textId="77777777" w:rsidR="00EF5D6D" w:rsidRPr="00E26371" w:rsidRDefault="00A352B6">
      <w:pPr>
        <w:pStyle w:val="Rubrik2"/>
        <w:rPr>
          <w:lang w:val="sv-SE"/>
        </w:rPr>
      </w:pPr>
      <w:r w:rsidRPr="00E26371">
        <w:rPr>
          <w:lang w:val="sv-SE"/>
        </w:rPr>
        <w:t>Söndag</w:t>
      </w:r>
    </w:p>
    <w:p w14:paraId="30A50514" w14:textId="77777777" w:rsidR="00EF5D6D" w:rsidRPr="00E26371" w:rsidRDefault="00A352B6">
      <w:pPr>
        <w:rPr>
          <w:lang w:val="sv-SE"/>
        </w:rPr>
      </w:pPr>
      <w:r w:rsidRPr="00E26371">
        <w:rPr>
          <w:lang w:val="sv-SE"/>
        </w:rPr>
        <w:t>08.30-13.00 - Hallansvar: Maximilian</w:t>
      </w:r>
    </w:p>
    <w:p w14:paraId="45C091C1" w14:textId="0027EA7B" w:rsidR="00EF5D6D" w:rsidRPr="00E26371" w:rsidRDefault="00A352B6">
      <w:pPr>
        <w:rPr>
          <w:lang w:val="sv-SE"/>
        </w:rPr>
      </w:pPr>
      <w:r w:rsidRPr="00E26371">
        <w:rPr>
          <w:lang w:val="sv-SE"/>
        </w:rPr>
        <w:t>07.30-11.30 - Café: Mio Z</w:t>
      </w:r>
      <w:r w:rsidR="007B501E">
        <w:rPr>
          <w:lang w:val="sv-SE"/>
        </w:rPr>
        <w:t xml:space="preserve">, </w:t>
      </w:r>
      <w:r w:rsidR="00FA0C5A">
        <w:rPr>
          <w:lang w:val="sv-SE"/>
        </w:rPr>
        <w:t>Oliver</w:t>
      </w:r>
    </w:p>
    <w:p w14:paraId="07A46984" w14:textId="71876D00" w:rsidR="00EF5D6D" w:rsidRPr="00E26371" w:rsidRDefault="00A352B6">
      <w:pPr>
        <w:rPr>
          <w:lang w:val="sv-SE"/>
        </w:rPr>
      </w:pPr>
      <w:r w:rsidRPr="00E26371">
        <w:rPr>
          <w:lang w:val="sv-SE"/>
        </w:rPr>
        <w:t xml:space="preserve">13.00-16.30 - Hallansvar: </w:t>
      </w:r>
      <w:r w:rsidR="00057821">
        <w:rPr>
          <w:lang w:val="sv-SE"/>
        </w:rPr>
        <w:t>Matteo</w:t>
      </w:r>
    </w:p>
    <w:p w14:paraId="49709C9B" w14:textId="77777777" w:rsidR="00EF5D6D" w:rsidRPr="00E26371" w:rsidRDefault="00A352B6">
      <w:pPr>
        <w:rPr>
          <w:lang w:val="sv-SE"/>
        </w:rPr>
      </w:pPr>
      <w:r w:rsidRPr="00E26371">
        <w:rPr>
          <w:lang w:val="sv-SE"/>
        </w:rPr>
        <w:t>11.30-16.00 - Café: Lukas, Noah B</w:t>
      </w:r>
    </w:p>
    <w:p w14:paraId="0034D43C" w14:textId="77777777" w:rsidR="00EF5D6D" w:rsidRPr="00E26371" w:rsidRDefault="00A352B6">
      <w:pPr>
        <w:rPr>
          <w:lang w:val="sv-SE"/>
        </w:rPr>
      </w:pPr>
      <w:r w:rsidRPr="00E26371">
        <w:rPr>
          <w:lang w:val="sv-SE"/>
        </w:rPr>
        <w:t>16.30-20.00 - Hallansvar + städ: Mio O</w:t>
      </w:r>
    </w:p>
    <w:p w14:paraId="05BEA0D2" w14:textId="10EFD3DE" w:rsidR="00EF5D6D" w:rsidRDefault="00A352B6">
      <w:pPr>
        <w:rPr>
          <w:lang w:val="sv-SE"/>
        </w:rPr>
      </w:pPr>
      <w:r w:rsidRPr="00E26371">
        <w:rPr>
          <w:lang w:val="sv-SE"/>
        </w:rPr>
        <w:t xml:space="preserve">16.00-20.00 - Café + städ: Alexander L, </w:t>
      </w:r>
      <w:r w:rsidR="00FA0C5A">
        <w:rPr>
          <w:lang w:val="sv-SE"/>
        </w:rPr>
        <w:t>Holger</w:t>
      </w:r>
    </w:p>
    <w:p w14:paraId="463F464E" w14:textId="77777777" w:rsidR="00E26371" w:rsidRPr="00E26371" w:rsidRDefault="00E26371" w:rsidP="00E26371">
      <w:pPr>
        <w:rPr>
          <w:b/>
          <w:bCs/>
          <w:lang w:val="sv-SE"/>
        </w:rPr>
      </w:pPr>
      <w:r w:rsidRPr="00E26371">
        <w:rPr>
          <w:b/>
          <w:bCs/>
          <w:lang w:val="sv-SE"/>
        </w:rPr>
        <w:t>Både hallansvarig och café städar tillsammans.</w:t>
      </w:r>
    </w:p>
    <w:p w14:paraId="6012A48B" w14:textId="77777777" w:rsidR="00E26371" w:rsidRPr="00E26371" w:rsidRDefault="00E26371">
      <w:pPr>
        <w:rPr>
          <w:lang w:val="sv-SE"/>
        </w:rPr>
      </w:pPr>
    </w:p>
    <w:sectPr w:rsidR="00E26371" w:rsidRPr="00E263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8942030">
    <w:abstractNumId w:val="8"/>
  </w:num>
  <w:num w:numId="2" w16cid:durableId="1856919021">
    <w:abstractNumId w:val="6"/>
  </w:num>
  <w:num w:numId="3" w16cid:durableId="187064717">
    <w:abstractNumId w:val="5"/>
  </w:num>
  <w:num w:numId="4" w16cid:durableId="208497124">
    <w:abstractNumId w:val="4"/>
  </w:num>
  <w:num w:numId="5" w16cid:durableId="1742093929">
    <w:abstractNumId w:val="7"/>
  </w:num>
  <w:num w:numId="6" w16cid:durableId="485784397">
    <w:abstractNumId w:val="3"/>
  </w:num>
  <w:num w:numId="7" w16cid:durableId="1195074132">
    <w:abstractNumId w:val="2"/>
  </w:num>
  <w:num w:numId="8" w16cid:durableId="1059011941">
    <w:abstractNumId w:val="1"/>
  </w:num>
  <w:num w:numId="9" w16cid:durableId="111641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7821"/>
    <w:rsid w:val="0006063C"/>
    <w:rsid w:val="0011597F"/>
    <w:rsid w:val="0015074B"/>
    <w:rsid w:val="0029639D"/>
    <w:rsid w:val="00326F90"/>
    <w:rsid w:val="005B6D05"/>
    <w:rsid w:val="007A10E3"/>
    <w:rsid w:val="007B501E"/>
    <w:rsid w:val="00826B1F"/>
    <w:rsid w:val="0086705A"/>
    <w:rsid w:val="00A352B6"/>
    <w:rsid w:val="00AA1D8D"/>
    <w:rsid w:val="00B47730"/>
    <w:rsid w:val="00CB0664"/>
    <w:rsid w:val="00E26371"/>
    <w:rsid w:val="00EF5D6D"/>
    <w:rsid w:val="00FA0C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D4BEA"/>
  <w14:defaultImageDpi w14:val="300"/>
  <w15:docId w15:val="{7FD94196-E1AB-4349-B752-F8EC64F4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Johanna Rune</cp:lastModifiedBy>
  <cp:revision>6</cp:revision>
  <dcterms:created xsi:type="dcterms:W3CDTF">2025-09-14T19:17:00Z</dcterms:created>
  <dcterms:modified xsi:type="dcterms:W3CDTF">2025-09-29T18:02:00Z</dcterms:modified>
  <cp:category/>
</cp:coreProperties>
</file>