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4ED7" w14:textId="77777777" w:rsidR="008704DA" w:rsidRDefault="00000000">
      <w:pPr>
        <w:pStyle w:val="Rubrik1"/>
      </w:pPr>
      <w:r>
        <w:t>Föräldramöte IFK Hjo P15 – Inbjudan &amp; Agenda</w:t>
      </w:r>
    </w:p>
    <w:p w14:paraId="625531FF" w14:textId="75A26237" w:rsidR="008704DA" w:rsidRDefault="00000000">
      <w:r>
        <w:rPr>
          <w:b/>
        </w:rPr>
        <w:t xml:space="preserve">📅 Datum: </w:t>
      </w:r>
      <w:r w:rsidR="0091514A">
        <w:t xml:space="preserve">25 mars </w:t>
      </w:r>
      <w:r>
        <w:br/>
      </w:r>
      <w:r>
        <w:rPr>
          <w:b/>
        </w:rPr>
        <w:t xml:space="preserve">⏰ Tid: </w:t>
      </w:r>
      <w:r>
        <w:t>17.30</w:t>
      </w:r>
      <w:r>
        <w:br/>
      </w:r>
      <w:r>
        <w:rPr>
          <w:b/>
        </w:rPr>
        <w:t xml:space="preserve">📍 Plats: </w:t>
      </w:r>
      <w:r>
        <w:t>Klubbstugan</w:t>
      </w:r>
    </w:p>
    <w:p w14:paraId="796BDDB3" w14:textId="77777777" w:rsidR="008704DA" w:rsidRDefault="00000000">
      <w:pPr>
        <w:pStyle w:val="Rubrik2"/>
      </w:pPr>
      <w:r>
        <w:t>Agenda</w:t>
      </w:r>
    </w:p>
    <w:p w14:paraId="3A25199C" w14:textId="77777777" w:rsidR="008704DA" w:rsidRDefault="00000000">
      <w:pPr>
        <w:pStyle w:val="Punktlista"/>
      </w:pPr>
      <w:r>
        <w:t>💰 Medlemsavgift 350 kr. Aktivitetsavgift 750 kr.</w:t>
      </w:r>
    </w:p>
    <w:p w14:paraId="3C5439A2" w14:textId="77777777" w:rsidR="008704DA" w:rsidRDefault="00000000">
      <w:pPr>
        <w:pStyle w:val="Punktlista"/>
      </w:pPr>
      <w:r>
        <w:t xml:space="preserve">🎫 </w:t>
      </w:r>
      <w:proofErr w:type="spellStart"/>
      <w:r>
        <w:t>Fritidskortet</w:t>
      </w:r>
      <w:proofErr w:type="spellEnd"/>
      <w:r>
        <w:t>.</w:t>
      </w:r>
    </w:p>
    <w:p w14:paraId="22F9BC8C" w14:textId="5B90CA6F" w:rsidR="00780DA7" w:rsidRDefault="00780DA7">
      <w:pPr>
        <w:pStyle w:val="Punktlista"/>
      </w:pPr>
      <w:r>
        <w:t>⚽</w:t>
      </w:r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anmälda</w:t>
      </w:r>
      <w:proofErr w:type="spellEnd"/>
      <w:r>
        <w:t xml:space="preserve"> lag </w:t>
      </w:r>
    </w:p>
    <w:p w14:paraId="0633CC07" w14:textId="77777777" w:rsidR="008704DA" w:rsidRDefault="00000000">
      <w:pPr>
        <w:pStyle w:val="Punktlista"/>
      </w:pPr>
      <w:r>
        <w:t>⚽ Laguppdrag för P15: bollvärdar på herrseniors hemmamatcher. 4 barn, 2 vuxna.</w:t>
      </w:r>
    </w:p>
    <w:p w14:paraId="0C26E9A9" w14:textId="77777777" w:rsidR="008704DA" w:rsidRDefault="00000000">
      <w:pPr>
        <w:pStyle w:val="Punktlista"/>
      </w:pPr>
      <w:r>
        <w:t>🤝 Sponsring av matchställ och/eller ledarkläder.</w:t>
      </w:r>
    </w:p>
    <w:p w14:paraId="4BDEA5F3" w14:textId="77777777" w:rsidR="008704DA" w:rsidRDefault="00000000">
      <w:pPr>
        <w:pStyle w:val="Punktlista"/>
      </w:pPr>
      <w:r>
        <w:t>📦 Försäljning via Ravelli. Målet är 6 paket per familj. Material innan påsk.</w:t>
      </w:r>
    </w:p>
    <w:p w14:paraId="379145E7" w14:textId="77777777" w:rsidR="008704DA" w:rsidRDefault="00000000">
      <w:pPr>
        <w:pStyle w:val="Punktlista"/>
      </w:pPr>
      <w:r>
        <w:t>📅 Träningstider (gräs): Tis + Tors 17.30–19.00 på östra kommunplan. Start när gräset är redo.</w:t>
      </w:r>
    </w:p>
    <w:p w14:paraId="5B33749A" w14:textId="77777777" w:rsidR="008704DA" w:rsidRDefault="00000000">
      <w:pPr>
        <w:pStyle w:val="Punktlista"/>
      </w:pPr>
      <w:r>
        <w:t>🌱 Konstgräs: Ons + Fre 17–18. Start 1 april.</w:t>
      </w:r>
    </w:p>
    <w:p w14:paraId="600D0EEF" w14:textId="77777777" w:rsidR="008704DA" w:rsidRDefault="00000000">
      <w:pPr>
        <w:pStyle w:val="Punktlista"/>
      </w:pPr>
      <w:r>
        <w:t>🏅 Träningspris vid minst 85% närvaro (1 april – 30 september).</w:t>
      </w:r>
    </w:p>
    <w:p w14:paraId="7002E29A" w14:textId="77777777" w:rsidR="008704DA" w:rsidRDefault="00000000">
      <w:pPr>
        <w:pStyle w:val="Punktlista"/>
      </w:pPr>
      <w:r>
        <w:t>🥅 Mål räknas men ingen tabell.</w:t>
      </w:r>
    </w:p>
    <w:p w14:paraId="39BC30D9" w14:textId="77777777" w:rsidR="008704DA" w:rsidRDefault="00000000">
      <w:pPr>
        <w:pStyle w:val="Punktlista"/>
      </w:pPr>
      <w:r>
        <w:t>🟩 Grönt kort för bästa fair play – utses av ledarna.</w:t>
      </w:r>
    </w:p>
    <w:p w14:paraId="03AAB4E6" w14:textId="77777777" w:rsidR="008704DA" w:rsidRDefault="00000000">
      <w:pPr>
        <w:pStyle w:val="Punktlista"/>
      </w:pPr>
      <w:r>
        <w:t>👥 Två spelare till ungdomsrådet: en sportslig, en social.</w:t>
      </w:r>
    </w:p>
    <w:p w14:paraId="46EA9AA5" w14:textId="77777777" w:rsidR="008704DA" w:rsidRDefault="00000000">
      <w:pPr>
        <w:pStyle w:val="Punktlista"/>
      </w:pPr>
      <w:r>
        <w:t>🏆 Giff-cupen 25–26 april. Mer info kommer.</w:t>
      </w:r>
    </w:p>
    <w:p w14:paraId="313B8389" w14:textId="77777777" w:rsidR="008704DA" w:rsidRDefault="00000000">
      <w:pPr>
        <w:pStyle w:val="Punktlista"/>
      </w:pPr>
      <w:r>
        <w:t>👪 Föräldrars ansvar vid matcher.</w:t>
      </w:r>
    </w:p>
    <w:p w14:paraId="5331DF35" w14:textId="77777777" w:rsidR="008704DA" w:rsidRDefault="00000000">
      <w:pPr>
        <w:pStyle w:val="Punktlista"/>
      </w:pPr>
      <w:r>
        <w:t>📸 Fotografering.</w:t>
      </w:r>
    </w:p>
    <w:p w14:paraId="3B4CD630" w14:textId="77777777" w:rsidR="008704DA" w:rsidRDefault="00000000">
      <w:pPr>
        <w:pStyle w:val="Punktlista"/>
      </w:pPr>
      <w:r>
        <w:t>👟 Skohylla i containern.</w:t>
      </w:r>
    </w:p>
    <w:p w14:paraId="0DC1B26D" w14:textId="77777777" w:rsidR="008704DA" w:rsidRDefault="00000000">
      <w:pPr>
        <w:pStyle w:val="Punktlista"/>
      </w:pPr>
      <w:r>
        <w:t>📲 Aktivitetshantering via Laget.se. Svara i tid – både ja och nej.</w:t>
      </w:r>
    </w:p>
    <w:p w14:paraId="5AE6C1E8" w14:textId="77777777" w:rsidR="008704DA" w:rsidRDefault="00000000">
      <w:pPr>
        <w:pStyle w:val="Rubrik2"/>
      </w:pPr>
      <w:r>
        <w:t xml:space="preserve">Roller &amp; </w:t>
      </w:r>
      <w:proofErr w:type="spellStart"/>
      <w:r>
        <w:t>Uppgifter</w:t>
      </w:r>
      <w:proofErr w:type="spellEnd"/>
    </w:p>
    <w:p w14:paraId="6BBED3EF" w14:textId="56A777CB" w:rsidR="000761B3" w:rsidRPr="000761B3" w:rsidRDefault="000761B3" w:rsidP="000761B3">
      <w:r>
        <w:t xml:space="preserve">Vi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behöva</w:t>
      </w:r>
      <w:proofErr w:type="spellEnd"/>
      <w:r>
        <w:t xml:space="preserve"> </w:t>
      </w:r>
      <w:proofErr w:type="spellStart"/>
      <w:r>
        <w:t>hjälp</w:t>
      </w:r>
      <w:proofErr w:type="spellEnd"/>
      <w:r>
        <w:t xml:space="preserve"> med </w:t>
      </w:r>
      <w:proofErr w:type="spellStart"/>
      <w:r>
        <w:t>följande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: </w:t>
      </w:r>
    </w:p>
    <w:p w14:paraId="61A9D7F7" w14:textId="77777777" w:rsidR="008704DA" w:rsidRDefault="00000000">
      <w:pPr>
        <w:pStyle w:val="Punktlista"/>
      </w:pPr>
      <w:r>
        <w:t>🧩 Försäljningsansvarig</w:t>
      </w:r>
    </w:p>
    <w:p w14:paraId="4BCF1425" w14:textId="77777777" w:rsidR="008704DA" w:rsidRDefault="00000000">
      <w:pPr>
        <w:pStyle w:val="Punktlista"/>
      </w:pPr>
      <w:r>
        <w:t>🧩 Tvättschema</w:t>
      </w:r>
    </w:p>
    <w:p w14:paraId="62449B1E" w14:textId="77777777" w:rsidR="008704DA" w:rsidRDefault="00000000">
      <w:pPr>
        <w:pStyle w:val="Punktlista"/>
      </w:pPr>
      <w:r>
        <w:t>🧩 Schema för laguppdrag</w:t>
      </w:r>
    </w:p>
    <w:p w14:paraId="7CFFB944" w14:textId="77777777" w:rsidR="008704DA" w:rsidRDefault="00000000">
      <w:pPr>
        <w:pStyle w:val="Punktlista"/>
      </w:pPr>
      <w:r>
        <w:t>🧩 Ungdomssektionen</w:t>
      </w:r>
    </w:p>
    <w:p w14:paraId="79737111" w14:textId="77777777" w:rsidR="008704DA" w:rsidRDefault="00000000">
      <w:pPr>
        <w:pStyle w:val="Punktlista"/>
      </w:pPr>
      <w:r>
        <w:t xml:space="preserve">🧩 Kiosk och </w:t>
      </w:r>
      <w:proofErr w:type="spellStart"/>
      <w:r>
        <w:t>matchvärd</w:t>
      </w:r>
      <w:proofErr w:type="spellEnd"/>
      <w:r>
        <w:t xml:space="preserve"> vid </w:t>
      </w:r>
      <w:proofErr w:type="spellStart"/>
      <w:r>
        <w:t>hemmamatcher</w:t>
      </w:r>
      <w:proofErr w:type="spellEnd"/>
    </w:p>
    <w:p w14:paraId="2F114BB9" w14:textId="64BAABBA" w:rsidR="000761B3" w:rsidRDefault="000761B3" w:rsidP="000761B3">
      <w:pPr>
        <w:pStyle w:val="Rubrik2"/>
      </w:pPr>
      <w:proofErr w:type="spellStart"/>
      <w:r>
        <w:t>Övriga</w:t>
      </w:r>
      <w:proofErr w:type="spellEnd"/>
      <w:r>
        <w:t xml:space="preserve"> </w:t>
      </w:r>
      <w:proofErr w:type="spellStart"/>
      <w:r>
        <w:t>frågor</w:t>
      </w:r>
      <w:proofErr w:type="spellEnd"/>
    </w:p>
    <w:p w14:paraId="4E5F0A0C" w14:textId="77777777" w:rsidR="000761B3" w:rsidRDefault="000761B3" w:rsidP="000761B3">
      <w:pPr>
        <w:pStyle w:val="Punktlista"/>
        <w:numPr>
          <w:ilvl w:val="0"/>
          <w:numId w:val="0"/>
        </w:numPr>
        <w:ind w:left="360" w:hanging="360"/>
      </w:pPr>
    </w:p>
    <w:sectPr w:rsidR="000761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511514">
    <w:abstractNumId w:val="8"/>
  </w:num>
  <w:num w:numId="2" w16cid:durableId="1382486177">
    <w:abstractNumId w:val="6"/>
  </w:num>
  <w:num w:numId="3" w16cid:durableId="1690334035">
    <w:abstractNumId w:val="5"/>
  </w:num>
  <w:num w:numId="4" w16cid:durableId="1121925561">
    <w:abstractNumId w:val="4"/>
  </w:num>
  <w:num w:numId="5" w16cid:durableId="163397228">
    <w:abstractNumId w:val="7"/>
  </w:num>
  <w:num w:numId="6" w16cid:durableId="1808664240">
    <w:abstractNumId w:val="3"/>
  </w:num>
  <w:num w:numId="7" w16cid:durableId="2011638886">
    <w:abstractNumId w:val="2"/>
  </w:num>
  <w:num w:numId="8" w16cid:durableId="272783038">
    <w:abstractNumId w:val="1"/>
  </w:num>
  <w:num w:numId="9" w16cid:durableId="427115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1B3"/>
    <w:rsid w:val="0015074B"/>
    <w:rsid w:val="0029639D"/>
    <w:rsid w:val="00326F90"/>
    <w:rsid w:val="003C5DDC"/>
    <w:rsid w:val="005E65B2"/>
    <w:rsid w:val="00780DA7"/>
    <w:rsid w:val="008704DA"/>
    <w:rsid w:val="0091514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10737"/>
  <w14:defaultImageDpi w14:val="300"/>
  <w15:docId w15:val="{6FBB33E7-D5B8-4B2A-9A7F-573BD52E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Kristoffer Friberger</cp:lastModifiedBy>
  <cp:revision>4</cp:revision>
  <dcterms:created xsi:type="dcterms:W3CDTF">2026-03-15T16:20:00Z</dcterms:created>
  <dcterms:modified xsi:type="dcterms:W3CDTF">2026-03-15T16:22:00Z</dcterms:modified>
  <cp:category/>
</cp:coreProperties>
</file>