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AE7D" w14:textId="77777777" w:rsidR="00145172" w:rsidRDefault="00D75B4E">
      <w:pPr>
        <w:pStyle w:val="Rubrik1"/>
        <w:jc w:val="center"/>
      </w:pPr>
      <w:r>
        <w:rPr>
          <w:sz w:val="32"/>
        </w:rPr>
        <w:t>Inbjudan till Fotbollens Dag – 7 september 2025</w:t>
      </w:r>
    </w:p>
    <w:p w14:paraId="2B94CCC0" w14:textId="77A814B0" w:rsidR="00145172" w:rsidRDefault="00D75B4E">
      <w:pPr>
        <w:jc w:val="center"/>
      </w:pPr>
      <w:r>
        <w:rPr>
          <w:noProof/>
        </w:rPr>
        <w:drawing>
          <wp:inline distT="0" distB="0" distL="0" distR="0" wp14:anchorId="4F7E4C5F" wp14:editId="641F8E40">
            <wp:extent cx="1781175" cy="913471"/>
            <wp:effectExtent l="0" t="0" r="0" b="1270"/>
            <wp:docPr id="1366818776" name="Bildobjekt 1" descr="En bild som visar logotyp, emblem, Teckensnitt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18776" name="Bildobjekt 1" descr="En bild som visar logotyp, emblem, Teckensnitt, symbol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90" cy="9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FA557" w14:textId="77777777" w:rsidR="00145172" w:rsidRDefault="00D75B4E">
      <w:r>
        <w:t>Hej alla ledare!</w:t>
      </w:r>
    </w:p>
    <w:p w14:paraId="69F6A7EF" w14:textId="59225CF9" w:rsidR="00145172" w:rsidRDefault="00D75B4E">
      <w:r>
        <w:t xml:space="preserve">Den 7 september är det dags för årets Fotbollens Dag – en heldag fylld med matcher, aktiviteter och gemenskap! Matcherna är utspridda över hela dagen, från kl. 10.00 till 18.30, och vi ser fram emot en fantastisk </w:t>
      </w:r>
      <w:proofErr w:type="spellStart"/>
      <w:r>
        <w:t>dag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 med </w:t>
      </w:r>
      <w:proofErr w:type="spellStart"/>
      <w:r>
        <w:t>spelare</w:t>
      </w:r>
      <w:proofErr w:type="spellEnd"/>
      <w:r>
        <w:t xml:space="preserve">, </w:t>
      </w:r>
      <w:proofErr w:type="spellStart"/>
      <w:r>
        <w:t>ledare</w:t>
      </w:r>
      <w:proofErr w:type="spellEnd"/>
      <w:r>
        <w:t xml:space="preserve"> och </w:t>
      </w:r>
      <w:proofErr w:type="spellStart"/>
      <w:r>
        <w:t>publik</w:t>
      </w:r>
      <w:proofErr w:type="spellEnd"/>
      <w:r>
        <w:t xml:space="preserve">. Under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vi </w:t>
      </w:r>
      <w:proofErr w:type="spellStart"/>
      <w:r>
        <w:t>föreningsbesök</w:t>
      </w:r>
      <w:proofErr w:type="spellEnd"/>
      <w:r>
        <w:t xml:space="preserve"> av Victoria Haraldsson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VFF Ordförande.</w:t>
      </w:r>
    </w:p>
    <w:p w14:paraId="369577E8" w14:textId="77777777" w:rsidR="00145172" w:rsidRDefault="00D75B4E">
      <w:r>
        <w:t>För att dagen ska bli så lyckad som möjligt behöver vi er hjälp med följande:</w:t>
      </w:r>
    </w:p>
    <w:p w14:paraId="1F25D154" w14:textId="77777777" w:rsidR="00145172" w:rsidRDefault="00145172"/>
    <w:p w14:paraId="08DC5963" w14:textId="77777777" w:rsidR="00145172" w:rsidRDefault="00D75B4E">
      <w:r>
        <w:t>🎟️ Lotteri</w:t>
      </w:r>
    </w:p>
    <w:p w14:paraId="085DE497" w14:textId="77777777" w:rsidR="00145172" w:rsidRDefault="00D75B4E">
      <w:r>
        <w:t>Vi har lottringar kvar från förra året, men vi behöver få in priser. Ett utskick kommer att göras i början av augusti för att samla in priser – tipsa gärna sponsorer och föräldrar redan nu!</w:t>
      </w:r>
    </w:p>
    <w:p w14:paraId="15171C1F" w14:textId="77777777" w:rsidR="00145172" w:rsidRDefault="00145172"/>
    <w:p w14:paraId="329E8BA2" w14:textId="77777777" w:rsidR="00145172" w:rsidRDefault="00D75B4E">
      <w:r>
        <w:t>☕ Kioskschema</w:t>
      </w:r>
    </w:p>
    <w:p w14:paraId="075F8C70" w14:textId="37B6C004" w:rsidR="00145172" w:rsidRDefault="00D75B4E">
      <w:r>
        <w:t xml:space="preserve">F11/12 – kl. 09:30–12:00 </w:t>
      </w:r>
    </w:p>
    <w:p w14:paraId="779B5C35" w14:textId="77777777" w:rsidR="00145172" w:rsidRDefault="00D75B4E">
      <w:r>
        <w:t>F18 – kl. 12:00–14:00</w:t>
      </w:r>
    </w:p>
    <w:p w14:paraId="1E2D4DF3" w14:textId="77777777" w:rsidR="00145172" w:rsidRDefault="00D75B4E">
      <w:r>
        <w:t>F13 – kl. 14:00–16:00</w:t>
      </w:r>
    </w:p>
    <w:p w14:paraId="4B141DF2" w14:textId="58EA8EAD" w:rsidR="00145172" w:rsidRDefault="00D75B4E">
      <w:r>
        <w:t>F15 – kl. 16:00–18:30</w:t>
      </w:r>
    </w:p>
    <w:p w14:paraId="5DCDAF5E" w14:textId="77777777" w:rsidR="00145172" w:rsidRDefault="00145172"/>
    <w:p w14:paraId="36CD9CEA" w14:textId="77777777" w:rsidR="00145172" w:rsidRDefault="00D75B4E">
      <w:r>
        <w:t>🔥 Grillschema</w:t>
      </w:r>
    </w:p>
    <w:p w14:paraId="090988D7" w14:textId="77777777" w:rsidR="00145172" w:rsidRDefault="00D75B4E">
      <w:r>
        <w:t>F17 – kl. 10:30–13:00</w:t>
      </w:r>
    </w:p>
    <w:p w14:paraId="4DD34CB0" w14:textId="77777777" w:rsidR="00145172" w:rsidRDefault="00D75B4E">
      <w:r>
        <w:t>F14 – kl. 13:00–15:00</w:t>
      </w:r>
    </w:p>
    <w:p w14:paraId="3E31D8B3" w14:textId="77777777" w:rsidR="00145172" w:rsidRDefault="00D75B4E">
      <w:r>
        <w:t>F16 – kl. 15:00–17:00</w:t>
      </w:r>
    </w:p>
    <w:p w14:paraId="19531FEC" w14:textId="77777777" w:rsidR="00145172" w:rsidRDefault="00145172"/>
    <w:p w14:paraId="24FC72DC" w14:textId="77777777" w:rsidR="00145172" w:rsidRDefault="00D75B4E">
      <w:r>
        <w:lastRenderedPageBreak/>
        <w:t>🧹 Städschema</w:t>
      </w:r>
    </w:p>
    <w:p w14:paraId="03CF1866" w14:textId="77777777" w:rsidR="00145172" w:rsidRDefault="00D75B4E">
      <w:r>
        <w:t>Seniorlaget – slutstädning av sitt omklädningsrum</w:t>
      </w:r>
    </w:p>
    <w:p w14:paraId="3AE7B68E" w14:textId="77777777" w:rsidR="00145172" w:rsidRDefault="00D75B4E">
      <w:r>
        <w:t>P35 – slutstädning av övriga anläggningen</w:t>
      </w:r>
    </w:p>
    <w:p w14:paraId="66533396" w14:textId="77777777" w:rsidR="00145172" w:rsidRDefault="00145172"/>
    <w:p w14:paraId="20EEDEB5" w14:textId="77777777" w:rsidR="00145172" w:rsidRDefault="00D75B4E">
      <w:r>
        <w:t xml:space="preserve">📅 </w:t>
      </w:r>
      <w:proofErr w:type="spellStart"/>
      <w:r>
        <w:t>Spelschema</w:t>
      </w:r>
      <w:proofErr w:type="spellEnd"/>
    </w:p>
    <w:p w14:paraId="06E277BC" w14:textId="77777777" w:rsidR="00145172" w:rsidRDefault="00D75B4E">
      <w:r>
        <w:t>Kl 10 - F11/12</w:t>
      </w:r>
    </w:p>
    <w:p w14:paraId="391820B1" w14:textId="77777777" w:rsidR="00145172" w:rsidRDefault="00D75B4E">
      <w:r>
        <w:t>Kl 10 - Sammandrag F 17</w:t>
      </w:r>
    </w:p>
    <w:p w14:paraId="6DAB0562" w14:textId="77777777" w:rsidR="00145172" w:rsidRDefault="00D75B4E">
      <w:r>
        <w:t>Kl 11 - Eventuellt match för F 18</w:t>
      </w:r>
    </w:p>
    <w:p w14:paraId="54FA6DB2" w14:textId="77777777" w:rsidR="00145172" w:rsidRDefault="00D75B4E">
      <w:r>
        <w:t>Kl 12 - Gåfotboll</w:t>
      </w:r>
    </w:p>
    <w:p w14:paraId="264F317D" w14:textId="77777777" w:rsidR="00145172" w:rsidRDefault="00D75B4E">
      <w:r>
        <w:t>Kl 13 - Seniorlaget division 4</w:t>
      </w:r>
    </w:p>
    <w:p w14:paraId="472A4A7F" w14:textId="77777777" w:rsidR="00145172" w:rsidRDefault="00D75B4E">
      <w:r>
        <w:t>Kl 14 - F13</w:t>
      </w:r>
    </w:p>
    <w:p w14:paraId="3C78CBEB" w14:textId="77777777" w:rsidR="00145172" w:rsidRDefault="00D75B4E">
      <w:r>
        <w:t>Kl 15 - P35</w:t>
      </w:r>
    </w:p>
    <w:p w14:paraId="0133D1CA" w14:textId="77777777" w:rsidR="00145172" w:rsidRDefault="00D75B4E">
      <w:r>
        <w:t>Kl 16 - Eventuellt match för F16+F14</w:t>
      </w:r>
    </w:p>
    <w:p w14:paraId="3C03D693" w14:textId="77777777" w:rsidR="00145172" w:rsidRDefault="00D75B4E">
      <w:r>
        <w:t>Kl 17 - F 15</w:t>
      </w:r>
    </w:p>
    <w:p w14:paraId="409F1C61" w14:textId="77777777" w:rsidR="00145172" w:rsidRDefault="00D75B4E">
      <w:r>
        <w:t xml:space="preserve">18:30 slut för </w:t>
      </w:r>
      <w:proofErr w:type="spellStart"/>
      <w:r>
        <w:t>dagen</w:t>
      </w:r>
      <w:proofErr w:type="spellEnd"/>
      <w:r>
        <w:t>.</w:t>
      </w:r>
    </w:p>
    <w:p w14:paraId="33107BE6" w14:textId="77777777" w:rsidR="00145172" w:rsidRDefault="00145172"/>
    <w:p w14:paraId="1A6DE50C" w14:textId="77777777" w:rsidR="00145172" w:rsidRDefault="00D75B4E">
      <w:r>
        <w:t>Vi tackar er redan nu för ert engagemang och ser fram emot en härlig dag tillsammans! Har ni frågor eller behöver göra ändringar i schemat, hör gärna av er så snart som möjligt.</w:t>
      </w:r>
    </w:p>
    <w:p w14:paraId="04F8C392" w14:textId="77777777" w:rsidR="00145172" w:rsidRDefault="00145172"/>
    <w:p w14:paraId="56737315" w14:textId="77777777" w:rsidR="00145172" w:rsidRDefault="00D75B4E">
      <w:r>
        <w:t>Med vänliga hälsningar,</w:t>
      </w:r>
    </w:p>
    <w:p w14:paraId="3A183279" w14:textId="0598903A" w:rsidR="00145172" w:rsidRDefault="00D75B4E">
      <w:proofErr w:type="spellStart"/>
      <w:r>
        <w:t>Styrelsen</w:t>
      </w:r>
      <w:proofErr w:type="spellEnd"/>
      <w:r>
        <w:t xml:space="preserve"> Hörnebo SK</w:t>
      </w:r>
    </w:p>
    <w:sectPr w:rsidR="001451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338410">
    <w:abstractNumId w:val="8"/>
  </w:num>
  <w:num w:numId="2" w16cid:durableId="765419348">
    <w:abstractNumId w:val="6"/>
  </w:num>
  <w:num w:numId="3" w16cid:durableId="964232265">
    <w:abstractNumId w:val="5"/>
  </w:num>
  <w:num w:numId="4" w16cid:durableId="2046370161">
    <w:abstractNumId w:val="4"/>
  </w:num>
  <w:num w:numId="5" w16cid:durableId="1804885461">
    <w:abstractNumId w:val="7"/>
  </w:num>
  <w:num w:numId="6" w16cid:durableId="360325751">
    <w:abstractNumId w:val="3"/>
  </w:num>
  <w:num w:numId="7" w16cid:durableId="1457412101">
    <w:abstractNumId w:val="2"/>
  </w:num>
  <w:num w:numId="8" w16cid:durableId="934633880">
    <w:abstractNumId w:val="1"/>
  </w:num>
  <w:num w:numId="9" w16cid:durableId="42731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0011"/>
    <w:rsid w:val="0006063C"/>
    <w:rsid w:val="00145172"/>
    <w:rsid w:val="0015074B"/>
    <w:rsid w:val="0021763F"/>
    <w:rsid w:val="0029639D"/>
    <w:rsid w:val="00326F90"/>
    <w:rsid w:val="009F7EAC"/>
    <w:rsid w:val="00AA1D8D"/>
    <w:rsid w:val="00B47730"/>
    <w:rsid w:val="00CB0664"/>
    <w:rsid w:val="00D75B4E"/>
    <w:rsid w:val="00DF76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D3C2"/>
  <w14:defaultImageDpi w14:val="300"/>
  <w15:docId w15:val="{CE11FE5D-D2AC-4A30-A520-4D1390F0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Linda Persson</cp:lastModifiedBy>
  <cp:revision>4</cp:revision>
  <dcterms:created xsi:type="dcterms:W3CDTF">2025-06-24T06:16:00Z</dcterms:created>
  <dcterms:modified xsi:type="dcterms:W3CDTF">2025-06-24T06:45:00Z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2025-06-24T06:16:47Z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8a172572-b1b9-46c9-84f8-6692f00ce750</vt:lpwstr>
  </property>
  <property fmtid="{D5CDD505-2E9C-101B-9397-08002B2CF9AE}" pid="8" name="MSIP_Label_3b623b29-abd1-4de3-a20c-27566d79b7c7_ContentBits">
    <vt:lpwstr>0</vt:lpwstr>
  </property>
  <property fmtid="{D5CDD505-2E9C-101B-9397-08002B2CF9AE}" pid="9" name="MSIP_Label_3b623b29-abd1-4de3-a20c-27566d79b7c7_Tag">
    <vt:lpwstr>10, 3, 0, 1</vt:lpwstr>
  </property>
</Properties>
</file>