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4A6D" w14:textId="77777777" w:rsidR="00E82F0B" w:rsidRDefault="00000000">
      <w:pPr>
        <w:pStyle w:val="Rubrik"/>
        <w:jc w:val="center"/>
      </w:pPr>
      <w:r>
        <w:rPr>
          <w:color w:val="003366"/>
          <w:sz w:val="40"/>
        </w:rPr>
        <w:t>Protokoll – Spelarmöte 18/8 2025</w:t>
      </w:r>
    </w:p>
    <w:p w14:paraId="243316AF" w14:textId="77777777" w:rsidR="00E82F0B" w:rsidRDefault="00000000">
      <w:pPr>
        <w:pStyle w:val="Rubrik1"/>
      </w:pPr>
      <w:r>
        <w:rPr>
          <w:color w:val="004C99"/>
        </w:rPr>
        <w:t>1. Upplägg</w:t>
      </w:r>
    </w:p>
    <w:p w14:paraId="56F9FE4E" w14:textId="77777777" w:rsidR="00E82F0B" w:rsidRDefault="00000000">
      <w:pPr>
        <w:ind w:left="400"/>
      </w:pPr>
      <w:r>
        <w:rPr>
          <w:rFonts w:ascii="Calibri" w:hAnsi="Calibri"/>
        </w:rPr>
        <w:t>• P14 Lindesberg</w:t>
      </w:r>
    </w:p>
    <w:p w14:paraId="4F9DE228" w14:textId="77777777" w:rsidR="00E82F0B" w:rsidRDefault="00000000">
      <w:pPr>
        <w:ind w:left="400"/>
      </w:pPr>
      <w:r>
        <w:rPr>
          <w:rFonts w:ascii="Calibri" w:hAnsi="Calibri"/>
        </w:rPr>
        <w:t>• P16 Utveckling Vintrosa</w:t>
      </w:r>
    </w:p>
    <w:p w14:paraId="76FA00FA" w14:textId="77777777" w:rsidR="00E82F0B" w:rsidRDefault="00000000">
      <w:pPr>
        <w:ind w:left="400"/>
      </w:pPr>
      <w:r>
        <w:rPr>
          <w:rFonts w:ascii="Calibri" w:hAnsi="Calibri"/>
        </w:rPr>
        <w:t>• P16 Elit Lindesberg</w:t>
      </w:r>
    </w:p>
    <w:p w14:paraId="70047EF6" w14:textId="77777777" w:rsidR="00E82F0B" w:rsidRDefault="00000000">
      <w:pPr>
        <w:pStyle w:val="Rubrik1"/>
      </w:pPr>
      <w:r>
        <w:rPr>
          <w:color w:val="004C99"/>
        </w:rPr>
        <w:t>2. Träningstider</w:t>
      </w:r>
    </w:p>
    <w:p w14:paraId="7787A537" w14:textId="77777777" w:rsidR="00E82F0B" w:rsidRDefault="00000000">
      <w:pPr>
        <w:ind w:left="400"/>
      </w:pPr>
      <w:r>
        <w:rPr>
          <w:rFonts w:ascii="Calibri" w:hAnsi="Calibri"/>
        </w:rPr>
        <w:t>• Tisdagar: Änglanda 18:15–19:30</w:t>
      </w:r>
    </w:p>
    <w:p w14:paraId="29DA26F1" w14:textId="77777777" w:rsidR="00E82F0B" w:rsidRDefault="00000000">
      <w:pPr>
        <w:ind w:left="400"/>
      </w:pPr>
      <w:r>
        <w:rPr>
          <w:rFonts w:ascii="Calibri" w:hAnsi="Calibri"/>
        </w:rPr>
        <w:t>• Onsdagar: Lindesberg 17:30–18:45 samt 18:45–19:45</w:t>
      </w:r>
    </w:p>
    <w:p w14:paraId="3114BE0C" w14:textId="12BEDC5F" w:rsidR="00E82F0B" w:rsidRPr="00A52C3A" w:rsidRDefault="00000000" w:rsidP="00A52C3A">
      <w:pPr>
        <w:ind w:left="400"/>
        <w:rPr>
          <w:rFonts w:ascii="Calibri" w:hAnsi="Calibri"/>
        </w:rPr>
      </w:pPr>
      <w:r>
        <w:rPr>
          <w:rFonts w:ascii="Calibri" w:hAnsi="Calibri"/>
        </w:rPr>
        <w:t xml:space="preserve">• </w:t>
      </w:r>
      <w:proofErr w:type="spellStart"/>
      <w:r>
        <w:rPr>
          <w:rFonts w:ascii="Calibri" w:hAnsi="Calibri"/>
        </w:rPr>
        <w:t>Torsdagar</w:t>
      </w:r>
      <w:proofErr w:type="spellEnd"/>
      <w:r>
        <w:rPr>
          <w:rFonts w:ascii="Calibri" w:hAnsi="Calibri"/>
        </w:rPr>
        <w:t xml:space="preserve">: </w:t>
      </w:r>
      <w:proofErr w:type="spellStart"/>
      <w:r>
        <w:rPr>
          <w:rFonts w:ascii="Calibri" w:hAnsi="Calibri"/>
        </w:rPr>
        <w:t>Lindesberg</w:t>
      </w:r>
      <w:proofErr w:type="spellEnd"/>
      <w:r>
        <w:rPr>
          <w:rFonts w:ascii="Calibri" w:hAnsi="Calibri"/>
        </w:rPr>
        <w:t xml:space="preserve"> 20:30–22:00 (</w:t>
      </w:r>
      <w:proofErr w:type="spellStart"/>
      <w:r>
        <w:rPr>
          <w:rFonts w:ascii="Calibri" w:hAnsi="Calibri"/>
        </w:rPr>
        <w:t>frivillig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beroende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på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ambitionsnivå</w:t>
      </w:r>
      <w:proofErr w:type="spellEnd"/>
      <w:r>
        <w:rPr>
          <w:rFonts w:ascii="Calibri" w:hAnsi="Calibri"/>
        </w:rPr>
        <w:t>)</w:t>
      </w:r>
    </w:p>
    <w:p w14:paraId="03CBABAE" w14:textId="77777777" w:rsidR="00E82F0B" w:rsidRDefault="00000000">
      <w:pPr>
        <w:ind w:left="400"/>
      </w:pPr>
      <w:r>
        <w:rPr>
          <w:rFonts w:ascii="Calibri" w:hAnsi="Calibri"/>
        </w:rPr>
        <w:t>• Fredagar: Idrottshuset 15:30–17:00</w:t>
      </w:r>
    </w:p>
    <w:p w14:paraId="3785D31B" w14:textId="57400B41" w:rsidR="00E82F0B" w:rsidRPr="00DC7E00" w:rsidRDefault="00000000">
      <w:pPr>
        <w:ind w:left="400"/>
        <w:rPr>
          <w:b/>
          <w:bCs/>
          <w:u w:val="single"/>
        </w:rPr>
      </w:pPr>
      <w:r>
        <w:rPr>
          <w:rFonts w:ascii="Calibri" w:hAnsi="Calibri"/>
        </w:rPr>
        <w:t xml:space="preserve"> </w:t>
      </w:r>
      <w:r w:rsidRPr="00DC7E00">
        <w:rPr>
          <w:rFonts w:ascii="Calibri" w:hAnsi="Calibri"/>
          <w:b/>
          <w:bCs/>
          <w:u w:val="single"/>
        </w:rPr>
        <w:t>Alla ska duscha efter varje träning och match</w:t>
      </w:r>
    </w:p>
    <w:p w14:paraId="240082AF" w14:textId="77777777" w:rsidR="00E82F0B" w:rsidRDefault="00000000">
      <w:pPr>
        <w:pStyle w:val="Rubrik1"/>
      </w:pPr>
      <w:r>
        <w:rPr>
          <w:color w:val="004C99"/>
        </w:rPr>
        <w:t>3. Anmälan till träning</w:t>
      </w:r>
    </w:p>
    <w:p w14:paraId="42A23F2D" w14:textId="37CCD2A9" w:rsidR="00E82F0B" w:rsidRDefault="00000000">
      <w:pPr>
        <w:ind w:left="400"/>
      </w:pPr>
      <w:r>
        <w:rPr>
          <w:rFonts w:ascii="Calibri" w:hAnsi="Calibri"/>
        </w:rPr>
        <w:t xml:space="preserve">• Anmälan krävs om man inte kan </w:t>
      </w:r>
      <w:proofErr w:type="spellStart"/>
      <w:r>
        <w:rPr>
          <w:rFonts w:ascii="Calibri" w:hAnsi="Calibri"/>
        </w:rPr>
        <w:t>komma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på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ordinarie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träning</w:t>
      </w:r>
      <w:proofErr w:type="spellEnd"/>
      <w:r>
        <w:rPr>
          <w:rFonts w:ascii="Calibri" w:hAnsi="Calibri"/>
        </w:rPr>
        <w:t>.</w:t>
      </w:r>
      <w:r w:rsidR="00DC7E00">
        <w:rPr>
          <w:rFonts w:ascii="Calibri" w:hAnsi="Calibri"/>
        </w:rPr>
        <w:t xml:space="preserve"> (tis – </w:t>
      </w:r>
      <w:proofErr w:type="spellStart"/>
      <w:r w:rsidR="00DC7E00">
        <w:rPr>
          <w:rFonts w:ascii="Calibri" w:hAnsi="Calibri"/>
        </w:rPr>
        <w:t>ons</w:t>
      </w:r>
      <w:proofErr w:type="spellEnd"/>
      <w:r w:rsidR="00DC7E00">
        <w:rPr>
          <w:rFonts w:ascii="Calibri" w:hAnsi="Calibri"/>
        </w:rPr>
        <w:t xml:space="preserve"> – </w:t>
      </w:r>
      <w:proofErr w:type="spellStart"/>
      <w:r w:rsidR="00DC7E00">
        <w:rPr>
          <w:rFonts w:ascii="Calibri" w:hAnsi="Calibri"/>
        </w:rPr>
        <w:t>fre</w:t>
      </w:r>
      <w:proofErr w:type="spellEnd"/>
      <w:r w:rsidR="00DC7E00">
        <w:rPr>
          <w:rFonts w:ascii="Calibri" w:hAnsi="Calibri"/>
        </w:rPr>
        <w:t>)</w:t>
      </w:r>
    </w:p>
    <w:p w14:paraId="655E85C0" w14:textId="77777777" w:rsidR="00E82F0B" w:rsidRDefault="00000000">
      <w:pPr>
        <w:ind w:left="400"/>
      </w:pPr>
      <w:r>
        <w:rPr>
          <w:rFonts w:ascii="Calibri" w:hAnsi="Calibri"/>
        </w:rPr>
        <w:t>• Vill man träna på torsdagar ska man anmäla sig senast tisdag samma vecka.</w:t>
      </w:r>
    </w:p>
    <w:p w14:paraId="763DFFDF" w14:textId="77777777" w:rsidR="00E82F0B" w:rsidRDefault="00000000">
      <w:pPr>
        <w:pStyle w:val="Rubrik1"/>
        <w:rPr>
          <w:color w:val="004C99"/>
        </w:rPr>
      </w:pPr>
      <w:r>
        <w:rPr>
          <w:color w:val="004C99"/>
        </w:rPr>
        <w:t xml:space="preserve">4. </w:t>
      </w:r>
      <w:proofErr w:type="spellStart"/>
      <w:r>
        <w:rPr>
          <w:color w:val="004C99"/>
        </w:rPr>
        <w:t>Uttagningar</w:t>
      </w:r>
      <w:proofErr w:type="spellEnd"/>
    </w:p>
    <w:p w14:paraId="060CC219" w14:textId="77777777" w:rsidR="00DC7E00" w:rsidRPr="00C9493F" w:rsidRDefault="00DC7E00" w:rsidP="00DC7E00">
      <w:r>
        <w:t xml:space="preserve">Vi </w:t>
      </w:r>
      <w:proofErr w:type="spellStart"/>
      <w:r>
        <w:t>pratade</w:t>
      </w:r>
      <w:proofErr w:type="spellEnd"/>
      <w:r>
        <w:t xml:space="preserve"> om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detta</w:t>
      </w:r>
      <w:proofErr w:type="spellEnd"/>
      <w:r>
        <w:t xml:space="preserve"> </w:t>
      </w:r>
      <w:proofErr w:type="spellStart"/>
      <w:r>
        <w:t>året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fyllt</w:t>
      </w:r>
      <w:proofErr w:type="spellEnd"/>
      <w:r>
        <w:t xml:space="preserve"> med </w:t>
      </w:r>
      <w:proofErr w:type="spellStart"/>
      <w:r>
        <w:t>uttagningar</w:t>
      </w:r>
      <w:proofErr w:type="spellEnd"/>
      <w:r>
        <w:t xml:space="preserve"> av diverse slag. Hur </w:t>
      </w:r>
      <w:proofErr w:type="spellStart"/>
      <w:r>
        <w:t>viktigt</w:t>
      </w:r>
      <w:proofErr w:type="spellEnd"/>
      <w:r>
        <w:t xml:space="preserve"> det </w:t>
      </w:r>
      <w:proofErr w:type="spellStart"/>
      <w:r>
        <w:t>är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man </w:t>
      </w:r>
      <w:proofErr w:type="spellStart"/>
      <w:r>
        <w:t>kommunicerar</w:t>
      </w:r>
      <w:proofErr w:type="spellEnd"/>
      <w:r>
        <w:t xml:space="preserve"> om man </w:t>
      </w:r>
      <w:proofErr w:type="spellStart"/>
      <w:r>
        <w:t>känner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något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samt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man </w:t>
      </w:r>
      <w:proofErr w:type="spellStart"/>
      <w:r>
        <w:t>inte</w:t>
      </w:r>
      <w:proofErr w:type="spellEnd"/>
      <w:r>
        <w:t xml:space="preserve"> ger </w:t>
      </w:r>
      <w:proofErr w:type="spellStart"/>
      <w:r>
        <w:t>upp</w:t>
      </w:r>
      <w:proofErr w:type="spellEnd"/>
      <w:r>
        <w:t xml:space="preserve"> om man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uttagen</w:t>
      </w:r>
      <w:proofErr w:type="spellEnd"/>
      <w:r>
        <w:t xml:space="preserve">. </w:t>
      </w:r>
      <w:proofErr w:type="spellStart"/>
      <w:r>
        <w:t>Exempel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nedan</w:t>
      </w:r>
      <w:proofErr w:type="spellEnd"/>
      <w:r>
        <w:t>.</w:t>
      </w:r>
    </w:p>
    <w:p w14:paraId="1B6B7FA6" w14:textId="77777777" w:rsidR="00DC7E00" w:rsidRPr="00DC7E00" w:rsidRDefault="00DC7E00" w:rsidP="00DC7E00"/>
    <w:p w14:paraId="438E0825" w14:textId="77777777" w:rsidR="00E82F0B" w:rsidRDefault="00000000">
      <w:pPr>
        <w:ind w:left="400"/>
      </w:pPr>
      <w:r>
        <w:rPr>
          <w:rFonts w:ascii="Calibri" w:hAnsi="Calibri"/>
        </w:rPr>
        <w:t>• Matcher (Elit/Utveckling)</w:t>
      </w:r>
    </w:p>
    <w:p w14:paraId="3ADB5047" w14:textId="77777777" w:rsidR="00E82F0B" w:rsidRDefault="00000000">
      <w:pPr>
        <w:ind w:left="400"/>
      </w:pPr>
      <w:r>
        <w:rPr>
          <w:rFonts w:ascii="Calibri" w:hAnsi="Calibri"/>
        </w:rPr>
        <w:t>• Distriktslag</w:t>
      </w:r>
    </w:p>
    <w:p w14:paraId="0AA38FA9" w14:textId="77777777" w:rsidR="00E82F0B" w:rsidRDefault="00000000">
      <w:pPr>
        <w:ind w:left="400"/>
      </w:pPr>
      <w:r>
        <w:rPr>
          <w:rFonts w:ascii="Calibri" w:hAnsi="Calibri"/>
        </w:rPr>
        <w:t>• Riksläger</w:t>
      </w:r>
    </w:p>
    <w:p w14:paraId="1C15749D" w14:textId="22B96C5A" w:rsidR="00DC7E00" w:rsidRPr="00A164E8" w:rsidRDefault="00000000" w:rsidP="00A164E8">
      <w:pPr>
        <w:ind w:left="400"/>
      </w:pPr>
      <w:r>
        <w:rPr>
          <w:rFonts w:ascii="Calibri" w:hAnsi="Calibri"/>
        </w:rPr>
        <w:t xml:space="preserve">• Gymnasieval i </w:t>
      </w:r>
      <w:proofErr w:type="spellStart"/>
      <w:r>
        <w:rPr>
          <w:rFonts w:ascii="Calibri" w:hAnsi="Calibri"/>
        </w:rPr>
        <w:t>slutet</w:t>
      </w:r>
      <w:proofErr w:type="spellEnd"/>
      <w:r>
        <w:rPr>
          <w:rFonts w:ascii="Calibri" w:hAnsi="Calibri"/>
        </w:rPr>
        <w:t xml:space="preserve"> av </w:t>
      </w:r>
      <w:proofErr w:type="spellStart"/>
      <w:r>
        <w:rPr>
          <w:rFonts w:ascii="Calibri" w:hAnsi="Calibri"/>
        </w:rPr>
        <w:t>säsongen</w:t>
      </w:r>
      <w:proofErr w:type="spellEnd"/>
    </w:p>
    <w:p w14:paraId="671A861D" w14:textId="536D1D9A" w:rsidR="00E82F0B" w:rsidRDefault="00000000">
      <w:pPr>
        <w:pStyle w:val="Rubrik1"/>
        <w:rPr>
          <w:color w:val="004C99"/>
        </w:rPr>
      </w:pPr>
      <w:r>
        <w:rPr>
          <w:color w:val="004C99"/>
        </w:rPr>
        <w:lastRenderedPageBreak/>
        <w:t>5. G</w:t>
      </w:r>
      <w:proofErr w:type="spellStart"/>
      <w:r>
        <w:rPr>
          <w:color w:val="004C99"/>
        </w:rPr>
        <w:t>ymkort</w:t>
      </w:r>
      <w:proofErr w:type="spellEnd"/>
    </w:p>
    <w:p w14:paraId="6F77E911" w14:textId="77777777" w:rsidR="00DC7E00" w:rsidRDefault="00DC7E00" w:rsidP="00DC7E00"/>
    <w:p w14:paraId="5AA95C31" w14:textId="77777777" w:rsidR="00DC7E00" w:rsidRPr="00C9493F" w:rsidRDefault="00DC7E00" w:rsidP="00DC7E00">
      <w:r>
        <w:t xml:space="preserve">Vi </w:t>
      </w:r>
      <w:proofErr w:type="spellStart"/>
      <w:r>
        <w:t>har</w:t>
      </w:r>
      <w:proofErr w:type="spellEnd"/>
      <w:r>
        <w:t xml:space="preserve"> </w:t>
      </w:r>
      <w:proofErr w:type="spellStart"/>
      <w:r>
        <w:t>varit</w:t>
      </w:r>
      <w:proofErr w:type="spellEnd"/>
      <w:r>
        <w:t xml:space="preserve"> i </w:t>
      </w:r>
      <w:proofErr w:type="spellStart"/>
      <w:r>
        <w:t>kontakt</w:t>
      </w:r>
      <w:proofErr w:type="spellEnd"/>
      <w:r>
        <w:t xml:space="preserve"> med </w:t>
      </w:r>
      <w:proofErr w:type="spellStart"/>
      <w:r>
        <w:t>Friskis</w:t>
      </w:r>
      <w:proofErr w:type="spellEnd"/>
      <w:r>
        <w:t xml:space="preserve"> och </w:t>
      </w:r>
      <w:proofErr w:type="spellStart"/>
      <w:r>
        <w:t>Svettis</w:t>
      </w:r>
      <w:proofErr w:type="spellEnd"/>
      <w:r>
        <w:t xml:space="preserve"> om </w:t>
      </w:r>
      <w:proofErr w:type="spellStart"/>
      <w:r>
        <w:t>gymkort</w:t>
      </w:r>
      <w:proofErr w:type="spellEnd"/>
      <w:r>
        <w:t xml:space="preserve"> och </w:t>
      </w:r>
      <w:proofErr w:type="spellStart"/>
      <w:r>
        <w:t>vill</w:t>
      </w:r>
      <w:proofErr w:type="spellEnd"/>
      <w:r>
        <w:t xml:space="preserve"> se </w:t>
      </w:r>
      <w:proofErr w:type="spellStart"/>
      <w:r>
        <w:t>intresse</w:t>
      </w:r>
      <w:proofErr w:type="spellEnd"/>
      <w:r>
        <w:t xml:space="preserve">, se </w:t>
      </w:r>
      <w:proofErr w:type="spellStart"/>
      <w:r>
        <w:t>priser</w:t>
      </w:r>
      <w:proofErr w:type="spellEnd"/>
      <w:r>
        <w:t xml:space="preserve"> </w:t>
      </w:r>
      <w:proofErr w:type="spellStart"/>
      <w:r>
        <w:t>nedan</w:t>
      </w:r>
      <w:proofErr w:type="spellEnd"/>
      <w:r>
        <w:t xml:space="preserve">. Vi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köra</w:t>
      </w:r>
      <w:proofErr w:type="spellEnd"/>
      <w:r>
        <w:t xml:space="preserve"> gym i </w:t>
      </w:r>
      <w:proofErr w:type="spellStart"/>
      <w:r>
        <w:t>Lindesberg</w:t>
      </w:r>
      <w:proofErr w:type="spellEnd"/>
      <w:r>
        <w:t xml:space="preserve"> men om man </w:t>
      </w:r>
      <w:proofErr w:type="spellStart"/>
      <w:r>
        <w:t>vill</w:t>
      </w:r>
      <w:proofErr w:type="spellEnd"/>
      <w:r>
        <w:t xml:space="preserve"> </w:t>
      </w:r>
      <w:proofErr w:type="spellStart"/>
      <w:r>
        <w:t>köra</w:t>
      </w:r>
      <w:proofErr w:type="spellEnd"/>
      <w:r>
        <w:t xml:space="preserve"> </w:t>
      </w:r>
      <w:proofErr w:type="spellStart"/>
      <w:r>
        <w:t>mer</w:t>
      </w:r>
      <w:proofErr w:type="spellEnd"/>
      <w:r>
        <w:t xml:space="preserve"> </w:t>
      </w:r>
      <w:proofErr w:type="spellStart"/>
      <w:r>
        <w:t>samt</w:t>
      </w:r>
      <w:proofErr w:type="spellEnd"/>
      <w:r>
        <w:t xml:space="preserve"> </w:t>
      </w:r>
      <w:proofErr w:type="spellStart"/>
      <w:r>
        <w:t>gärna</w:t>
      </w:r>
      <w:proofErr w:type="spellEnd"/>
      <w:r>
        <w:t xml:space="preserve"> </w:t>
      </w:r>
      <w:proofErr w:type="spellStart"/>
      <w:r>
        <w:t>tillsammans</w:t>
      </w:r>
      <w:proofErr w:type="spellEnd"/>
      <w:r>
        <w:t xml:space="preserve">. Vi bad </w:t>
      </w:r>
      <w:proofErr w:type="spellStart"/>
      <w:r>
        <w:t>killarna</w:t>
      </w:r>
      <w:proofErr w:type="spellEnd"/>
      <w:r>
        <w:t xml:space="preserve"> </w:t>
      </w:r>
      <w:proofErr w:type="spellStart"/>
      <w:r>
        <w:t>fundera</w:t>
      </w:r>
      <w:proofErr w:type="spellEnd"/>
      <w:r>
        <w:t xml:space="preserve"> och </w:t>
      </w:r>
      <w:proofErr w:type="spellStart"/>
      <w:r>
        <w:t>återkomma</w:t>
      </w:r>
      <w:proofErr w:type="spellEnd"/>
      <w:r>
        <w:t xml:space="preserve">. </w:t>
      </w:r>
      <w:proofErr w:type="spellStart"/>
      <w:r>
        <w:t>Gärna</w:t>
      </w:r>
      <w:proofErr w:type="spellEnd"/>
      <w:r>
        <w:t xml:space="preserve"> </w:t>
      </w:r>
      <w:proofErr w:type="spellStart"/>
      <w:r>
        <w:t>denna</w:t>
      </w:r>
      <w:proofErr w:type="spellEnd"/>
      <w:r>
        <w:t xml:space="preserve"> </w:t>
      </w:r>
      <w:proofErr w:type="spellStart"/>
      <w:r>
        <w:t>veckan</w:t>
      </w:r>
      <w:proofErr w:type="spellEnd"/>
      <w:r>
        <w:t>.</w:t>
      </w:r>
    </w:p>
    <w:p w14:paraId="201EDA4C" w14:textId="77777777" w:rsidR="00DC7E00" w:rsidRPr="00DC7E00" w:rsidRDefault="00DC7E00" w:rsidP="00DC7E00"/>
    <w:p w14:paraId="7F98053C" w14:textId="77777777" w:rsidR="00E82F0B" w:rsidRDefault="00000000">
      <w:pPr>
        <w:ind w:left="400"/>
      </w:pPr>
      <w:r>
        <w:rPr>
          <w:rFonts w:ascii="Calibri" w:hAnsi="Calibri"/>
        </w:rPr>
        <w:t>• Friskis &amp; Svettis:</w:t>
      </w:r>
    </w:p>
    <w:p w14:paraId="060DD4EC" w14:textId="77777777" w:rsidR="00E82F0B" w:rsidRDefault="00000000">
      <w:pPr>
        <w:ind w:left="400"/>
      </w:pPr>
      <w:r>
        <w:rPr>
          <w:rFonts w:ascii="Calibri" w:hAnsi="Calibri"/>
        </w:rPr>
        <w:t>• 1200 kr/halvår</w:t>
      </w:r>
    </w:p>
    <w:p w14:paraId="5BAE1A9B" w14:textId="77777777" w:rsidR="00E82F0B" w:rsidRDefault="00000000">
      <w:pPr>
        <w:ind w:left="400"/>
      </w:pPr>
      <w:r>
        <w:rPr>
          <w:rFonts w:ascii="Calibri" w:hAnsi="Calibri"/>
        </w:rPr>
        <w:t>• 1850 kr/helår</w:t>
      </w:r>
    </w:p>
    <w:p w14:paraId="413F80FA" w14:textId="77777777" w:rsidR="00E82F0B" w:rsidRDefault="00000000">
      <w:pPr>
        <w:pStyle w:val="Rubrik1"/>
        <w:rPr>
          <w:color w:val="004C99"/>
        </w:rPr>
      </w:pPr>
      <w:r>
        <w:rPr>
          <w:color w:val="004C99"/>
        </w:rPr>
        <w:t>6. Cuper</w:t>
      </w:r>
    </w:p>
    <w:p w14:paraId="3B7A7B75" w14:textId="77777777" w:rsidR="00A164E8" w:rsidRPr="00C9493F" w:rsidRDefault="00A164E8" w:rsidP="00A164E8">
      <w:proofErr w:type="spellStart"/>
      <w:r>
        <w:t>Vilka</w:t>
      </w:r>
      <w:proofErr w:type="spellEnd"/>
      <w:r>
        <w:t xml:space="preserve"> </w:t>
      </w:r>
      <w:proofErr w:type="spellStart"/>
      <w:r>
        <w:t>cuper</w:t>
      </w:r>
      <w:proofErr w:type="spellEnd"/>
      <w:r>
        <w:t xml:space="preserve"> </w:t>
      </w:r>
      <w:proofErr w:type="spellStart"/>
      <w:r>
        <w:t>vill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åka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denna</w:t>
      </w:r>
      <w:proofErr w:type="spellEnd"/>
      <w:r>
        <w:t xml:space="preserve"> </w:t>
      </w:r>
      <w:proofErr w:type="spellStart"/>
      <w:r>
        <w:t>säsong</w:t>
      </w:r>
      <w:proofErr w:type="spellEnd"/>
      <w:r>
        <w:t xml:space="preserve">, </w:t>
      </w:r>
      <w:proofErr w:type="spellStart"/>
      <w:r>
        <w:t>här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lite </w:t>
      </w:r>
      <w:proofErr w:type="spellStart"/>
      <w:r>
        <w:t>förslag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spelarna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vi </w:t>
      </w:r>
      <w:proofErr w:type="spellStart"/>
      <w:r>
        <w:t>ledare</w:t>
      </w:r>
      <w:proofErr w:type="spellEnd"/>
      <w:r>
        <w:t xml:space="preserve"> </w:t>
      </w:r>
      <w:proofErr w:type="spellStart"/>
      <w:r>
        <w:t>får</w:t>
      </w:r>
      <w:proofErr w:type="spellEnd"/>
      <w:r>
        <w:t xml:space="preserve"> </w:t>
      </w:r>
      <w:proofErr w:type="spellStart"/>
      <w:r>
        <w:t>diskutera</w:t>
      </w:r>
      <w:proofErr w:type="spellEnd"/>
      <w:r>
        <w:t xml:space="preserve"> </w:t>
      </w:r>
      <w:proofErr w:type="spellStart"/>
      <w:r>
        <w:t>ihop</w:t>
      </w:r>
      <w:proofErr w:type="spellEnd"/>
      <w:r>
        <w:t xml:space="preserve"> med er </w:t>
      </w:r>
      <w:proofErr w:type="spellStart"/>
      <w:r>
        <w:t>föräldrar</w:t>
      </w:r>
      <w:proofErr w:type="spellEnd"/>
      <w:r>
        <w:t>.</w:t>
      </w:r>
    </w:p>
    <w:p w14:paraId="5DF92E85" w14:textId="77777777" w:rsidR="00A164E8" w:rsidRPr="00A164E8" w:rsidRDefault="00A164E8" w:rsidP="00A164E8"/>
    <w:p w14:paraId="3C43DA67" w14:textId="77777777" w:rsidR="00E82F0B" w:rsidRDefault="00000000">
      <w:pPr>
        <w:ind w:left="400"/>
      </w:pPr>
      <w:r>
        <w:rPr>
          <w:rFonts w:ascii="Calibri" w:hAnsi="Calibri"/>
        </w:rPr>
        <w:t>• Ebbe, Alvin, Eskil: Partille, Potatiscupen, Lundaspelen, Damp, Skadevi, Åhus, Drøbak</w:t>
      </w:r>
    </w:p>
    <w:p w14:paraId="121E6442" w14:textId="77777777" w:rsidR="00E82F0B" w:rsidRDefault="00000000">
      <w:pPr>
        <w:ind w:left="400"/>
      </w:pPr>
      <w:r>
        <w:rPr>
          <w:rFonts w:ascii="Calibri" w:hAnsi="Calibri"/>
        </w:rPr>
        <w:t>• Charlie, Lukas, David: Skadevi, Kopparcupen, Åhus, Katrineholm, Libo</w:t>
      </w:r>
    </w:p>
    <w:p w14:paraId="32F8EC5A" w14:textId="77777777" w:rsidR="00E82F0B" w:rsidRDefault="00000000">
      <w:pPr>
        <w:ind w:left="400"/>
      </w:pPr>
      <w:r>
        <w:rPr>
          <w:rFonts w:ascii="Calibri" w:hAnsi="Calibri"/>
        </w:rPr>
        <w:t>• Otto, Ted, Santino, Mio: Skadevi, Libo, Katrineholm, Åhus, Göteborg Beach, Vintrosa, Haninge, Uppsala</w:t>
      </w:r>
    </w:p>
    <w:p w14:paraId="12901143" w14:textId="77777777" w:rsidR="00E82F0B" w:rsidRDefault="00000000">
      <w:pPr>
        <w:pStyle w:val="Rubrik1"/>
      </w:pPr>
      <w:r>
        <w:rPr>
          <w:color w:val="004C99"/>
        </w:rPr>
        <w:t>7. Positivt</w:t>
      </w:r>
    </w:p>
    <w:p w14:paraId="3BF305A4" w14:textId="77777777" w:rsidR="00E82F0B" w:rsidRDefault="00000000">
      <w:pPr>
        <w:ind w:left="400"/>
      </w:pPr>
      <w:r>
        <w:rPr>
          <w:rFonts w:ascii="Calibri" w:hAnsi="Calibri"/>
        </w:rPr>
        <w:t>• Vinst i Uppsala</w:t>
      </w:r>
    </w:p>
    <w:p w14:paraId="752C374C" w14:textId="77777777" w:rsidR="00E82F0B" w:rsidRDefault="00000000">
      <w:pPr>
        <w:ind w:left="400"/>
      </w:pPr>
      <w:r>
        <w:rPr>
          <w:rFonts w:ascii="Calibri" w:hAnsi="Calibri"/>
        </w:rPr>
        <w:t>• Stark lagkänsla</w:t>
      </w:r>
    </w:p>
    <w:p w14:paraId="3C524CD4" w14:textId="77777777" w:rsidR="00E82F0B" w:rsidRDefault="00000000">
      <w:pPr>
        <w:ind w:left="400"/>
      </w:pPr>
      <w:r>
        <w:rPr>
          <w:rFonts w:ascii="Calibri" w:hAnsi="Calibri"/>
        </w:rPr>
        <w:t>• Åhus</w:t>
      </w:r>
    </w:p>
    <w:p w14:paraId="3C5A4259" w14:textId="77777777" w:rsidR="00E82F0B" w:rsidRDefault="00000000">
      <w:pPr>
        <w:ind w:left="400"/>
      </w:pPr>
      <w:r>
        <w:rPr>
          <w:rFonts w:ascii="Calibri" w:hAnsi="Calibri"/>
        </w:rPr>
        <w:t>• Allt med beach</w:t>
      </w:r>
    </w:p>
    <w:p w14:paraId="6DB0284C" w14:textId="77777777" w:rsidR="00E82F0B" w:rsidRDefault="00000000">
      <w:pPr>
        <w:ind w:left="400"/>
      </w:pPr>
      <w:r>
        <w:rPr>
          <w:rFonts w:ascii="Calibri" w:hAnsi="Calibri"/>
        </w:rPr>
        <w:t>• Bra upplevelser i cuper och USM</w:t>
      </w:r>
    </w:p>
    <w:p w14:paraId="1A06CEE4" w14:textId="77777777" w:rsidR="00E82F0B" w:rsidRDefault="00000000">
      <w:pPr>
        <w:pStyle w:val="Rubrik1"/>
      </w:pPr>
      <w:r>
        <w:rPr>
          <w:color w:val="004C99"/>
        </w:rPr>
        <w:t>8. Negativt</w:t>
      </w:r>
    </w:p>
    <w:p w14:paraId="123BCE3B" w14:textId="77777777" w:rsidR="00E82F0B" w:rsidRDefault="00000000">
      <w:pPr>
        <w:ind w:left="400"/>
      </w:pPr>
      <w:r>
        <w:rPr>
          <w:rFonts w:ascii="Calibri" w:hAnsi="Calibri"/>
        </w:rPr>
        <w:t>• Förluster i Libo-cupfinalen och Katrineholmsfinalen</w:t>
      </w:r>
    </w:p>
    <w:sectPr w:rsidR="00E82F0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076114">
    <w:abstractNumId w:val="8"/>
  </w:num>
  <w:num w:numId="2" w16cid:durableId="562913511">
    <w:abstractNumId w:val="6"/>
  </w:num>
  <w:num w:numId="3" w16cid:durableId="293296880">
    <w:abstractNumId w:val="5"/>
  </w:num>
  <w:num w:numId="4" w16cid:durableId="729575873">
    <w:abstractNumId w:val="4"/>
  </w:num>
  <w:num w:numId="5" w16cid:durableId="1255212085">
    <w:abstractNumId w:val="7"/>
  </w:num>
  <w:num w:numId="6" w16cid:durableId="1473401447">
    <w:abstractNumId w:val="3"/>
  </w:num>
  <w:num w:numId="7" w16cid:durableId="1191064789">
    <w:abstractNumId w:val="2"/>
  </w:num>
  <w:num w:numId="8" w16cid:durableId="2064790933">
    <w:abstractNumId w:val="1"/>
  </w:num>
  <w:num w:numId="9" w16cid:durableId="135148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4984"/>
    <w:rsid w:val="0015074B"/>
    <w:rsid w:val="0029639D"/>
    <w:rsid w:val="00326F90"/>
    <w:rsid w:val="00A164E8"/>
    <w:rsid w:val="00A52C3A"/>
    <w:rsid w:val="00AA1D8D"/>
    <w:rsid w:val="00B47730"/>
    <w:rsid w:val="00BD4FB4"/>
    <w:rsid w:val="00CB0664"/>
    <w:rsid w:val="00DC7E00"/>
    <w:rsid w:val="00E82F0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0FA0C"/>
  <w14:defaultImageDpi w14:val="300"/>
  <w15:docId w15:val="{E38A90F9-35F7-49A5-A9CE-006A1E50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Rubrik1">
    <w:name w:val="heading 1"/>
    <w:basedOn w:val="Normal"/>
    <w:next w:val="Normal"/>
    <w:link w:val="Rubri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18BF"/>
  </w:style>
  <w:style w:type="paragraph" w:styleId="Sidfot">
    <w:name w:val="footer"/>
    <w:basedOn w:val="Normal"/>
    <w:link w:val="Sidfo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18BF"/>
  </w:style>
  <w:style w:type="paragraph" w:styleId="Ingetavstnd">
    <w:name w:val="No Spacing"/>
    <w:uiPriority w:val="1"/>
    <w:qFormat/>
    <w:rsid w:val="00FC693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A1D8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A1D8D"/>
  </w:style>
  <w:style w:type="paragraph" w:styleId="Brdtext2">
    <w:name w:val="Body Text 2"/>
    <w:basedOn w:val="Normal"/>
    <w:link w:val="Brdtext2Char"/>
    <w:uiPriority w:val="99"/>
    <w:unhideWhenUsed/>
    <w:rsid w:val="00AA1D8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AA1D8D"/>
  </w:style>
  <w:style w:type="paragraph" w:styleId="Brdtext3">
    <w:name w:val="Body Text 3"/>
    <w:basedOn w:val="Normal"/>
    <w:link w:val="Brd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a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fortst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C693F"/>
    <w:rPr>
      <w:i/>
      <w:i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FC693F"/>
    <w:rPr>
      <w:b/>
      <w:bCs/>
    </w:rPr>
  </w:style>
  <w:style w:type="character" w:styleId="Betoning">
    <w:name w:val="Emphasis"/>
    <w:basedOn w:val="Standardstycketeckensnitt"/>
    <w:uiPriority w:val="20"/>
    <w:qFormat/>
    <w:rsid w:val="00FC693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693F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FC693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C693F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C693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C693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693F"/>
    <w:pPr>
      <w:outlineLvl w:val="9"/>
    </w:pPr>
  </w:style>
  <w:style w:type="table" w:styleId="Tabellrutnt">
    <w:name w:val="Table Grid"/>
    <w:basedOn w:val="Normal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lista">
    <w:name w:val="Light List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trutnt">
    <w:name w:val="Light Grid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llanmrkskuggning1">
    <w:name w:val="Medium Shading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trutnt1">
    <w:name w:val="Medium Grid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a">
    <w:name w:val="Dark List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rgadskuggning">
    <w:name w:val="Colorful Shading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lista">
    <w:name w:val="Colorful List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trutnt">
    <w:name w:val="Colorful Grid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Joakim Månstierna</cp:lastModifiedBy>
  <cp:revision>2</cp:revision>
  <dcterms:created xsi:type="dcterms:W3CDTF">2025-08-18T18:12:00Z</dcterms:created>
  <dcterms:modified xsi:type="dcterms:W3CDTF">2025-08-18T18:12:00Z</dcterms:modified>
  <cp:category/>
</cp:coreProperties>
</file>