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22B9" w14:textId="77777777" w:rsidR="00CD05C7" w:rsidRDefault="00CD05C7"/>
    <w:p w14:paraId="68B6DD9C" w14:textId="40ADAC1B" w:rsidR="00CD05C7" w:rsidRPr="00883E1F" w:rsidRDefault="00000000">
      <w:pPr>
        <w:rPr>
          <w:lang w:val="sv-SE"/>
        </w:rPr>
      </w:pPr>
      <w:r w:rsidRPr="00883E1F">
        <w:rPr>
          <w:lang w:val="sv-SE"/>
        </w:rPr>
        <w:br/>
        <w:t>Hej,</w:t>
      </w:r>
      <w:r w:rsidRPr="00883E1F">
        <w:rPr>
          <w:lang w:val="sv-SE"/>
        </w:rPr>
        <w:br/>
      </w:r>
      <w:r w:rsidRPr="00883E1F">
        <w:rPr>
          <w:lang w:val="sv-SE"/>
        </w:rPr>
        <w:br/>
        <w:t>Vi kontaktar er eftersom vi i Västerljungs IF, pojkar födda 2014, söker samarbetspartners som vill vara med och stötta vårt härliga fotbollslag.</w:t>
      </w:r>
      <w:r w:rsidRPr="00883E1F">
        <w:rPr>
          <w:lang w:val="sv-SE"/>
        </w:rPr>
        <w:br/>
      </w:r>
      <w:r w:rsidRPr="00883E1F">
        <w:rPr>
          <w:lang w:val="sv-SE"/>
        </w:rPr>
        <w:br/>
        <w:t>Vi är 25 glada och engagerade killar som älskar att spela fotboll och utvecklas tillsammans – både som spelare och lagkamrater. För att kunna fortsätta erbjuda en rolig och utvecklande verksamhet söker vi sponsorer som vill bidra till vårt lag.</w:t>
      </w:r>
      <w:r w:rsidRPr="00883E1F">
        <w:rPr>
          <w:lang w:val="sv-SE"/>
        </w:rPr>
        <w:br/>
      </w:r>
      <w:r w:rsidRPr="00883E1F">
        <w:rPr>
          <w:lang w:val="sv-SE"/>
        </w:rPr>
        <w:br/>
        <w:t>Vi söker stöd till bland annat:</w:t>
      </w:r>
      <w:r w:rsidRPr="00883E1F">
        <w:rPr>
          <w:lang w:val="sv-SE"/>
        </w:rPr>
        <w:br/>
        <w:t>• Deltagande i cuper</w:t>
      </w:r>
      <w:r w:rsidRPr="00883E1F">
        <w:rPr>
          <w:lang w:val="sv-SE"/>
        </w:rPr>
        <w:br/>
        <w:t>• Träningsoveraller och uppvärmningsställ</w:t>
      </w:r>
      <w:r w:rsidRPr="00883E1F">
        <w:rPr>
          <w:lang w:val="sv-SE"/>
        </w:rPr>
        <w:br/>
        <w:t>• Matchställ och träningsmaterial</w:t>
      </w:r>
      <w:r w:rsidRPr="00883E1F">
        <w:rPr>
          <w:lang w:val="sv-SE"/>
        </w:rPr>
        <w:br/>
        <w:t>• Övriga kostnader som tillhör ett aktivt fotbollslag</w:t>
      </w:r>
      <w:r w:rsidRPr="00883E1F">
        <w:rPr>
          <w:lang w:val="sv-SE"/>
        </w:rPr>
        <w:br/>
      </w:r>
      <w:r w:rsidRPr="00883E1F">
        <w:rPr>
          <w:lang w:val="sv-SE"/>
        </w:rPr>
        <w:br/>
        <w:t>Vid en sponsring kommer vi självklart gemensamt överens om hur ert företag kan synas inom vår förening. Det kan exempelvis vara genom:</w:t>
      </w:r>
      <w:r w:rsidRPr="00883E1F">
        <w:rPr>
          <w:lang w:val="sv-SE"/>
        </w:rPr>
        <w:br/>
        <w:t>• Logotyp på vår hemsida</w:t>
      </w:r>
      <w:r w:rsidRPr="00883E1F">
        <w:rPr>
          <w:lang w:val="sv-SE"/>
        </w:rPr>
        <w:br/>
        <w:t>• Tryck på uppvärmningskläder eller matchställ</w:t>
      </w:r>
      <w:r w:rsidRPr="00883E1F">
        <w:rPr>
          <w:lang w:val="sv-SE"/>
        </w:rPr>
        <w:br/>
        <w:t>• Exponering i samband med matcher och cuper</w:t>
      </w:r>
      <w:r w:rsidRPr="00883E1F">
        <w:rPr>
          <w:lang w:val="sv-SE"/>
        </w:rPr>
        <w:br/>
      </w:r>
      <w:r w:rsidRPr="00883E1F">
        <w:rPr>
          <w:lang w:val="sv-SE"/>
        </w:rPr>
        <w:br/>
        <w:t>Vi ser gärna ett långsiktigt samarbete där vi tillsammans hittar en lösning som känns bra för båda parter.</w:t>
      </w:r>
      <w:r w:rsidRPr="00883E1F">
        <w:rPr>
          <w:lang w:val="sv-SE"/>
        </w:rPr>
        <w:br/>
      </w:r>
      <w:r w:rsidRPr="00883E1F">
        <w:rPr>
          <w:lang w:val="sv-SE"/>
        </w:rPr>
        <w:br/>
        <w:t>Tveka inte att höra av er om ni vill veta mer eller diskutera olika sponsringsalternativ.</w:t>
      </w:r>
      <w:r w:rsidRPr="00883E1F">
        <w:rPr>
          <w:lang w:val="sv-SE"/>
        </w:rPr>
        <w:br/>
      </w:r>
      <w:r w:rsidRPr="00883E1F">
        <w:rPr>
          <w:lang w:val="sv-SE"/>
        </w:rPr>
        <w:br/>
        <w:t>Med vänliga hälsningar,</w:t>
      </w:r>
      <w:r w:rsidRPr="00883E1F">
        <w:rPr>
          <w:lang w:val="sv-SE"/>
        </w:rPr>
        <w:br/>
      </w:r>
      <w:r w:rsidRPr="00883E1F">
        <w:rPr>
          <w:lang w:val="sv-SE"/>
        </w:rPr>
        <w:br/>
        <w:t>Magnus Jäde</w:t>
      </w:r>
      <w:r w:rsidR="00883E1F">
        <w:rPr>
          <w:lang w:val="sv-SE"/>
        </w:rPr>
        <w:t>r</w:t>
      </w:r>
      <w:r w:rsidRPr="00883E1F">
        <w:rPr>
          <w:lang w:val="sv-SE"/>
        </w:rPr>
        <w:t>berg</w:t>
      </w:r>
      <w:r w:rsidRPr="00883E1F">
        <w:rPr>
          <w:lang w:val="sv-SE"/>
        </w:rPr>
        <w:br/>
        <w:t>Kontaktperson Västerljungs IF P2014</w:t>
      </w:r>
      <w:r w:rsidRPr="00883E1F">
        <w:rPr>
          <w:lang w:val="sv-SE"/>
        </w:rPr>
        <w:br/>
        <w:t>Telefon: 070-881 03 77</w:t>
      </w:r>
      <w:r w:rsidRPr="00883E1F">
        <w:rPr>
          <w:lang w:val="sv-SE"/>
        </w:rPr>
        <w:br/>
        <w:t>E-post: magnus.jaderberg@aol.com</w:t>
      </w:r>
      <w:r w:rsidRPr="00883E1F">
        <w:rPr>
          <w:lang w:val="sv-SE"/>
        </w:rPr>
        <w:br/>
      </w:r>
    </w:p>
    <w:sectPr w:rsidR="00CD05C7" w:rsidRPr="00883E1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87B54" w14:textId="77777777" w:rsidR="003175D5" w:rsidRDefault="003175D5">
      <w:pPr>
        <w:spacing w:after="0" w:line="240" w:lineRule="auto"/>
      </w:pPr>
      <w:r>
        <w:separator/>
      </w:r>
    </w:p>
  </w:endnote>
  <w:endnote w:type="continuationSeparator" w:id="0">
    <w:p w14:paraId="22956B3F" w14:textId="77777777" w:rsidR="003175D5" w:rsidRDefault="0031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80488" w14:textId="77777777" w:rsidR="003175D5" w:rsidRDefault="003175D5">
      <w:pPr>
        <w:spacing w:after="0" w:line="240" w:lineRule="auto"/>
      </w:pPr>
      <w:r>
        <w:separator/>
      </w:r>
    </w:p>
  </w:footnote>
  <w:footnote w:type="continuationSeparator" w:id="0">
    <w:p w14:paraId="5C246CD6" w14:textId="77777777" w:rsidR="003175D5" w:rsidRDefault="00317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A9C0" w14:textId="77777777" w:rsidR="00CD05C7" w:rsidRDefault="00000000">
    <w:pPr>
      <w:pStyle w:val="Sidhuvud"/>
      <w:jc w:val="right"/>
    </w:pPr>
    <w:r>
      <w:rPr>
        <w:noProof/>
      </w:rPr>
      <w:drawing>
        <wp:inline distT="0" distB="0" distL="0" distR="0" wp14:anchorId="339BC8E8" wp14:editId="7A773E53">
          <wp:extent cx="1097280" cy="11521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f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1152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1460678">
    <w:abstractNumId w:val="8"/>
  </w:num>
  <w:num w:numId="2" w16cid:durableId="1180048318">
    <w:abstractNumId w:val="6"/>
  </w:num>
  <w:num w:numId="3" w16cid:durableId="1480343873">
    <w:abstractNumId w:val="5"/>
  </w:num>
  <w:num w:numId="4" w16cid:durableId="85226874">
    <w:abstractNumId w:val="4"/>
  </w:num>
  <w:num w:numId="5" w16cid:durableId="1487168667">
    <w:abstractNumId w:val="7"/>
  </w:num>
  <w:num w:numId="6" w16cid:durableId="1514950789">
    <w:abstractNumId w:val="3"/>
  </w:num>
  <w:num w:numId="7" w16cid:durableId="2110421787">
    <w:abstractNumId w:val="2"/>
  </w:num>
  <w:num w:numId="8" w16cid:durableId="1694382211">
    <w:abstractNumId w:val="1"/>
  </w:num>
  <w:num w:numId="9" w16cid:durableId="180481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75D5"/>
    <w:rsid w:val="00326F90"/>
    <w:rsid w:val="00883E1F"/>
    <w:rsid w:val="00AA1D8D"/>
    <w:rsid w:val="00AC0906"/>
    <w:rsid w:val="00B47730"/>
    <w:rsid w:val="00CB0664"/>
    <w:rsid w:val="00CD05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C579BC"/>
  <w14:defaultImageDpi w14:val="300"/>
  <w15:docId w15:val="{61EDE314-7A38-4DAA-8BB1-C1D880E3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f2ec83-e677-438d-afb7-4c7c0dbc872b}" enabled="1" method="Standard" siteId="{3bc062e4-ac9d-4c17-b4dd-3aad637ff1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Jäderberg Magnus</cp:lastModifiedBy>
  <cp:revision>2</cp:revision>
  <dcterms:created xsi:type="dcterms:W3CDTF">2026-02-23T16:45:00Z</dcterms:created>
  <dcterms:modified xsi:type="dcterms:W3CDTF">2026-02-23T16:45:00Z</dcterms:modified>
  <cp:category/>
</cp:coreProperties>
</file>