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61AC" w14:textId="5923D82A" w:rsidR="00034BBE" w:rsidRDefault="00034BBE" w:rsidP="00034BBE">
      <w:pPr>
        <w:pStyle w:val="Rubrik1"/>
      </w:pPr>
      <w:proofErr w:type="spellStart"/>
      <w:r>
        <w:t>Packlista</w:t>
      </w:r>
      <w:proofErr w:type="spellEnd"/>
      <w:r>
        <w:t xml:space="preserve"> </w:t>
      </w:r>
      <w:proofErr w:type="spellStart"/>
      <w:r>
        <w:t>inför</w:t>
      </w:r>
      <w:proofErr w:type="spellEnd"/>
      <w:r>
        <w:t xml:space="preserve"> Cup</w:t>
      </w:r>
    </w:p>
    <w:p w14:paraId="02D1766A" w14:textId="3966BB15" w:rsidR="002C4806" w:rsidRDefault="00034BBE" w:rsidP="00034BBE">
      <w:pPr>
        <w:pStyle w:val="Rubrik2"/>
      </w:pPr>
      <w:proofErr w:type="spellStart"/>
      <w:r>
        <w:t>Matchutrustning</w:t>
      </w:r>
      <w:proofErr w:type="spellEnd"/>
    </w:p>
    <w:p w14:paraId="38B86500" w14:textId="77777777" w:rsidR="002C4806" w:rsidRDefault="00034BBE">
      <w:pPr>
        <w:pStyle w:val="Punktlista"/>
      </w:pPr>
      <w:r>
        <w:rPr>
          <w:sz w:val="20"/>
        </w:rPr>
        <w:t>Matchtröja</w:t>
      </w:r>
    </w:p>
    <w:p w14:paraId="15077617" w14:textId="77777777" w:rsidR="002C4806" w:rsidRDefault="00034BBE">
      <w:pPr>
        <w:pStyle w:val="Punktlista"/>
      </w:pPr>
      <w:r>
        <w:rPr>
          <w:sz w:val="20"/>
        </w:rPr>
        <w:t>Matchshorts</w:t>
      </w:r>
    </w:p>
    <w:p w14:paraId="5A4A069A" w14:textId="77777777" w:rsidR="002C4806" w:rsidRDefault="00034BBE">
      <w:pPr>
        <w:pStyle w:val="Punktlista"/>
      </w:pPr>
      <w:r>
        <w:rPr>
          <w:sz w:val="20"/>
        </w:rPr>
        <w:t>Matchstrumpor</w:t>
      </w:r>
    </w:p>
    <w:p w14:paraId="64EC2F44" w14:textId="77777777" w:rsidR="002C4806" w:rsidRDefault="00034BBE">
      <w:pPr>
        <w:pStyle w:val="Punktlista"/>
      </w:pPr>
      <w:r>
        <w:rPr>
          <w:sz w:val="20"/>
        </w:rPr>
        <w:t>Inomhusskor</w:t>
      </w:r>
    </w:p>
    <w:p w14:paraId="53DE1E11" w14:textId="77777777" w:rsidR="002C4806" w:rsidRDefault="00034BBE">
      <w:pPr>
        <w:pStyle w:val="Punktlista"/>
      </w:pPr>
      <w:r>
        <w:rPr>
          <w:sz w:val="20"/>
        </w:rPr>
        <w:t>Klubba</w:t>
      </w:r>
    </w:p>
    <w:p w14:paraId="0B344E44" w14:textId="77777777" w:rsidR="002C4806" w:rsidRPr="00034BBE" w:rsidRDefault="00034BBE">
      <w:pPr>
        <w:pStyle w:val="Punktlista"/>
        <w:rPr>
          <w:lang w:val="sv-SE"/>
        </w:rPr>
      </w:pPr>
      <w:r w:rsidRPr="00034BBE">
        <w:rPr>
          <w:sz w:val="20"/>
          <w:lang w:val="sv-SE"/>
        </w:rPr>
        <w:t>Glasögon (obligatoriskt om spelaren är under 15 år)</w:t>
      </w:r>
    </w:p>
    <w:p w14:paraId="70AB433E" w14:textId="77777777" w:rsidR="002C4806" w:rsidRDefault="00034BBE">
      <w:pPr>
        <w:pStyle w:val="Punktlista"/>
      </w:pPr>
      <w:proofErr w:type="spellStart"/>
      <w:r>
        <w:rPr>
          <w:sz w:val="20"/>
        </w:rPr>
        <w:t>Vattenflaska</w:t>
      </w:r>
      <w:proofErr w:type="spellEnd"/>
    </w:p>
    <w:p w14:paraId="753F98BB" w14:textId="77777777" w:rsidR="002C4806" w:rsidRDefault="00034BBE">
      <w:pPr>
        <w:pStyle w:val="Punktlista"/>
      </w:pPr>
      <w:r>
        <w:rPr>
          <w:sz w:val="20"/>
        </w:rPr>
        <w:t>Träningsoverall</w:t>
      </w:r>
    </w:p>
    <w:p w14:paraId="23D33DD7" w14:textId="77777777" w:rsidR="002C4806" w:rsidRPr="00034BBE" w:rsidRDefault="00034BBE">
      <w:pPr>
        <w:pStyle w:val="Punktlista"/>
        <w:rPr>
          <w:lang w:val="sv-SE"/>
        </w:rPr>
      </w:pPr>
      <w:r w:rsidRPr="00034BBE">
        <w:rPr>
          <w:sz w:val="20"/>
          <w:lang w:val="sv-SE"/>
        </w:rPr>
        <w:t>Eventuell målvaktsutrustning (om spelaren är målvakt)</w:t>
      </w:r>
    </w:p>
    <w:p w14:paraId="79F816FA" w14:textId="77777777" w:rsidR="002C4806" w:rsidRDefault="00034BBE">
      <w:pPr>
        <w:pStyle w:val="Punktlista"/>
      </w:pPr>
      <w:proofErr w:type="spellStart"/>
      <w:r>
        <w:rPr>
          <w:sz w:val="20"/>
        </w:rPr>
        <w:t>Svettband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pannband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valfritt</w:t>
      </w:r>
      <w:proofErr w:type="spellEnd"/>
      <w:r>
        <w:rPr>
          <w:sz w:val="20"/>
        </w:rPr>
        <w:t>)</w:t>
      </w:r>
    </w:p>
    <w:p w14:paraId="3D9665AA" w14:textId="77777777" w:rsidR="002C4806" w:rsidRDefault="00034BBE">
      <w:pPr>
        <w:pStyle w:val="Rubrik2"/>
      </w:pPr>
      <w:r>
        <w:t>Ombyteskläder &amp; hygien</w:t>
      </w:r>
    </w:p>
    <w:p w14:paraId="4DC6F383" w14:textId="77777777" w:rsidR="002C4806" w:rsidRDefault="00034BBE">
      <w:pPr>
        <w:pStyle w:val="Punktlista"/>
      </w:pPr>
      <w:r>
        <w:rPr>
          <w:sz w:val="20"/>
        </w:rPr>
        <w:t>Ombyteskläder</w:t>
      </w:r>
    </w:p>
    <w:p w14:paraId="6478D0BD" w14:textId="77777777" w:rsidR="002C4806" w:rsidRDefault="00034BBE">
      <w:pPr>
        <w:pStyle w:val="Punktlista"/>
      </w:pPr>
      <w:r>
        <w:rPr>
          <w:sz w:val="20"/>
        </w:rPr>
        <w:t>Underkläder</w:t>
      </w:r>
    </w:p>
    <w:p w14:paraId="09ECCEEF" w14:textId="77777777" w:rsidR="002C4806" w:rsidRDefault="00034BBE">
      <w:pPr>
        <w:pStyle w:val="Punktlista"/>
      </w:pPr>
      <w:r>
        <w:rPr>
          <w:sz w:val="20"/>
        </w:rPr>
        <w:t>Extra strumpor</w:t>
      </w:r>
    </w:p>
    <w:p w14:paraId="5CCB6C5B" w14:textId="77777777" w:rsidR="002C4806" w:rsidRDefault="00034BBE">
      <w:pPr>
        <w:pStyle w:val="Punktlista"/>
      </w:pPr>
      <w:r>
        <w:rPr>
          <w:sz w:val="20"/>
        </w:rPr>
        <w:t>Handduk</w:t>
      </w:r>
    </w:p>
    <w:p w14:paraId="0308CE7B" w14:textId="77777777" w:rsidR="002C4806" w:rsidRDefault="00034BBE">
      <w:pPr>
        <w:pStyle w:val="Punktlista"/>
      </w:pPr>
      <w:r>
        <w:rPr>
          <w:sz w:val="20"/>
        </w:rPr>
        <w:t>Duschgrejer (schampo, tvål, deodorant)</w:t>
      </w:r>
    </w:p>
    <w:p w14:paraId="03E5FBFC" w14:textId="77777777" w:rsidR="002C4806" w:rsidRPr="00034BBE" w:rsidRDefault="00034BBE">
      <w:pPr>
        <w:pStyle w:val="Punktlista"/>
        <w:rPr>
          <w:lang w:val="sv-SE"/>
        </w:rPr>
      </w:pPr>
      <w:r w:rsidRPr="00034BBE">
        <w:rPr>
          <w:sz w:val="20"/>
          <w:lang w:val="sv-SE"/>
        </w:rPr>
        <w:t>Toalettartiklar (tandborste, tandkräm, hårborste osv.)</w:t>
      </w:r>
    </w:p>
    <w:p w14:paraId="2900A7FA" w14:textId="77777777" w:rsidR="002C4806" w:rsidRDefault="00034BBE">
      <w:pPr>
        <w:pStyle w:val="Punktlista"/>
      </w:pPr>
      <w:proofErr w:type="spellStart"/>
      <w:r>
        <w:rPr>
          <w:sz w:val="20"/>
        </w:rPr>
        <w:t>Plastpåse</w:t>
      </w:r>
      <w:proofErr w:type="spellEnd"/>
      <w:r>
        <w:rPr>
          <w:sz w:val="20"/>
        </w:rPr>
        <w:t xml:space="preserve"> för </w:t>
      </w:r>
      <w:proofErr w:type="spellStart"/>
      <w:r>
        <w:rPr>
          <w:sz w:val="20"/>
        </w:rPr>
        <w:t>smutsiga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kläder</w:t>
      </w:r>
      <w:proofErr w:type="spellEnd"/>
    </w:p>
    <w:p w14:paraId="1938D97C" w14:textId="77777777" w:rsidR="002C4806" w:rsidRDefault="00034BBE">
      <w:pPr>
        <w:pStyle w:val="Punktlista"/>
      </w:pPr>
      <w:r>
        <w:rPr>
          <w:sz w:val="20"/>
        </w:rPr>
        <w:t>Badtofflor/inomhustofflor</w:t>
      </w:r>
    </w:p>
    <w:p w14:paraId="34FC3311" w14:textId="77777777" w:rsidR="002C4806" w:rsidRDefault="00034BBE">
      <w:pPr>
        <w:pStyle w:val="Rubrik2"/>
      </w:pPr>
      <w:r>
        <w:t>Boende (om övernattning ingår)</w:t>
      </w:r>
    </w:p>
    <w:p w14:paraId="4A3FDA2C" w14:textId="0438B4C6" w:rsidR="002C4806" w:rsidRDefault="00034BBE">
      <w:pPr>
        <w:pStyle w:val="Punktlista"/>
      </w:pPr>
      <w:proofErr w:type="spellStart"/>
      <w:r>
        <w:rPr>
          <w:sz w:val="20"/>
        </w:rPr>
        <w:t>Luftmadrass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liggunderlag</w:t>
      </w:r>
      <w:proofErr w:type="spellEnd"/>
      <w:r w:rsidR="003173DA">
        <w:rPr>
          <w:sz w:val="20"/>
        </w:rPr>
        <w:t>, max 80-90 bädd.</w:t>
      </w:r>
    </w:p>
    <w:p w14:paraId="0EA194A7" w14:textId="77777777" w:rsidR="002C4806" w:rsidRDefault="00034BBE">
      <w:pPr>
        <w:pStyle w:val="Punktlista"/>
      </w:pPr>
      <w:r>
        <w:rPr>
          <w:sz w:val="20"/>
        </w:rPr>
        <w:t>Sovsäck eller täcke + kudde</w:t>
      </w:r>
    </w:p>
    <w:p w14:paraId="67D0918C" w14:textId="77777777" w:rsidR="002C4806" w:rsidRDefault="00034BBE">
      <w:pPr>
        <w:pStyle w:val="Punktlista"/>
      </w:pPr>
      <w:r>
        <w:rPr>
          <w:sz w:val="20"/>
        </w:rPr>
        <w:t>Sovkläder</w:t>
      </w:r>
    </w:p>
    <w:p w14:paraId="476CA19E" w14:textId="77777777" w:rsidR="002C4806" w:rsidRPr="00034BBE" w:rsidRDefault="00034BBE">
      <w:pPr>
        <w:pStyle w:val="Punktlista"/>
        <w:rPr>
          <w:lang w:val="sv-SE"/>
        </w:rPr>
      </w:pPr>
      <w:r w:rsidRPr="00034BBE">
        <w:rPr>
          <w:sz w:val="20"/>
          <w:lang w:val="sv-SE"/>
        </w:rPr>
        <w:t>Öronproppar (kan vara skönt i sovsalar)</w:t>
      </w:r>
    </w:p>
    <w:p w14:paraId="2D810A9C" w14:textId="77777777" w:rsidR="002C4806" w:rsidRDefault="00034BBE">
      <w:pPr>
        <w:pStyle w:val="Punktlista"/>
      </w:pPr>
      <w:proofErr w:type="spellStart"/>
      <w:r>
        <w:rPr>
          <w:sz w:val="20"/>
        </w:rPr>
        <w:t>Nattlampa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pannlampa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valfritt</w:t>
      </w:r>
      <w:proofErr w:type="spellEnd"/>
      <w:r>
        <w:rPr>
          <w:sz w:val="20"/>
        </w:rPr>
        <w:t>)</w:t>
      </w:r>
    </w:p>
    <w:p w14:paraId="4A80BED7" w14:textId="77777777" w:rsidR="002C4806" w:rsidRDefault="00034BBE">
      <w:pPr>
        <w:pStyle w:val="Rubrik2"/>
      </w:pPr>
      <w:r>
        <w:t>Snacks &amp; dryck</w:t>
      </w:r>
    </w:p>
    <w:p w14:paraId="48261279" w14:textId="77777777" w:rsidR="002C4806" w:rsidRDefault="00034BBE">
      <w:pPr>
        <w:pStyle w:val="Punktlista"/>
      </w:pPr>
      <w:r>
        <w:rPr>
          <w:sz w:val="20"/>
        </w:rPr>
        <w:t>Snacks</w:t>
      </w:r>
    </w:p>
    <w:p w14:paraId="779F9A06" w14:textId="77777777" w:rsidR="002C4806" w:rsidRDefault="00034BBE">
      <w:pPr>
        <w:pStyle w:val="Punktlista"/>
      </w:pPr>
      <w:r>
        <w:rPr>
          <w:sz w:val="20"/>
        </w:rPr>
        <w:t>Dryck</w:t>
      </w:r>
    </w:p>
    <w:p w14:paraId="40E4D1DD" w14:textId="77777777" w:rsidR="002C4806" w:rsidRDefault="00034BBE">
      <w:pPr>
        <w:pStyle w:val="Rubrik2"/>
      </w:pPr>
      <w:r>
        <w:t>Övrigt</w:t>
      </w:r>
    </w:p>
    <w:p w14:paraId="2553E487" w14:textId="77777777" w:rsidR="002C4806" w:rsidRDefault="00034BBE">
      <w:pPr>
        <w:pStyle w:val="Punktlista"/>
      </w:pPr>
      <w:r>
        <w:rPr>
          <w:sz w:val="20"/>
        </w:rPr>
        <w:t>Mobiltelefon + laddare</w:t>
      </w:r>
    </w:p>
    <w:p w14:paraId="1E72CF55" w14:textId="77777777" w:rsidR="002C4806" w:rsidRDefault="00034BBE">
      <w:pPr>
        <w:pStyle w:val="Punktlista"/>
      </w:pPr>
      <w:r>
        <w:rPr>
          <w:sz w:val="20"/>
        </w:rPr>
        <w:t>Powerbank (extra batteri)</w:t>
      </w:r>
    </w:p>
    <w:p w14:paraId="3588C3E0" w14:textId="77777777" w:rsidR="002C4806" w:rsidRPr="00034BBE" w:rsidRDefault="00034BBE">
      <w:pPr>
        <w:pStyle w:val="Punktlista"/>
        <w:rPr>
          <w:lang w:val="sv-SE"/>
        </w:rPr>
      </w:pPr>
      <w:r w:rsidRPr="00034BBE">
        <w:rPr>
          <w:sz w:val="20"/>
          <w:lang w:val="sv-SE"/>
        </w:rPr>
        <w:t>Spelkort/bok eller annan sysselsättning vid väntetid</w:t>
      </w:r>
    </w:p>
    <w:p w14:paraId="5ACF339A" w14:textId="77777777" w:rsidR="002C4806" w:rsidRPr="00034BBE" w:rsidRDefault="00034BBE">
      <w:pPr>
        <w:pStyle w:val="Punktlista"/>
        <w:rPr>
          <w:lang w:val="sv-SE"/>
        </w:rPr>
      </w:pPr>
      <w:r w:rsidRPr="00034BBE">
        <w:rPr>
          <w:sz w:val="20"/>
          <w:lang w:val="sv-SE"/>
        </w:rPr>
        <w:t xml:space="preserve">Pengar (om det behövs till kiosker, mat, </w:t>
      </w:r>
      <w:proofErr w:type="gramStart"/>
      <w:r w:rsidRPr="00034BBE">
        <w:rPr>
          <w:sz w:val="20"/>
          <w:lang w:val="sv-SE"/>
        </w:rPr>
        <w:t>etc.</w:t>
      </w:r>
      <w:proofErr w:type="gramEnd"/>
      <w:r w:rsidRPr="00034BBE">
        <w:rPr>
          <w:sz w:val="20"/>
          <w:lang w:val="sv-SE"/>
        </w:rPr>
        <w:t>)</w:t>
      </w:r>
    </w:p>
    <w:sectPr w:rsidR="002C4806" w:rsidRPr="00034B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BA58" w14:textId="77777777" w:rsidR="002D1101" w:rsidRDefault="002D1101" w:rsidP="00034BBE">
      <w:pPr>
        <w:spacing w:after="0" w:line="240" w:lineRule="auto"/>
      </w:pPr>
      <w:r>
        <w:separator/>
      </w:r>
    </w:p>
  </w:endnote>
  <w:endnote w:type="continuationSeparator" w:id="0">
    <w:p w14:paraId="227F22B6" w14:textId="77777777" w:rsidR="002D1101" w:rsidRDefault="002D1101" w:rsidP="0003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908F" w14:textId="77777777" w:rsidR="002D1101" w:rsidRDefault="002D1101" w:rsidP="00034BBE">
      <w:pPr>
        <w:spacing w:after="0" w:line="240" w:lineRule="auto"/>
      </w:pPr>
      <w:r>
        <w:separator/>
      </w:r>
    </w:p>
  </w:footnote>
  <w:footnote w:type="continuationSeparator" w:id="0">
    <w:p w14:paraId="149F8A50" w14:textId="77777777" w:rsidR="002D1101" w:rsidRDefault="002D1101" w:rsidP="00034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5423999">
    <w:abstractNumId w:val="8"/>
  </w:num>
  <w:num w:numId="2" w16cid:durableId="2054765452">
    <w:abstractNumId w:val="6"/>
  </w:num>
  <w:num w:numId="3" w16cid:durableId="1622229083">
    <w:abstractNumId w:val="5"/>
  </w:num>
  <w:num w:numId="4" w16cid:durableId="457066351">
    <w:abstractNumId w:val="4"/>
  </w:num>
  <w:num w:numId="5" w16cid:durableId="680861191">
    <w:abstractNumId w:val="7"/>
  </w:num>
  <w:num w:numId="6" w16cid:durableId="943806646">
    <w:abstractNumId w:val="3"/>
  </w:num>
  <w:num w:numId="7" w16cid:durableId="111216503">
    <w:abstractNumId w:val="2"/>
  </w:num>
  <w:num w:numId="8" w16cid:durableId="1940916942">
    <w:abstractNumId w:val="1"/>
  </w:num>
  <w:num w:numId="9" w16cid:durableId="193627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BBE"/>
    <w:rsid w:val="0006063C"/>
    <w:rsid w:val="0015074B"/>
    <w:rsid w:val="0029639D"/>
    <w:rsid w:val="002C4806"/>
    <w:rsid w:val="002D1101"/>
    <w:rsid w:val="003173DA"/>
    <w:rsid w:val="00326F90"/>
    <w:rsid w:val="00AA1D8D"/>
    <w:rsid w:val="00B47730"/>
    <w:rsid w:val="00CB0664"/>
    <w:rsid w:val="00F05355"/>
    <w:rsid w:val="00F968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9AF2A"/>
  <w14:defaultImageDpi w14:val="300"/>
  <w15:docId w15:val="{D7615FEF-4C57-4EF6-8DB8-923BE36B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Fröjd, Sofie</cp:lastModifiedBy>
  <cp:revision>2</cp:revision>
  <dcterms:created xsi:type="dcterms:W3CDTF">2025-04-06T18:31:00Z</dcterms:created>
  <dcterms:modified xsi:type="dcterms:W3CDTF">2025-04-06T18:31:00Z</dcterms:modified>
  <cp:category/>
</cp:coreProperties>
</file>