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5D2D5" w14:textId="77777777" w:rsidR="00716E1C" w:rsidRPr="0076172B" w:rsidRDefault="003B6777">
      <w:pPr>
        <w:pStyle w:val="Rubrik"/>
        <w:rPr>
          <w:lang w:val="sv-SE"/>
        </w:rPr>
      </w:pPr>
      <w:r w:rsidRPr="0076172B">
        <w:rPr>
          <w:lang w:val="sv-SE"/>
        </w:rPr>
        <w:t>Valberedningens förslag till årsmöte</w:t>
      </w:r>
    </w:p>
    <w:p w14:paraId="33F61A59" w14:textId="1B8200E4" w:rsidR="00716E1C" w:rsidRPr="0076172B" w:rsidRDefault="003B6777">
      <w:pPr>
        <w:rPr>
          <w:lang w:val="sv-SE"/>
        </w:rPr>
      </w:pPr>
      <w:r w:rsidRPr="0076172B">
        <w:rPr>
          <w:b/>
          <w:bCs/>
          <w:lang w:val="sv-SE"/>
        </w:rPr>
        <w:t xml:space="preserve">Förening: </w:t>
      </w:r>
      <w:r w:rsidR="4C801FDA" w:rsidRPr="0076172B">
        <w:rPr>
          <w:b/>
          <w:bCs/>
          <w:lang w:val="sv-SE"/>
        </w:rPr>
        <w:t>Sandareds Innebandy</w:t>
      </w:r>
    </w:p>
    <w:p w14:paraId="53B02380" w14:textId="3FE895A2" w:rsidR="00716E1C" w:rsidRPr="0076172B" w:rsidRDefault="003B6777">
      <w:pPr>
        <w:rPr>
          <w:lang w:val="sv-SE"/>
        </w:rPr>
      </w:pPr>
      <w:r w:rsidRPr="0076172B">
        <w:rPr>
          <w:b/>
          <w:bCs/>
          <w:lang w:val="sv-SE"/>
        </w:rPr>
        <w:t xml:space="preserve">Datum för årsmöte: </w:t>
      </w:r>
      <w:r w:rsidR="417C1609" w:rsidRPr="0076172B">
        <w:rPr>
          <w:b/>
          <w:bCs/>
          <w:lang w:val="sv-SE"/>
        </w:rPr>
        <w:t>2026-05-28</w:t>
      </w:r>
    </w:p>
    <w:p w14:paraId="3C0A664B" w14:textId="77777777" w:rsidR="00716E1C" w:rsidRPr="0076172B" w:rsidRDefault="003B6777">
      <w:pPr>
        <w:pStyle w:val="Rubrik1"/>
        <w:rPr>
          <w:lang w:val="sv-SE"/>
        </w:rPr>
      </w:pPr>
      <w:r w:rsidRPr="0076172B">
        <w:rPr>
          <w:lang w:val="sv-SE"/>
        </w:rPr>
        <w:t>Avgående ledamöter</w:t>
      </w:r>
    </w:p>
    <w:p w14:paraId="33EC1B61" w14:textId="77777777" w:rsidR="00716E1C" w:rsidRDefault="003B6777">
      <w:pPr>
        <w:rPr>
          <w:lang w:val="sv-SE"/>
        </w:rPr>
      </w:pPr>
      <w:r w:rsidRPr="0076172B">
        <w:rPr>
          <w:lang w:val="sv-SE"/>
        </w:rPr>
        <w:t>• Christian Backlund</w:t>
      </w:r>
      <w:r w:rsidRPr="0076172B">
        <w:rPr>
          <w:lang w:val="sv-SE"/>
        </w:rPr>
        <w:br/>
        <w:t>• Kristina Sköld</w:t>
      </w:r>
    </w:p>
    <w:p w14:paraId="042C5806" w14:textId="71A1E065" w:rsidR="00866A58" w:rsidRDefault="00866A58" w:rsidP="00866A58">
      <w:pPr>
        <w:pStyle w:val="Rubrik1"/>
        <w:rPr>
          <w:lang w:val="sv-SE"/>
        </w:rPr>
      </w:pPr>
      <w:r>
        <w:rPr>
          <w:lang w:val="sv-SE"/>
        </w:rPr>
        <w:t>Ledamöter</w:t>
      </w:r>
    </w:p>
    <w:p w14:paraId="060BB8DC" w14:textId="129F9FF6" w:rsidR="00866A58" w:rsidRDefault="00866A58" w:rsidP="00866A58">
      <w:pPr>
        <w:pStyle w:val="Liststycke"/>
        <w:numPr>
          <w:ilvl w:val="0"/>
          <w:numId w:val="10"/>
        </w:numPr>
        <w:rPr>
          <w:lang w:val="sv-SE"/>
        </w:rPr>
      </w:pPr>
      <w:r>
        <w:rPr>
          <w:lang w:val="sv-SE"/>
        </w:rPr>
        <w:t>Kai Mäkiperä, 1 år kvar</w:t>
      </w:r>
    </w:p>
    <w:p w14:paraId="6FD81C0D" w14:textId="2DCAE2EC" w:rsidR="00866A58" w:rsidRPr="00866A58" w:rsidRDefault="00866A58" w:rsidP="00866A58">
      <w:pPr>
        <w:pStyle w:val="Liststycke"/>
        <w:numPr>
          <w:ilvl w:val="0"/>
          <w:numId w:val="10"/>
        </w:numPr>
        <w:rPr>
          <w:lang w:val="sv-SE"/>
        </w:rPr>
      </w:pPr>
      <w:r>
        <w:rPr>
          <w:lang w:val="sv-SE"/>
        </w:rPr>
        <w:t>Krister Sohlström, 1 år kvar</w:t>
      </w:r>
    </w:p>
    <w:p w14:paraId="086850F2" w14:textId="77777777" w:rsidR="00716E1C" w:rsidRPr="0076172B" w:rsidRDefault="003B6777">
      <w:pPr>
        <w:pStyle w:val="Rubrik1"/>
        <w:rPr>
          <w:lang w:val="sv-SE"/>
        </w:rPr>
      </w:pPr>
      <w:r w:rsidRPr="0076172B">
        <w:rPr>
          <w:lang w:val="sv-SE"/>
        </w:rPr>
        <w:t>Valberedningens förslag</w:t>
      </w:r>
    </w:p>
    <w:p w14:paraId="4DC0EE12" w14:textId="77777777" w:rsidR="00716E1C" w:rsidRPr="00AB1A9C" w:rsidRDefault="003B6777">
      <w:pPr>
        <w:rPr>
          <w:b/>
          <w:bCs/>
          <w:lang w:val="sv-SE"/>
        </w:rPr>
      </w:pPr>
      <w:r w:rsidRPr="00AB1A9C">
        <w:rPr>
          <w:b/>
          <w:bCs/>
          <w:lang w:val="sv-SE"/>
        </w:rPr>
        <w:t>Valberedningen föreslår följande val till styrelsen:</w:t>
      </w:r>
    </w:p>
    <w:p w14:paraId="7A617AD6" w14:textId="50CBF5F5" w:rsidR="00866A58" w:rsidRDefault="00866A58">
      <w:pPr>
        <w:pStyle w:val="Punktlista"/>
      </w:pPr>
      <w:r>
        <w:t>Ida Grindsiö – ordförande mandatperiod 1 år</w:t>
      </w:r>
      <w:r w:rsidR="00AB1A9C">
        <w:t xml:space="preserve"> (nyval)</w:t>
      </w:r>
    </w:p>
    <w:p w14:paraId="47C8611C" w14:textId="7581DE96" w:rsidR="00716E1C" w:rsidRDefault="003B6777">
      <w:pPr>
        <w:pStyle w:val="Punktlista"/>
      </w:pPr>
      <w:r>
        <w:t>Katarina Manfredsson – ledamot, mandatperiod 2 år</w:t>
      </w:r>
      <w:r w:rsidR="00AB1A9C">
        <w:t xml:space="preserve"> (nyval)</w:t>
      </w:r>
    </w:p>
    <w:p w14:paraId="643F505B" w14:textId="0C217AA7" w:rsidR="61A9F699" w:rsidRDefault="61A9F699" w:rsidP="61A9F699">
      <w:pPr>
        <w:pStyle w:val="Punktlista"/>
        <w:numPr>
          <w:ilvl w:val="0"/>
          <w:numId w:val="0"/>
        </w:numPr>
        <w:ind w:left="360"/>
      </w:pPr>
    </w:p>
    <w:p w14:paraId="14AD1A89" w14:textId="5297F761" w:rsidR="61A9F699" w:rsidRPr="00AB1A9C" w:rsidRDefault="61A9F699" w:rsidP="61A9F699">
      <w:pPr>
        <w:rPr>
          <w:b/>
          <w:bCs/>
          <w:lang w:val="sv-SE"/>
        </w:rPr>
      </w:pPr>
      <w:r w:rsidRPr="00AB1A9C">
        <w:rPr>
          <w:b/>
          <w:bCs/>
          <w:lang w:val="sv-SE"/>
        </w:rPr>
        <w:t>Valberedningen föreslår följande personer till valberedning:</w:t>
      </w:r>
    </w:p>
    <w:p w14:paraId="5983D92F" w14:textId="45E4B17B" w:rsidR="00AB1A9C" w:rsidRDefault="61A9F699" w:rsidP="00AB1A9C">
      <w:pPr>
        <w:pStyle w:val="Liststycke"/>
        <w:numPr>
          <w:ilvl w:val="0"/>
          <w:numId w:val="11"/>
        </w:numPr>
        <w:rPr>
          <w:lang w:val="sv-SE"/>
        </w:rPr>
      </w:pPr>
      <w:r w:rsidRPr="00AB1A9C">
        <w:rPr>
          <w:lang w:val="sv-SE"/>
        </w:rPr>
        <w:t>Christian Backlund</w:t>
      </w:r>
      <w:r w:rsidR="00AB1A9C">
        <w:rPr>
          <w:lang w:val="sv-SE"/>
        </w:rPr>
        <w:t xml:space="preserve"> (nyval)</w:t>
      </w:r>
    </w:p>
    <w:p w14:paraId="54C4CBE1" w14:textId="1EA3FACB" w:rsidR="00C5297A" w:rsidRPr="00AB1A9C" w:rsidRDefault="00C5297A" w:rsidP="00AB1A9C">
      <w:pPr>
        <w:pStyle w:val="Liststycke"/>
        <w:numPr>
          <w:ilvl w:val="0"/>
          <w:numId w:val="11"/>
        </w:numPr>
        <w:rPr>
          <w:lang w:val="sv-SE"/>
        </w:rPr>
      </w:pPr>
      <w:r>
        <w:rPr>
          <w:lang w:val="sv-SE"/>
        </w:rPr>
        <w:t>Peter Manfredsson (omval)</w:t>
      </w:r>
    </w:p>
    <w:p w14:paraId="0053BC5F" w14:textId="3EEF5C97" w:rsidR="00AB1A9C" w:rsidRPr="00AB1A9C" w:rsidRDefault="00AB1A9C" w:rsidP="00AB1A9C">
      <w:pPr>
        <w:rPr>
          <w:lang w:val="sv-SE"/>
        </w:rPr>
      </w:pPr>
      <w:r w:rsidRPr="00AB1A9C">
        <w:rPr>
          <w:b/>
          <w:bCs/>
          <w:lang w:val="sv-SE"/>
        </w:rPr>
        <w:t>Val av föreningens revisorer:</w:t>
      </w:r>
      <w:r w:rsidRPr="00AB1A9C">
        <w:rPr>
          <w:lang w:val="sv-SE"/>
        </w:rPr>
        <w:t> </w:t>
      </w:r>
    </w:p>
    <w:p w14:paraId="276E3FBC" w14:textId="07CB15C9" w:rsidR="00AB1A9C" w:rsidRPr="00AB1A9C" w:rsidRDefault="00AB1A9C" w:rsidP="00AB1A9C">
      <w:pPr>
        <w:pStyle w:val="Liststycke"/>
        <w:numPr>
          <w:ilvl w:val="0"/>
          <w:numId w:val="11"/>
        </w:numPr>
        <w:rPr>
          <w:lang w:val="sv-SE"/>
        </w:rPr>
      </w:pPr>
      <w:r w:rsidRPr="00AB1A9C">
        <w:rPr>
          <w:lang w:val="sv-SE"/>
        </w:rPr>
        <w:t>Rebecka Engelbrektsson</w:t>
      </w:r>
      <w:r w:rsidR="00F62F06">
        <w:rPr>
          <w:lang w:val="sv-SE"/>
        </w:rPr>
        <w:t xml:space="preserve"> 1 år</w:t>
      </w:r>
      <w:r w:rsidRPr="00AB1A9C">
        <w:rPr>
          <w:lang w:val="sv-SE"/>
        </w:rPr>
        <w:t xml:space="preserve"> (återval) </w:t>
      </w:r>
    </w:p>
    <w:p w14:paraId="4B8FE41E" w14:textId="6172E37B" w:rsidR="00AB1A9C" w:rsidRPr="00AB1A9C" w:rsidRDefault="00AB1A9C" w:rsidP="00AB1A9C">
      <w:pPr>
        <w:pStyle w:val="Liststycke"/>
        <w:numPr>
          <w:ilvl w:val="0"/>
          <w:numId w:val="11"/>
        </w:numPr>
        <w:rPr>
          <w:lang w:val="sv-SE"/>
        </w:rPr>
      </w:pPr>
      <w:r w:rsidRPr="00AB1A9C">
        <w:rPr>
          <w:lang w:val="sv-SE"/>
        </w:rPr>
        <w:t>Jonny Bengtsson</w:t>
      </w:r>
      <w:r w:rsidR="00F62F06">
        <w:rPr>
          <w:lang w:val="sv-SE"/>
        </w:rPr>
        <w:t xml:space="preserve"> 1 år</w:t>
      </w:r>
      <w:r w:rsidRPr="00AB1A9C">
        <w:rPr>
          <w:lang w:val="sv-SE"/>
        </w:rPr>
        <w:t xml:space="preserve"> (återval) </w:t>
      </w:r>
    </w:p>
    <w:p w14:paraId="22B58971" w14:textId="597C3633" w:rsidR="00716E1C" w:rsidRPr="0076172B" w:rsidRDefault="003B6777">
      <w:pPr>
        <w:rPr>
          <w:lang w:val="sv-SE"/>
        </w:rPr>
      </w:pPr>
      <w:r w:rsidRPr="0076172B">
        <w:rPr>
          <w:lang w:val="sv-SE"/>
        </w:rPr>
        <w:br/>
        <w:t>Valberedningen anser att föreslagen ledam</w:t>
      </w:r>
      <w:r w:rsidR="00F62F06">
        <w:rPr>
          <w:lang w:val="sv-SE"/>
        </w:rPr>
        <w:t>öter</w:t>
      </w:r>
      <w:r w:rsidRPr="0076172B">
        <w:rPr>
          <w:lang w:val="sv-SE"/>
        </w:rPr>
        <w:t xml:space="preserve"> har de kompetenser och den erfarenhet som krävs för att fortsatt utveckla föreningens verksamhet.</w:t>
      </w:r>
    </w:p>
    <w:p w14:paraId="63077AB0" w14:textId="77738D1F" w:rsidR="00716E1C" w:rsidRPr="0076172B" w:rsidRDefault="003B6777">
      <w:pPr>
        <w:rPr>
          <w:lang w:val="sv-SE"/>
        </w:rPr>
      </w:pPr>
      <w:r w:rsidRPr="0076172B">
        <w:rPr>
          <w:lang w:val="sv-SE"/>
        </w:rPr>
        <w:br/>
        <w:t xml:space="preserve">Kinna, </w:t>
      </w:r>
      <w:r w:rsidR="3714D72B" w:rsidRPr="0076172B">
        <w:rPr>
          <w:lang w:val="sv-SE"/>
        </w:rPr>
        <w:t xml:space="preserve"> 2026-05-21</w:t>
      </w:r>
    </w:p>
    <w:p w14:paraId="7143DE2C" w14:textId="74379AC9" w:rsidR="00716E1C" w:rsidRPr="0076172B" w:rsidRDefault="003B6777" w:rsidP="61A9F699">
      <w:pPr>
        <w:rPr>
          <w:lang w:val="sv-SE"/>
        </w:rPr>
      </w:pPr>
      <w:r w:rsidRPr="0076172B">
        <w:rPr>
          <w:lang w:val="sv-SE"/>
        </w:rPr>
        <w:t>Valberedningen</w:t>
      </w:r>
      <w:r w:rsidRPr="0076172B">
        <w:rPr>
          <w:lang w:val="sv-SE"/>
        </w:rPr>
        <w:br/>
      </w:r>
      <w:r w:rsidR="2818CB30" w:rsidRPr="0076172B">
        <w:rPr>
          <w:lang w:val="sv-SE"/>
        </w:rPr>
        <w:t>Peter Manfredsson</w:t>
      </w:r>
      <w:r w:rsidR="0B3918DD" w:rsidRPr="0076172B">
        <w:rPr>
          <w:lang w:val="sv-SE"/>
        </w:rPr>
        <w:t xml:space="preserve"> &amp; Lina Oscarsson</w:t>
      </w:r>
    </w:p>
    <w:sectPr w:rsidR="00716E1C" w:rsidRPr="0076172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7A27B42"/>
    <w:multiLevelType w:val="hybridMultilevel"/>
    <w:tmpl w:val="C950B0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6458D8"/>
    <w:multiLevelType w:val="hybridMultilevel"/>
    <w:tmpl w:val="1AA804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5703868">
    <w:abstractNumId w:val="8"/>
  </w:num>
  <w:num w:numId="2" w16cid:durableId="625431102">
    <w:abstractNumId w:val="6"/>
  </w:num>
  <w:num w:numId="3" w16cid:durableId="661130242">
    <w:abstractNumId w:val="5"/>
  </w:num>
  <w:num w:numId="4" w16cid:durableId="734358487">
    <w:abstractNumId w:val="4"/>
  </w:num>
  <w:num w:numId="5" w16cid:durableId="1084184200">
    <w:abstractNumId w:val="7"/>
  </w:num>
  <w:num w:numId="6" w16cid:durableId="17436310">
    <w:abstractNumId w:val="3"/>
  </w:num>
  <w:num w:numId="7" w16cid:durableId="668140416">
    <w:abstractNumId w:val="2"/>
  </w:num>
  <w:num w:numId="8" w16cid:durableId="523329266">
    <w:abstractNumId w:val="1"/>
  </w:num>
  <w:num w:numId="9" w16cid:durableId="100806841">
    <w:abstractNumId w:val="0"/>
  </w:num>
  <w:num w:numId="10" w16cid:durableId="1186553941">
    <w:abstractNumId w:val="10"/>
  </w:num>
  <w:num w:numId="11" w16cid:durableId="162877697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B793E"/>
    <w:rsid w:val="0015074B"/>
    <w:rsid w:val="00252FBB"/>
    <w:rsid w:val="0029639D"/>
    <w:rsid w:val="00326F90"/>
    <w:rsid w:val="003B6777"/>
    <w:rsid w:val="00716E1C"/>
    <w:rsid w:val="0076172B"/>
    <w:rsid w:val="00866A58"/>
    <w:rsid w:val="00AA1D8D"/>
    <w:rsid w:val="00AB1A9C"/>
    <w:rsid w:val="00B47730"/>
    <w:rsid w:val="00C5297A"/>
    <w:rsid w:val="00CB0664"/>
    <w:rsid w:val="00F322C9"/>
    <w:rsid w:val="00F62F06"/>
    <w:rsid w:val="00FA0FBB"/>
    <w:rsid w:val="00FC693F"/>
    <w:rsid w:val="0B3918DD"/>
    <w:rsid w:val="13977350"/>
    <w:rsid w:val="1905FEEF"/>
    <w:rsid w:val="2818CB30"/>
    <w:rsid w:val="3714D72B"/>
    <w:rsid w:val="3E825832"/>
    <w:rsid w:val="417C1609"/>
    <w:rsid w:val="4C801FDA"/>
    <w:rsid w:val="61A9F699"/>
    <w:rsid w:val="64320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FDBF6877-4E96-47F7-B620-A91377384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Rubrik1">
    <w:name w:val="heading 1"/>
    <w:basedOn w:val="Normal"/>
    <w:next w:val="Normal"/>
    <w:link w:val="Rubri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18BF"/>
  </w:style>
  <w:style w:type="paragraph" w:styleId="Sidfot">
    <w:name w:val="footer"/>
    <w:basedOn w:val="Normal"/>
    <w:link w:val="Sidfo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618BF"/>
  </w:style>
  <w:style w:type="paragraph" w:styleId="Ingetavstnd">
    <w:name w:val="No Spacing"/>
    <w:uiPriority w:val="1"/>
    <w:qFormat/>
    <w:rsid w:val="00FC693F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">
    <w:name w:val="Title"/>
    <w:basedOn w:val="Normal"/>
    <w:next w:val="Normal"/>
    <w:link w:val="Rubrik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styck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xt">
    <w:name w:val="Body Text"/>
    <w:basedOn w:val="Normal"/>
    <w:link w:val="BrdtextChar"/>
    <w:uiPriority w:val="99"/>
    <w:unhideWhenUsed/>
    <w:rsid w:val="00AA1D8D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AA1D8D"/>
  </w:style>
  <w:style w:type="paragraph" w:styleId="Brdtext2">
    <w:name w:val="Body Text 2"/>
    <w:basedOn w:val="Normal"/>
    <w:link w:val="Brdtext2Char"/>
    <w:uiPriority w:val="99"/>
    <w:unhideWhenUsed/>
    <w:rsid w:val="00AA1D8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rsid w:val="00AA1D8D"/>
  </w:style>
  <w:style w:type="paragraph" w:styleId="Brdtext3">
    <w:name w:val="Body Text 3"/>
    <w:basedOn w:val="Normal"/>
    <w:link w:val="Brd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a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a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reradlist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reradlist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fortst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FC693F"/>
    <w:rPr>
      <w:i/>
      <w:i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FC693F"/>
    <w:rPr>
      <w:b/>
      <w:bCs/>
    </w:rPr>
  </w:style>
  <w:style w:type="character" w:styleId="Betoning">
    <w:name w:val="Emphasis"/>
    <w:basedOn w:val="Standardstycketeckensnitt"/>
    <w:uiPriority w:val="20"/>
    <w:qFormat/>
    <w:rsid w:val="00FC693F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C693F"/>
    <w:rPr>
      <w:b/>
      <w:bCs/>
      <w:i/>
      <w:iCs/>
      <w:color w:val="4F81BD" w:themeColor="accent1"/>
    </w:rPr>
  </w:style>
  <w:style w:type="character" w:styleId="Diskretbetoning">
    <w:name w:val="Subtle Emphasis"/>
    <w:basedOn w:val="Standardstycketeckensnitt"/>
    <w:uiPriority w:val="19"/>
    <w:qFormat/>
    <w:rsid w:val="00FC693F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21"/>
    <w:qFormat/>
    <w:rsid w:val="00FC693F"/>
    <w:rPr>
      <w:b/>
      <w:bCs/>
      <w:i/>
      <w:iCs/>
      <w:color w:val="4F81BD" w:themeColor="accent1"/>
    </w:rPr>
  </w:style>
  <w:style w:type="character" w:styleId="Diskretreferens">
    <w:name w:val="Subtle Reference"/>
    <w:basedOn w:val="Standardstycketeckensnitt"/>
    <w:uiPriority w:val="31"/>
    <w:qFormat/>
    <w:rsid w:val="00FC693F"/>
    <w:rPr>
      <w:smallCaps/>
      <w:color w:val="C0504D" w:themeColor="accent2"/>
      <w:u w:val="single"/>
    </w:rPr>
  </w:style>
  <w:style w:type="character" w:styleId="Starkreferens">
    <w:name w:val="Intense Reference"/>
    <w:basedOn w:val="Standardstycketecken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qFormat/>
    <w:rsid w:val="00FC693F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C693F"/>
    <w:pPr>
      <w:outlineLvl w:val="9"/>
    </w:pPr>
  </w:style>
  <w:style w:type="table" w:styleId="Tabellrutnt">
    <w:name w:val="Table Grid"/>
    <w:basedOn w:val="Normal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">
    <w:name w:val="Light Shading"/>
    <w:basedOn w:val="Normal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juslista">
    <w:name w:val="Light List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justrutnt">
    <w:name w:val="Light Grid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llanmrkskuggning1">
    <w:name w:val="Medium Shading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lista1">
    <w:name w:val="Medium Lis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trutnt1">
    <w:name w:val="Medium Grid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a">
    <w:name w:val="Dark List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rgadskuggning">
    <w:name w:val="Colorful Shading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lista">
    <w:name w:val="Colorful List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trutnt">
    <w:name w:val="Colorful Grid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01a7f3c-406e-4c7b-88f1-aaddf65d4e9f}" enabled="1" method="Standard" siteId="{e0bbf907-b8d0-4747-905a-e5150de5469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132</Words>
  <Characters>704</Characters>
  <Application>Microsoft Office Word</Application>
  <DocSecurity>0</DocSecurity>
  <Lines>5</Lines>
  <Paragraphs>1</Paragraphs>
  <ScaleCrop>false</ScaleCrop>
  <Manager/>
  <Company/>
  <LinksUpToDate>false</LinksUpToDate>
  <CharactersWithSpaces>835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Ida Grindsiö</cp:lastModifiedBy>
  <cp:revision>5</cp:revision>
  <dcterms:created xsi:type="dcterms:W3CDTF">2026-05-26T06:58:00Z</dcterms:created>
  <dcterms:modified xsi:type="dcterms:W3CDTF">2026-05-27T13:10:00Z</dcterms:modified>
  <cp:category/>
</cp:coreProperties>
</file>