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7B7E" w:rsidR="002F61D0" w:rsidRDefault="00000000" w14:paraId="312494A5" w14:textId="29F1E085">
      <w:pPr>
        <w:jc w:val="center"/>
        <w:rPr>
          <w:lang w:val="sv-SE"/>
        </w:rPr>
      </w:pPr>
      <w:r w:rsidRPr="00217B7E">
        <w:rPr>
          <w:b/>
          <w:sz w:val="32"/>
          <w:lang w:val="sv-SE"/>
        </w:rPr>
        <w:t>Svansjö Ungdom – Föreningsstruktur (Svansjö 4.</w:t>
      </w:r>
      <w:r w:rsidR="004E5BEA">
        <w:rPr>
          <w:b/>
          <w:sz w:val="32"/>
          <w:lang w:val="sv-SE"/>
        </w:rPr>
        <w:t>0</w:t>
      </w:r>
      <w:r w:rsidRPr="00217B7E">
        <w:rPr>
          <w:b/>
          <w:sz w:val="32"/>
          <w:lang w:val="sv-SE"/>
        </w:rPr>
        <w:t>)</w:t>
      </w:r>
    </w:p>
    <w:p w:rsidRPr="00217B7E" w:rsidR="002F61D0" w:rsidRDefault="00000000" w14:paraId="6367402D" w14:textId="77777777">
      <w:pPr>
        <w:rPr>
          <w:lang w:val="sv-SE"/>
        </w:rPr>
      </w:pPr>
      <w:r w:rsidRPr="00217B7E">
        <w:rPr>
          <w:lang w:val="sv-SE"/>
        </w:rPr>
        <w:t>Svansjö Ungdom är en del av Torestorp/Älekulla FF (TÄFF) och samarbetar med Öxabäcks IF (ÖIF). Strukturen nedan visar hur vi arbetar tillsammans för att skapa en hållbar, tydlig och trygg utvecklingsmiljö för barn och ungdomar – från fotbollsskola (4 år) till U19.</w:t>
      </w:r>
    </w:p>
    <w:p w:rsidRPr="00217B7E" w:rsidR="002F61D0" w:rsidRDefault="00000000" w14:paraId="0B15EE12" w14:textId="77777777">
      <w:pPr>
        <w:pStyle w:val="Rubrik1"/>
        <w:rPr>
          <w:lang w:val="sv-SE"/>
        </w:rPr>
      </w:pPr>
      <w:r w:rsidRPr="00217B7E">
        <w:rPr>
          <w:lang w:val="sv-SE"/>
        </w:rPr>
        <w:t>1. Föreningens övergripande struktur</w:t>
      </w:r>
    </w:p>
    <w:p w:rsidRPr="00217B7E" w:rsidR="002F61D0" w:rsidRDefault="00000000" w14:paraId="635AD558" w14:textId="77777777">
      <w:pPr>
        <w:pStyle w:val="Rubrik2"/>
        <w:rPr>
          <w:lang w:val="sv-SE"/>
        </w:rPr>
      </w:pPr>
      <w:r w:rsidRPr="00217B7E">
        <w:rPr>
          <w:lang w:val="sv-SE"/>
        </w:rPr>
        <w:t>TÄFF Styrelse</w:t>
      </w:r>
    </w:p>
    <w:p w:rsidRPr="00217B7E" w:rsidR="002F61D0" w:rsidRDefault="00000000" w14:paraId="2EB782A3" w14:textId="77777777">
      <w:pPr>
        <w:rPr>
          <w:lang w:val="sv-SE"/>
        </w:rPr>
      </w:pPr>
      <w:r w:rsidRPr="00217B7E">
        <w:rPr>
          <w:lang w:val="sv-SE"/>
        </w:rPr>
        <w:t>Torestorp/Älekulla FF:s styrelse är huvudföreningens högsta beslutande organ. Den har det formella ansvaret för hela föreningen – ekonomi, anläggning, försäkringar, licenser, medlemsregister och administration. Svansjö Ungdom rapporterar till TÄFF-styrelsen.</w:t>
      </w:r>
    </w:p>
    <w:p w:rsidRPr="00217B7E" w:rsidR="002F61D0" w:rsidRDefault="00000000" w14:paraId="511B6FBF" w14:textId="77777777">
      <w:pPr>
        <w:pStyle w:val="Rubrik2"/>
        <w:rPr>
          <w:lang w:val="sv-SE"/>
        </w:rPr>
      </w:pPr>
      <w:r w:rsidRPr="00217B7E">
        <w:rPr>
          <w:lang w:val="sv-SE"/>
        </w:rPr>
        <w:t>ÖIF Styrelse (Öxabäcks IF)</w:t>
      </w:r>
    </w:p>
    <w:p w:rsidRPr="00217B7E" w:rsidR="002F61D0" w:rsidRDefault="00000000" w14:paraId="249AC5A2" w14:textId="77777777">
      <w:pPr>
        <w:rPr>
          <w:lang w:val="sv-SE"/>
        </w:rPr>
      </w:pPr>
      <w:r w:rsidRPr="00217B7E">
        <w:rPr>
          <w:lang w:val="sv-SE"/>
        </w:rPr>
        <w:t>Öxabäcks IF är Svansjös samverkansförening för ungdoms- och juniorfotboll. Förhållandet markeras med en streckad linje – det är ett samarbete, inte styrning. Syftet är att skapa en gemensam utvecklingsväg för spelare från Svansjö Ungdom till U19 och seniornivå.</w:t>
      </w:r>
    </w:p>
    <w:p w:rsidRPr="00217B7E" w:rsidR="002F61D0" w:rsidRDefault="00000000" w14:paraId="609CAA1F" w14:textId="77777777">
      <w:pPr>
        <w:pStyle w:val="Rubrik1"/>
        <w:rPr>
          <w:lang w:val="sv-SE"/>
        </w:rPr>
      </w:pPr>
      <w:r w:rsidRPr="00217B7E">
        <w:rPr>
          <w:lang w:val="sv-SE"/>
        </w:rPr>
        <w:t>2. Svansjö Ungdom – Egen organisation under TÄFF</w:t>
      </w:r>
    </w:p>
    <w:p w:rsidRPr="00217B7E" w:rsidR="002F61D0" w:rsidRDefault="00000000" w14:paraId="75375208" w14:textId="17FE05C2">
      <w:pPr>
        <w:pStyle w:val="Rubrik2"/>
        <w:rPr>
          <w:lang w:val="sv-SE"/>
        </w:rPr>
      </w:pPr>
      <w:r w:rsidRPr="00217B7E">
        <w:rPr>
          <w:lang w:val="sv-SE"/>
        </w:rPr>
        <w:t xml:space="preserve">Styrgruppen </w:t>
      </w:r>
    </w:p>
    <w:p w:rsidRPr="00217B7E" w:rsidR="002F61D0" w:rsidRDefault="00000000" w14:paraId="6652F6E3" w14:textId="77777777">
      <w:pPr>
        <w:rPr>
          <w:lang w:val="sv-SE"/>
        </w:rPr>
      </w:pPr>
      <w:r w:rsidRPr="00217B7E">
        <w:rPr>
          <w:lang w:val="sv-SE"/>
        </w:rPr>
        <w:t>Motsvarar en styrelse för ungdomssektionen. Leder och samordnar all barn- och ungdomsverksamhet från 4 år upp till U19.</w:t>
      </w:r>
    </w:p>
    <w:p w:rsidRPr="00545015" w:rsidR="00921D53" w:rsidRDefault="00000000" w14:paraId="1E8C1AF1" w14:textId="4033FCB9">
      <w:pPr>
        <w:rPr>
          <w:b/>
          <w:bCs/>
          <w:lang w:val="sv-SE"/>
        </w:rPr>
      </w:pPr>
      <w:r w:rsidRPr="00545015">
        <w:rPr>
          <w:b/>
          <w:bCs/>
          <w:lang w:val="sv-SE"/>
        </w:rPr>
        <w:t>Roller i styrgruppen:</w:t>
      </w:r>
    </w:p>
    <w:p w:rsidR="00BE5175" w:rsidRDefault="00000000" w14:paraId="5B76B85D" w14:textId="10CCDECD">
      <w:pPr>
        <w:rPr>
          <w:lang w:val="sv-SE"/>
        </w:rPr>
      </w:pPr>
      <w:r w:rsidRPr="00217B7E">
        <w:rPr>
          <w:lang w:val="sv-SE"/>
        </w:rPr>
        <w:br/>
      </w:r>
      <w:r w:rsidRPr="00217B7E">
        <w:rPr>
          <w:lang w:val="sv-SE"/>
        </w:rPr>
        <w:t xml:space="preserve">• </w:t>
      </w:r>
      <w:r w:rsidRPr="001E608A">
        <w:rPr>
          <w:b/>
          <w:bCs/>
          <w:lang w:val="sv-SE"/>
        </w:rPr>
        <w:t>Ordförande Ungdom</w:t>
      </w:r>
      <w:r w:rsidRPr="00217B7E">
        <w:rPr>
          <w:lang w:val="sv-SE"/>
        </w:rPr>
        <w:t xml:space="preserve"> – leder arbetet</w:t>
      </w:r>
      <w:r w:rsidR="001E608A">
        <w:rPr>
          <w:lang w:val="sv-SE"/>
        </w:rPr>
        <w:t xml:space="preserve"> i styrgruppen</w:t>
      </w:r>
      <w:r w:rsidRPr="00217B7E">
        <w:rPr>
          <w:lang w:val="sv-SE"/>
        </w:rPr>
        <w:t xml:space="preserve"> och representerar Svansjö Ungdom i </w:t>
      </w:r>
      <w:proofErr w:type="spellStart"/>
      <w:r w:rsidRPr="00217B7E">
        <w:rPr>
          <w:lang w:val="sv-SE"/>
        </w:rPr>
        <w:t>TÄFF:s</w:t>
      </w:r>
      <w:proofErr w:type="spellEnd"/>
      <w:r w:rsidRPr="00217B7E">
        <w:rPr>
          <w:lang w:val="sv-SE"/>
        </w:rPr>
        <w:t xml:space="preserve"> styrelse.</w:t>
      </w:r>
      <w:r w:rsidR="00BE5175">
        <w:rPr>
          <w:lang w:val="sv-SE"/>
        </w:rPr>
        <w:t xml:space="preserve"> Hanterar alla kontakter </w:t>
      </w:r>
      <w:r w:rsidR="00921D53">
        <w:rPr>
          <w:lang w:val="sv-SE"/>
        </w:rPr>
        <w:t>med andra föreningar och media.</w:t>
      </w:r>
    </w:p>
    <w:p w:rsidR="00A05395" w:rsidP="00A05395" w:rsidRDefault="00000000" w14:paraId="083F43B6" w14:textId="77777777">
      <w:pPr>
        <w:rPr>
          <w:lang w:val="sv-SE"/>
        </w:rPr>
      </w:pPr>
      <w:r w:rsidRPr="00217B7E">
        <w:rPr>
          <w:lang w:val="sv-SE"/>
        </w:rPr>
        <w:br/>
      </w:r>
      <w:r w:rsidRPr="00217B7E">
        <w:rPr>
          <w:lang w:val="sv-SE"/>
        </w:rPr>
        <w:t xml:space="preserve">• </w:t>
      </w:r>
      <w:r w:rsidRPr="001E608A">
        <w:rPr>
          <w:b/>
          <w:bCs/>
          <w:lang w:val="sv-SE"/>
        </w:rPr>
        <w:t>Operativt ansvarig</w:t>
      </w:r>
      <w:r w:rsidRPr="00217B7E">
        <w:rPr>
          <w:lang w:val="sv-SE"/>
        </w:rPr>
        <w:t xml:space="preserve"> – </w:t>
      </w:r>
      <w:r w:rsidRPr="00685D1A" w:rsidR="00685D1A">
        <w:rPr>
          <w:lang w:val="sv-SE"/>
        </w:rPr>
        <w:t>Planera och koordinera föreningens evenemang tillsammans med föräldragruppen.</w:t>
      </w:r>
      <w:r w:rsidR="00A05395">
        <w:rPr>
          <w:lang w:val="sv-SE"/>
        </w:rPr>
        <w:t xml:space="preserve"> </w:t>
      </w:r>
    </w:p>
    <w:p w:rsidR="00A05395" w:rsidP="00A05395" w:rsidRDefault="00685D1A" w14:paraId="1362A1A7" w14:textId="77777777">
      <w:pPr>
        <w:rPr>
          <w:lang w:val="sv-SE"/>
        </w:rPr>
      </w:pPr>
      <w:r w:rsidRPr="00685D1A">
        <w:rPr>
          <w:lang w:val="sv-SE"/>
        </w:rPr>
        <w:t>Säkerställa praktiska förberedelser inför arrangemang och klubbdagar.</w:t>
      </w:r>
      <w:r w:rsidR="00A05395">
        <w:rPr>
          <w:lang w:val="sv-SE"/>
        </w:rPr>
        <w:t xml:space="preserve"> </w:t>
      </w:r>
      <w:r w:rsidRPr="00A05395">
        <w:rPr>
          <w:lang w:val="sv-SE"/>
        </w:rPr>
        <w:t>Vara kontaktperson för föräldragruppen och hålla löpande dialog.</w:t>
      </w:r>
      <w:r w:rsidR="00A05395">
        <w:rPr>
          <w:lang w:val="sv-SE"/>
        </w:rPr>
        <w:t xml:space="preserve"> </w:t>
      </w:r>
    </w:p>
    <w:p w:rsidR="00545015" w:rsidP="00545015" w:rsidRDefault="00685D1A" w14:paraId="614AFE1B" w14:textId="77777777">
      <w:pPr>
        <w:rPr>
          <w:lang w:val="sv-SE"/>
        </w:rPr>
      </w:pPr>
      <w:r w:rsidRPr="00A05395">
        <w:rPr>
          <w:lang w:val="sv-SE"/>
        </w:rPr>
        <w:t>Upprätta och underhålla checklistor för återkommande aktiviteter.</w:t>
      </w:r>
    </w:p>
    <w:p w:rsidR="00173AFF" w:rsidP="00545015" w:rsidRDefault="00173AFF" w14:paraId="049D48F7" w14:textId="77777777">
      <w:pPr>
        <w:rPr>
          <w:lang w:val="sv-SE"/>
        </w:rPr>
      </w:pPr>
    </w:p>
    <w:p w:rsidR="00173AFF" w:rsidP="00545015" w:rsidRDefault="00173AFF" w14:paraId="549D32C9" w14:textId="77777777">
      <w:pPr>
        <w:rPr>
          <w:lang w:val="sv-SE"/>
        </w:rPr>
      </w:pPr>
    </w:p>
    <w:p w:rsidRPr="005F64E6" w:rsidR="005F64E6" w:rsidP="00545015" w:rsidRDefault="00000000" w14:paraId="6F331901" w14:textId="10B094D9">
      <w:pPr>
        <w:rPr>
          <w:lang w:val="sv-SE"/>
        </w:rPr>
      </w:pPr>
      <w:r w:rsidRPr="00217B7E">
        <w:rPr>
          <w:lang w:val="sv-SE"/>
        </w:rPr>
        <w:br/>
      </w:r>
      <w:r w:rsidRPr="00217B7E">
        <w:rPr>
          <w:lang w:val="sv-SE"/>
        </w:rPr>
        <w:t xml:space="preserve">• </w:t>
      </w:r>
      <w:r w:rsidRPr="001E608A">
        <w:rPr>
          <w:b/>
          <w:bCs/>
          <w:lang w:val="sv-SE"/>
        </w:rPr>
        <w:t>Fotbollsutvecklare</w:t>
      </w:r>
      <w:r w:rsidRPr="00217B7E">
        <w:rPr>
          <w:lang w:val="sv-SE"/>
        </w:rPr>
        <w:t xml:space="preserve"> – ansvarar för tränarutbildning, spelarutveckling och FSLL-metodik.</w:t>
      </w:r>
      <w:r w:rsidR="00BE5175">
        <w:rPr>
          <w:lang w:val="sv-SE"/>
        </w:rPr>
        <w:t xml:space="preserve">  </w:t>
      </w:r>
      <w:r w:rsidR="001E608A">
        <w:rPr>
          <w:lang w:val="sv-SE"/>
        </w:rPr>
        <w:t>Introducerar nya ledare i Svansjö filosofi</w:t>
      </w:r>
      <w:r w:rsidR="00921D53">
        <w:rPr>
          <w:lang w:val="sv-SE"/>
        </w:rPr>
        <w:t xml:space="preserve">. </w:t>
      </w:r>
      <w:r w:rsidRPr="005F64E6" w:rsidR="005F64E6">
        <w:rPr>
          <w:rFonts w:ascii="Times New Roman" w:hAnsi="Times New Roman" w:eastAsia="Times New Roman" w:cs="Times New Roman"/>
          <w:lang w:val="sv-SE" w:eastAsia="sv-SE"/>
        </w:rPr>
        <w:t>Agera</w:t>
      </w:r>
      <w:r w:rsidRPr="005F64E6" w:rsidR="005F64E6">
        <w:rPr>
          <w:rFonts w:ascii="Times New Roman" w:hAnsi="Times New Roman" w:eastAsia="Times New Roman" w:cs="Times New Roman"/>
          <w:lang w:val="sv-SE" w:eastAsia="sv-SE"/>
        </w:rPr>
        <w:t xml:space="preserve"> bollplank för alla tränare och lagledare</w:t>
      </w:r>
      <w:r w:rsidRPr="005F64E6" w:rsidR="005F64E6">
        <w:rPr>
          <w:rFonts w:ascii="Times New Roman" w:hAnsi="Times New Roman" w:eastAsia="Times New Roman" w:cs="Times New Roman"/>
          <w:lang w:val="sv-SE" w:eastAsia="sv-SE"/>
        </w:rPr>
        <w:t>, samt leda m</w:t>
      </w:r>
      <w:r w:rsidR="005F64E6">
        <w:rPr>
          <w:rFonts w:ascii="Times New Roman" w:hAnsi="Times New Roman" w:eastAsia="Times New Roman" w:cs="Times New Roman"/>
          <w:lang w:val="sv-SE" w:eastAsia="sv-SE"/>
        </w:rPr>
        <w:t>öte med ledare</w:t>
      </w:r>
    </w:p>
    <w:p w:rsidR="00873E46" w:rsidP="005F64E6" w:rsidRDefault="001E608A" w14:paraId="4A2F309C" w14:textId="77777777">
      <w:pPr>
        <w:spacing w:before="100" w:beforeAutospacing="1" w:after="100" w:afterAutospacing="1" w:line="240" w:lineRule="auto"/>
        <w:rPr>
          <w:lang w:val="sv-SE"/>
        </w:rPr>
      </w:pPr>
      <w:r>
        <w:rPr>
          <w:lang w:val="sv-SE"/>
        </w:rPr>
        <w:t>Är huvudkontakt mot</w:t>
      </w:r>
      <w:r w:rsidR="00BE5175">
        <w:rPr>
          <w:lang w:val="sv-SE"/>
        </w:rPr>
        <w:t xml:space="preserve"> </w:t>
      </w:r>
      <w:proofErr w:type="spellStart"/>
      <w:r w:rsidR="00BE5175">
        <w:rPr>
          <w:lang w:val="sv-SE"/>
        </w:rPr>
        <w:t>Fogis</w:t>
      </w:r>
      <w:proofErr w:type="spellEnd"/>
      <w:r w:rsidR="00BE5175">
        <w:rPr>
          <w:lang w:val="sv-SE"/>
        </w:rPr>
        <w:t xml:space="preserve">, SISU, </w:t>
      </w:r>
      <w:r>
        <w:rPr>
          <w:lang w:val="sv-SE"/>
        </w:rPr>
        <w:t>fotbollsförbundet förbundet</w:t>
      </w:r>
      <w:r w:rsidR="00BE5175">
        <w:rPr>
          <w:lang w:val="sv-SE"/>
        </w:rPr>
        <w:t>,</w:t>
      </w:r>
      <w:r>
        <w:rPr>
          <w:lang w:val="sv-SE"/>
        </w:rPr>
        <w:t xml:space="preserve"> samt säkerställer att domarutbildning</w:t>
      </w:r>
      <w:r w:rsidR="00BE5175">
        <w:rPr>
          <w:lang w:val="sv-SE"/>
        </w:rPr>
        <w:t>, ledarutbildning</w:t>
      </w:r>
      <w:r>
        <w:rPr>
          <w:lang w:val="sv-SE"/>
        </w:rPr>
        <w:t xml:space="preserve"> </w:t>
      </w:r>
      <w:r w:rsidR="005F64E6">
        <w:rPr>
          <w:lang w:val="sv-SE"/>
        </w:rPr>
        <w:t xml:space="preserve">är i linje med Svansjös policy. </w:t>
      </w:r>
    </w:p>
    <w:p w:rsidR="00BE5175" w:rsidP="00545015" w:rsidRDefault="005F64E6" w14:paraId="2220970C" w14:textId="4E244DE4">
      <w:pPr>
        <w:spacing w:before="100" w:beforeAutospacing="1" w:after="100" w:afterAutospacing="1" w:line="240" w:lineRule="auto"/>
        <w:rPr>
          <w:lang w:val="sv-SE"/>
        </w:rPr>
      </w:pPr>
      <w:r w:rsidRPr="005F64E6">
        <w:rPr>
          <w:lang w:val="sv-SE"/>
        </w:rPr>
        <w:t>Stötta i att sätta och planera serie för samtliga lag och ledare</w:t>
      </w:r>
    </w:p>
    <w:p w:rsidRPr="001D2D09" w:rsidR="001D2D09" w:rsidP="001D2D09" w:rsidRDefault="00000000" w14:paraId="02E45EEC" w14:textId="6D91E360">
      <w:pPr>
        <w:rPr>
          <w:lang w:val="sv-SE"/>
        </w:rPr>
      </w:pPr>
      <w:r w:rsidRPr="00217B7E">
        <w:rPr>
          <w:lang w:val="sv-SE"/>
        </w:rPr>
        <w:br/>
      </w:r>
      <w:r w:rsidRPr="00217B7E">
        <w:rPr>
          <w:lang w:val="sv-SE"/>
        </w:rPr>
        <w:t xml:space="preserve">• </w:t>
      </w:r>
      <w:r w:rsidRPr="001E608A">
        <w:rPr>
          <w:b/>
          <w:bCs/>
          <w:lang w:val="sv-SE"/>
        </w:rPr>
        <w:t>Kultur- &amp; sponsoransvarig</w:t>
      </w:r>
      <w:r w:rsidRPr="00217B7E">
        <w:rPr>
          <w:lang w:val="sv-SE"/>
        </w:rPr>
        <w:t xml:space="preserve"> – </w:t>
      </w:r>
      <w:r w:rsidRPr="001D2D09" w:rsidR="001D2D09">
        <w:rPr>
          <w:lang w:val="sv-SE"/>
        </w:rPr>
        <w:t>Leder arbetet med att hitta nya sponsorer och utveckla föreningens försäljning</w:t>
      </w:r>
    </w:p>
    <w:p w:rsidRPr="001D2D09" w:rsidR="001D2D09" w:rsidP="001D2D09" w:rsidRDefault="001D2D09" w14:paraId="0BF94F99" w14:textId="2C23C934">
      <w:pPr>
        <w:rPr>
          <w:lang w:val="sv-SE"/>
        </w:rPr>
      </w:pPr>
      <w:r w:rsidRPr="001D2D09">
        <w:rPr>
          <w:lang w:val="sv-SE"/>
        </w:rPr>
        <w:t>Ser till att Svansjö har en tydlig och snygg stil – både på planen och i sociala medier.</w:t>
      </w:r>
      <w:r w:rsidR="001E608A">
        <w:rPr>
          <w:lang w:val="sv-SE"/>
        </w:rPr>
        <w:t xml:space="preserve"> </w:t>
      </w:r>
      <w:r w:rsidRPr="001D2D09" w:rsidR="001E608A">
        <w:rPr>
          <w:lang w:val="sv-SE"/>
        </w:rPr>
        <w:t>Tar fram idéer på produkter och kläder som stärker vår identitet – och som folk vill bära.</w:t>
      </w:r>
    </w:p>
    <w:p w:rsidR="005F64E6" w:rsidP="005F64E6" w:rsidRDefault="00000000" w14:paraId="7702F51D" w14:textId="77777777">
      <w:pPr>
        <w:rPr>
          <w:lang w:val="sv-SE"/>
        </w:rPr>
      </w:pPr>
      <w:r w:rsidRPr="00217B7E">
        <w:rPr>
          <w:lang w:val="sv-SE"/>
        </w:rPr>
        <w:br/>
      </w:r>
      <w:r w:rsidRPr="00217B7E">
        <w:rPr>
          <w:lang w:val="sv-SE"/>
        </w:rPr>
        <w:t xml:space="preserve">• </w:t>
      </w:r>
      <w:r w:rsidRPr="001E608A">
        <w:rPr>
          <w:b/>
          <w:bCs/>
          <w:lang w:val="sv-SE"/>
        </w:rPr>
        <w:t>Kassör Ungdom</w:t>
      </w:r>
      <w:r w:rsidRPr="00217B7E">
        <w:rPr>
          <w:lang w:val="sv-SE"/>
        </w:rPr>
        <w:t xml:space="preserve"> – </w:t>
      </w:r>
      <w:r w:rsidR="001E608A">
        <w:rPr>
          <w:lang w:val="sv-SE"/>
        </w:rPr>
        <w:t xml:space="preserve">Ansvara för </w:t>
      </w:r>
      <w:r w:rsidRPr="00217B7E">
        <w:rPr>
          <w:lang w:val="sv-SE"/>
        </w:rPr>
        <w:t>budget, ekonomi</w:t>
      </w:r>
      <w:r w:rsidR="001E608A">
        <w:rPr>
          <w:lang w:val="sv-SE"/>
        </w:rPr>
        <w:t>sk</w:t>
      </w:r>
      <w:r w:rsidRPr="00217B7E">
        <w:rPr>
          <w:lang w:val="sv-SE"/>
        </w:rPr>
        <w:t xml:space="preserve"> rapportering till</w:t>
      </w:r>
      <w:r w:rsidR="00BA0E6F">
        <w:rPr>
          <w:lang w:val="sv-SE"/>
        </w:rPr>
        <w:t xml:space="preserve"> Svansjö och</w:t>
      </w:r>
      <w:r w:rsidRPr="00217B7E">
        <w:rPr>
          <w:lang w:val="sv-SE"/>
        </w:rPr>
        <w:t xml:space="preserve"> TÄFF.</w:t>
      </w:r>
      <w:r w:rsidR="00BA0E6F">
        <w:rPr>
          <w:lang w:val="sv-SE"/>
        </w:rPr>
        <w:t xml:space="preserve"> </w:t>
      </w:r>
      <w:r w:rsidR="001E608A">
        <w:rPr>
          <w:lang w:val="sv-SE"/>
        </w:rPr>
        <w:t>Säkerställer löpande bokföring och fungerande ekonomisk modell.</w:t>
      </w:r>
      <w:r w:rsidR="005F64E6">
        <w:rPr>
          <w:lang w:val="sv-SE"/>
        </w:rPr>
        <w:t xml:space="preserve"> </w:t>
      </w:r>
    </w:p>
    <w:p w:rsidR="00BA0E6F" w:rsidP="005F64E6" w:rsidRDefault="005F64E6" w14:paraId="4A9D1844" w14:textId="6E420D3E">
      <w:pPr>
        <w:rPr>
          <w:lang w:val="sv-SE"/>
        </w:rPr>
      </w:pPr>
      <w:r w:rsidRPr="005F64E6">
        <w:rPr>
          <w:lang w:val="sv-SE"/>
        </w:rPr>
        <w:t>Koordinera lagkassor</w:t>
      </w:r>
      <w:r>
        <w:rPr>
          <w:lang w:val="sv-SE"/>
        </w:rPr>
        <w:t>, säkerställa</w:t>
      </w:r>
      <w:r w:rsidRPr="005F64E6">
        <w:rPr>
          <w:lang w:val="sv-SE"/>
        </w:rPr>
        <w:t xml:space="preserve"> domarersättning</w:t>
      </w:r>
      <w:r>
        <w:rPr>
          <w:lang w:val="sv-SE"/>
        </w:rPr>
        <w:t xml:space="preserve"> är i rätt nivåer.</w:t>
      </w:r>
    </w:p>
    <w:p w:rsidR="00545015" w:rsidP="005F64E6" w:rsidRDefault="00545015" w14:paraId="50DEAC2B" w14:textId="77777777">
      <w:pPr>
        <w:rPr>
          <w:lang w:val="sv-SE"/>
        </w:rPr>
      </w:pPr>
    </w:p>
    <w:p w:rsidR="00921D53" w:rsidP="00921D53" w:rsidRDefault="00921D53" w14:paraId="6189B62A" w14:textId="30710768">
      <w:pPr>
        <w:rPr>
          <w:lang w:val="sv-SE"/>
        </w:rPr>
      </w:pPr>
      <w:r w:rsidRPr="00217B7E">
        <w:rPr>
          <w:lang w:val="sv-SE"/>
        </w:rPr>
        <w:t xml:space="preserve">• </w:t>
      </w:r>
      <w:r>
        <w:rPr>
          <w:b/>
          <w:bCs/>
          <w:lang w:val="sv-SE"/>
        </w:rPr>
        <w:t>Representant TÄFF</w:t>
      </w:r>
      <w:r w:rsidRPr="00217B7E">
        <w:rPr>
          <w:lang w:val="sv-SE"/>
        </w:rPr>
        <w:t xml:space="preserve"> – </w:t>
      </w:r>
      <w:r>
        <w:rPr>
          <w:lang w:val="sv-SE"/>
        </w:rPr>
        <w:t>Representerar TÄFF i styrgruppen och fungerar som en länk mellan Svansjö och TÄFF</w:t>
      </w:r>
      <w:r w:rsidR="00685D1A">
        <w:rPr>
          <w:lang w:val="sv-SE"/>
        </w:rPr>
        <w:t>.</w:t>
      </w:r>
    </w:p>
    <w:p w:rsidR="001E608A" w:rsidP="001D2D09" w:rsidRDefault="00921D53" w14:paraId="1BC65D6F" w14:textId="581843BB">
      <w:pPr>
        <w:rPr>
          <w:lang w:val="sv-SE"/>
        </w:rPr>
      </w:pPr>
      <w:r w:rsidRPr="00217B7E">
        <w:rPr>
          <w:lang w:val="sv-SE"/>
        </w:rPr>
        <w:t xml:space="preserve">• </w:t>
      </w:r>
      <w:r>
        <w:rPr>
          <w:b/>
          <w:bCs/>
          <w:lang w:val="sv-SE"/>
        </w:rPr>
        <w:t>Representant Öxabäck IF</w:t>
      </w:r>
      <w:r w:rsidRPr="00217B7E">
        <w:rPr>
          <w:lang w:val="sv-SE"/>
        </w:rPr>
        <w:t xml:space="preserve"> – </w:t>
      </w:r>
      <w:r>
        <w:rPr>
          <w:lang w:val="sv-SE"/>
        </w:rPr>
        <w:t xml:space="preserve">Representerar </w:t>
      </w:r>
      <w:r>
        <w:rPr>
          <w:lang w:val="sv-SE"/>
        </w:rPr>
        <w:t xml:space="preserve">ÖIF </w:t>
      </w:r>
      <w:r>
        <w:rPr>
          <w:lang w:val="sv-SE"/>
        </w:rPr>
        <w:t xml:space="preserve">i styrgruppen och fungerar som en länk mellan </w:t>
      </w:r>
      <w:r w:rsidR="00685D1A">
        <w:rPr>
          <w:lang w:val="sv-SE"/>
        </w:rPr>
        <w:t>Svansjö och ÖIF.</w:t>
      </w:r>
    </w:p>
    <w:p w:rsidRPr="00217B7E" w:rsidR="00685D1A" w:rsidP="001D2D09" w:rsidRDefault="00685D1A" w14:paraId="1D95451A" w14:textId="77777777">
      <w:pPr>
        <w:rPr>
          <w:lang w:val="sv-SE"/>
        </w:rPr>
      </w:pPr>
    </w:p>
    <w:p w:rsidR="00217B7E" w:rsidRDefault="00000000" w14:paraId="629E53FF" w14:textId="2970B19B">
      <w:pPr>
        <w:rPr>
          <w:lang w:val="sv-SE"/>
        </w:rPr>
      </w:pPr>
      <w:r w:rsidRPr="00217B7E">
        <w:rPr>
          <w:lang w:val="sv-SE"/>
        </w:rPr>
        <w:t>Styrgruppen ansvarar för:</w:t>
      </w:r>
      <w:r w:rsidRPr="00217B7E">
        <w:rPr>
          <w:lang w:val="sv-SE"/>
        </w:rPr>
        <w:br/>
      </w:r>
      <w:r w:rsidRPr="00217B7E">
        <w:rPr>
          <w:lang w:val="sv-SE"/>
        </w:rPr>
        <w:t>• Planering, riktning och värdegrund för hela ungdomsverksamheten (4–19 år).</w:t>
      </w:r>
      <w:r w:rsidRPr="00217B7E">
        <w:rPr>
          <w:lang w:val="sv-SE"/>
        </w:rPr>
        <w:br/>
      </w:r>
      <w:r w:rsidRPr="00217B7E">
        <w:rPr>
          <w:lang w:val="sv-SE"/>
        </w:rPr>
        <w:t>• Samordning mellan lag, ledare, föräldragrupp och TÄFF</w:t>
      </w:r>
      <w:r w:rsidR="004E5BEA">
        <w:rPr>
          <w:lang w:val="sv-SE"/>
        </w:rPr>
        <w:t>/ÖIF</w:t>
      </w:r>
      <w:r w:rsidRPr="00217B7E">
        <w:rPr>
          <w:lang w:val="sv-SE"/>
        </w:rPr>
        <w:t>.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• </w:t>
      </w:r>
      <w:r w:rsidR="004E5BEA">
        <w:rPr>
          <w:lang w:val="sv-SE"/>
        </w:rPr>
        <w:t>F</w:t>
      </w:r>
      <w:r w:rsidRPr="00217B7E" w:rsidR="004E5BEA">
        <w:rPr>
          <w:lang w:val="sv-SE"/>
        </w:rPr>
        <w:t>öreningskultur, evenemang, samarbeten</w:t>
      </w:r>
      <w:r w:rsidRPr="00217B7E">
        <w:rPr>
          <w:lang w:val="sv-SE"/>
        </w:rPr>
        <w:br/>
      </w:r>
      <w:r w:rsidRPr="00217B7E">
        <w:rPr>
          <w:lang w:val="sv-SE"/>
        </w:rPr>
        <w:t>• Utbildning, ekonomi, trivsel och utveckling.</w:t>
      </w:r>
    </w:p>
    <w:p w:rsidR="00217B7E" w:rsidRDefault="001E608A" w14:paraId="4F741710" w14:textId="0B8E826C">
      <w:pPr>
        <w:rPr>
          <w:lang w:val="sv-SE"/>
        </w:rPr>
      </w:pPr>
      <w:r w:rsidRPr="001E608A">
        <w:rPr>
          <w:lang w:val="sv-SE"/>
        </w:rPr>
        <w:t xml:space="preserve">Alla i föreningen </w:t>
      </w:r>
      <w:r w:rsidRPr="001E608A">
        <w:rPr>
          <w:b/>
          <w:bCs/>
          <w:lang w:val="sv-SE"/>
        </w:rPr>
        <w:t>ska bidra</w:t>
      </w:r>
      <w:r w:rsidRPr="001E608A">
        <w:rPr>
          <w:lang w:val="sv-SE"/>
        </w:rPr>
        <w:t xml:space="preserve"> i det här arbetet, men </w:t>
      </w:r>
      <w:r>
        <w:rPr>
          <w:lang w:val="sv-SE"/>
        </w:rPr>
        <w:t>styrgruppen</w:t>
      </w:r>
      <w:r w:rsidRPr="001E608A">
        <w:rPr>
          <w:lang w:val="sv-SE"/>
        </w:rPr>
        <w:t xml:space="preserve"> samordnar och driver processen framåt.</w:t>
      </w:r>
    </w:p>
    <w:p w:rsidR="00173AFF" w:rsidRDefault="00173AFF" w14:paraId="26745DA6" w14:textId="77777777">
      <w:pPr>
        <w:rPr>
          <w:lang w:val="sv-SE"/>
        </w:rPr>
      </w:pPr>
    </w:p>
    <w:p w:rsidRPr="00217B7E" w:rsidR="00173AFF" w:rsidRDefault="00173AFF" w14:paraId="08EE333A" w14:textId="77777777">
      <w:pPr>
        <w:rPr>
          <w:lang w:val="sv-SE"/>
        </w:rPr>
      </w:pPr>
    </w:p>
    <w:p w:rsidRPr="00217B7E" w:rsidR="002F61D0" w:rsidRDefault="00000000" w14:paraId="0EC58417" w14:textId="77777777">
      <w:pPr>
        <w:pStyle w:val="Rubrik2"/>
        <w:rPr>
          <w:lang w:val="sv-SE"/>
        </w:rPr>
      </w:pPr>
      <w:r w:rsidRPr="00217B7E">
        <w:rPr>
          <w:lang w:val="sv-SE"/>
        </w:rPr>
        <w:t>Ledargruppen</w:t>
      </w:r>
    </w:p>
    <w:p w:rsidRPr="00217B7E" w:rsidR="002F61D0" w:rsidRDefault="00000000" w14:paraId="4A6911E3" w14:textId="77777777">
      <w:pPr>
        <w:rPr>
          <w:lang w:val="sv-SE"/>
        </w:rPr>
      </w:pPr>
      <w:r w:rsidRPr="00217B7E">
        <w:rPr>
          <w:lang w:val="sv-SE"/>
        </w:rPr>
        <w:t>Alla tränare och lagledare inom Svansjö Ungdom (Fotbollsskola – U19). Fokuserar på fotbollens vardag – träning, match, trygghet och utveckling.</w:t>
      </w:r>
    </w:p>
    <w:p w:rsidRPr="00217B7E" w:rsidR="002F61D0" w:rsidRDefault="00000000" w14:paraId="3BE01FC3" w14:textId="132DF950">
      <w:pPr>
        <w:rPr>
          <w:lang w:val="sv-SE"/>
        </w:rPr>
      </w:pPr>
      <w:r w:rsidRPr="00217B7E">
        <w:rPr>
          <w:lang w:val="sv-SE"/>
        </w:rPr>
        <w:t>Ledargruppen ansvarar för:</w:t>
      </w:r>
      <w:r w:rsidRPr="00217B7E">
        <w:rPr>
          <w:lang w:val="sv-SE"/>
        </w:rPr>
        <w:br/>
      </w:r>
      <w:r w:rsidRPr="00217B7E">
        <w:rPr>
          <w:lang w:val="sv-SE"/>
        </w:rPr>
        <w:t>• Att följa föreningens värdegrund, policy och FSLL.</w:t>
      </w:r>
      <w:r w:rsidRPr="00217B7E">
        <w:rPr>
          <w:lang w:val="sv-SE"/>
        </w:rPr>
        <w:br/>
      </w:r>
      <w:r w:rsidRPr="00217B7E">
        <w:rPr>
          <w:lang w:val="sv-SE"/>
        </w:rPr>
        <w:t>• Att planera träningar utifrån ålder och nivå.</w:t>
      </w:r>
      <w:r w:rsidRPr="00217B7E">
        <w:rPr>
          <w:lang w:val="sv-SE"/>
        </w:rPr>
        <w:br/>
      </w:r>
      <w:r w:rsidRPr="00217B7E">
        <w:rPr>
          <w:lang w:val="sv-SE"/>
        </w:rPr>
        <w:t>• Att ge varje barn rätt utmaning och stöttning.</w:t>
      </w:r>
      <w:r w:rsidRPr="00217B7E">
        <w:rPr>
          <w:lang w:val="sv-SE"/>
        </w:rPr>
        <w:br/>
      </w:r>
      <w:r w:rsidRPr="00217B7E">
        <w:rPr>
          <w:lang w:val="sv-SE"/>
        </w:rPr>
        <w:t>• Att arbeta tillsammans med andra ledare och dela kunskap.</w:t>
      </w:r>
      <w:r w:rsidRPr="00217B7E">
        <w:rPr>
          <w:lang w:val="sv-SE"/>
        </w:rPr>
        <w:br/>
      </w:r>
      <w:r w:rsidRPr="00217B7E">
        <w:rPr>
          <w:lang w:val="sv-SE"/>
        </w:rPr>
        <w:t>• Att bidra till dialog och utveckling via styrgruppen.</w:t>
      </w:r>
      <w:r w:rsidRPr="00217B7E">
        <w:rPr>
          <w:lang w:val="sv-SE"/>
        </w:rPr>
        <w:br/>
      </w:r>
      <w:r w:rsidRPr="00217B7E">
        <w:rPr>
          <w:lang w:val="sv-SE"/>
        </w:rPr>
        <w:br/>
      </w:r>
      <w:r w:rsidRPr="00217B7E">
        <w:rPr>
          <w:lang w:val="sv-SE"/>
        </w:rPr>
        <w:t>Alla ledare genomgår relevant SvFF-utbildning (</w:t>
      </w:r>
      <w:proofErr w:type="gramStart"/>
      <w:r w:rsidRPr="00217B7E">
        <w:rPr>
          <w:lang w:val="sv-SE"/>
        </w:rPr>
        <w:t>t.ex.</w:t>
      </w:r>
      <w:proofErr w:type="gramEnd"/>
      <w:r w:rsidRPr="00217B7E">
        <w:rPr>
          <w:lang w:val="sv-SE"/>
        </w:rPr>
        <w:t xml:space="preserve"> Grönt Kort) och varje lag ska ha minst två ledare.</w:t>
      </w:r>
    </w:p>
    <w:p w:rsidRPr="00217B7E" w:rsidR="002F61D0" w:rsidRDefault="00000000" w14:paraId="202F3DB4" w14:textId="77777777">
      <w:pPr>
        <w:pStyle w:val="Rubrik2"/>
        <w:rPr>
          <w:lang w:val="sv-SE"/>
        </w:rPr>
      </w:pPr>
      <w:r w:rsidRPr="00217B7E">
        <w:rPr>
          <w:lang w:val="sv-SE"/>
        </w:rPr>
        <w:t>Föräldragrupp</w:t>
      </w:r>
    </w:p>
    <w:p w:rsidRPr="00217B7E" w:rsidR="002F61D0" w:rsidRDefault="00000000" w14:paraId="4F5EEF44" w14:textId="77777777">
      <w:pPr>
        <w:rPr>
          <w:lang w:val="sv-SE"/>
        </w:rPr>
      </w:pPr>
      <w:r w:rsidRPr="00217B7E">
        <w:rPr>
          <w:lang w:val="sv-SE"/>
        </w:rPr>
        <w:t>Ett nätverk av föräldrar som bidrar med engagemang och stöd. Koordineras av styrgruppen, men verkar nära respektive lag och ledarteam.</w:t>
      </w:r>
    </w:p>
    <w:p w:rsidRPr="00217B7E" w:rsidR="002F61D0" w:rsidRDefault="00000000" w14:paraId="080DEB7C" w14:textId="77777777">
      <w:pPr>
        <w:rPr>
          <w:lang w:val="sv-SE"/>
        </w:rPr>
      </w:pPr>
      <w:r w:rsidRPr="00217B7E">
        <w:rPr>
          <w:lang w:val="sv-SE"/>
        </w:rPr>
        <w:t>Exempel på uppgifter:</w:t>
      </w:r>
      <w:r w:rsidRPr="00217B7E">
        <w:rPr>
          <w:lang w:val="sv-SE"/>
        </w:rPr>
        <w:br/>
      </w:r>
      <w:r w:rsidRPr="00217B7E">
        <w:rPr>
          <w:lang w:val="sv-SE"/>
        </w:rPr>
        <w:t>• Kiosk, fikaförsäljning och arrangemang.</w:t>
      </w:r>
      <w:r w:rsidRPr="00217B7E">
        <w:rPr>
          <w:lang w:val="sv-SE"/>
        </w:rPr>
        <w:br/>
      </w:r>
      <w:r w:rsidRPr="00217B7E">
        <w:rPr>
          <w:lang w:val="sv-SE"/>
        </w:rPr>
        <w:t>• Hjälp vid cuper, transporter och trivselaktiviteter.</w:t>
      </w:r>
      <w:r w:rsidRPr="00217B7E">
        <w:rPr>
          <w:lang w:val="sv-SE"/>
        </w:rPr>
        <w:br/>
      </w:r>
      <w:r w:rsidRPr="00217B7E">
        <w:rPr>
          <w:lang w:val="sv-SE"/>
        </w:rPr>
        <w:t>• Kommunikationsstöd och praktiska insatser vid behov.</w:t>
      </w:r>
      <w:r w:rsidRPr="00217B7E">
        <w:rPr>
          <w:lang w:val="sv-SE"/>
        </w:rPr>
        <w:br/>
      </w:r>
      <w:r w:rsidRPr="00217B7E">
        <w:rPr>
          <w:lang w:val="sv-SE"/>
        </w:rPr>
        <w:br/>
      </w:r>
      <w:r w:rsidRPr="00217B7E">
        <w:rPr>
          <w:lang w:val="sv-SE"/>
        </w:rPr>
        <w:t>Varje familj bidrar efter förmåga – små insatser gör stor skillnad.</w:t>
      </w:r>
    </w:p>
    <w:p w:rsidRPr="00217B7E" w:rsidR="002F61D0" w:rsidRDefault="00000000" w14:paraId="190F971E" w14:textId="77777777">
      <w:pPr>
        <w:pStyle w:val="Rubrik2"/>
        <w:rPr>
          <w:lang w:val="sv-SE"/>
        </w:rPr>
      </w:pPr>
      <w:r w:rsidRPr="00217B7E">
        <w:rPr>
          <w:lang w:val="sv-SE"/>
        </w:rPr>
        <w:t>Ungdomslagen</w:t>
      </w:r>
    </w:p>
    <w:p w:rsidRPr="00217B7E" w:rsidR="002F61D0" w:rsidRDefault="00000000" w14:paraId="06250DAE" w14:textId="0E2792EB">
      <w:pPr>
        <w:rPr>
          <w:lang w:val="sv-SE"/>
        </w:rPr>
      </w:pPr>
      <w:r w:rsidRPr="00217B7E">
        <w:rPr>
          <w:lang w:val="sv-SE"/>
        </w:rPr>
        <w:t>Alla Svansjös lag från Fotbollsskola (4 år) upp till U</w:t>
      </w:r>
      <w:r w:rsidR="006A684F">
        <w:rPr>
          <w:lang w:val="sv-SE"/>
        </w:rPr>
        <w:t>16</w:t>
      </w:r>
      <w:r w:rsidRPr="00217B7E">
        <w:rPr>
          <w:lang w:val="sv-SE"/>
        </w:rPr>
        <w:t xml:space="preserve"> ligger organisatoriskt under ledargruppen.</w:t>
      </w:r>
    </w:p>
    <w:p w:rsidR="002F61D0" w:rsidRDefault="00000000" w14:paraId="568A6D07" w14:textId="08E07832">
      <w:pPr>
        <w:rPr>
          <w:lang w:val="sv-SE"/>
        </w:rPr>
      </w:pPr>
      <w:r w:rsidRPr="7E6C8789" w:rsidR="7E6C8789">
        <w:rPr>
          <w:lang w:val="sv-SE"/>
        </w:rPr>
        <w:t>Åldersstruktur:</w:t>
      </w:r>
      <w:r>
        <w:br/>
      </w:r>
      <w:r w:rsidRPr="7E6C8789" w:rsidR="7E6C8789">
        <w:rPr>
          <w:lang w:val="sv-SE"/>
        </w:rPr>
        <w:t>• Fotbollsskola (4–5 år) – lek, rörelse och glädje.</w:t>
      </w:r>
      <w:r>
        <w:br/>
      </w:r>
      <w:r w:rsidRPr="7E6C8789" w:rsidR="7E6C8789">
        <w:rPr>
          <w:lang w:val="sv-SE"/>
        </w:rPr>
        <w:t xml:space="preserve">• </w:t>
      </w:r>
      <w:r w:rsidRPr="7E6C8789" w:rsidR="7E6C8789">
        <w:rPr>
          <w:lang w:val="sv-SE"/>
        </w:rPr>
        <w:t>Barnlag</w:t>
      </w:r>
      <w:r w:rsidRPr="7E6C8789" w:rsidR="7E6C8789">
        <w:rPr>
          <w:lang w:val="sv-SE"/>
        </w:rPr>
        <w:t xml:space="preserve"> (6–12 år) – bredd, trygghet och grundläggande teknik.</w:t>
      </w:r>
      <w:r>
        <w:br/>
      </w:r>
      <w:r w:rsidRPr="7E6C8789" w:rsidR="7E6C8789">
        <w:rPr>
          <w:lang w:val="sv-SE"/>
        </w:rPr>
        <w:t>• Ungdomslag (13–15 år) – utveckling, spelförståelse och ansvar.</w:t>
      </w:r>
      <w:r>
        <w:br/>
      </w:r>
      <w:r w:rsidRPr="7E6C8789" w:rsidR="7E6C8789">
        <w:rPr>
          <w:lang w:val="sv-SE"/>
        </w:rPr>
        <w:t xml:space="preserve">• Utvecklingslag (16–19 år) – ägs och drivs av TÄFF &amp; </w:t>
      </w:r>
      <w:r w:rsidRPr="7E6C8789" w:rsidR="7E6C8789">
        <w:rPr>
          <w:lang w:val="sv-SE"/>
        </w:rPr>
        <w:t>ÖIF:s</w:t>
      </w:r>
      <w:r w:rsidRPr="7E6C8789" w:rsidR="7E6C8789">
        <w:rPr>
          <w:lang w:val="sv-SE"/>
        </w:rPr>
        <w:t xml:space="preserve"> seniorverksamhet.</w:t>
      </w:r>
      <w:r>
        <w:br/>
      </w:r>
      <w:r>
        <w:br/>
      </w:r>
      <w:r w:rsidRPr="7E6C8789" w:rsidR="7E6C8789">
        <w:rPr>
          <w:lang w:val="sv-SE"/>
        </w:rPr>
        <w:t>Målet: En röd tråd hela vägen – samma värdegrund, samma glädje, samma laganda.</w:t>
      </w:r>
    </w:p>
    <w:p w:rsidR="00173AFF" w:rsidRDefault="00173AFF" w14:paraId="0CC7D060" w14:textId="77777777">
      <w:pPr>
        <w:rPr>
          <w:lang w:val="sv-SE"/>
        </w:rPr>
      </w:pPr>
    </w:p>
    <w:p w:rsidR="00173AFF" w:rsidRDefault="00173AFF" w14:paraId="391FFFEB" w14:textId="77777777">
      <w:pPr>
        <w:rPr>
          <w:lang w:val="sv-SE"/>
        </w:rPr>
      </w:pPr>
    </w:p>
    <w:p w:rsidRPr="00217B7E" w:rsidR="00173AFF" w:rsidRDefault="00173AFF" w14:paraId="54BEB7F7" w14:textId="77777777">
      <w:pPr>
        <w:rPr>
          <w:lang w:val="sv-SE"/>
        </w:rPr>
      </w:pPr>
    </w:p>
    <w:p w:rsidRPr="00217B7E" w:rsidR="002F61D0" w:rsidRDefault="00000000" w14:paraId="178594D0" w14:textId="77777777">
      <w:pPr>
        <w:pStyle w:val="Rubrik1"/>
        <w:rPr>
          <w:lang w:val="sv-SE"/>
        </w:rPr>
      </w:pPr>
      <w:r w:rsidRPr="00217B7E">
        <w:rPr>
          <w:lang w:val="sv-SE"/>
        </w:rPr>
        <w:t>Översiktlig struktur (schematisk)</w:t>
      </w:r>
    </w:p>
    <w:p w:rsidRPr="00217B7E" w:rsidR="002F61D0" w:rsidRDefault="00000000" w14:paraId="7AAABF48" w14:textId="1B55C2F5">
      <w:pPr>
        <w:rPr>
          <w:lang w:val="sv-SE"/>
        </w:rPr>
      </w:pPr>
      <w:r w:rsidRPr="00217B7E">
        <w:rPr>
          <w:lang w:val="sv-SE"/>
        </w:rPr>
        <w:t xml:space="preserve">        TÄFF Styrelse               ÖIF Styrelse (samverkan)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           </w:t>
      </w:r>
      <w:r w:rsidRPr="00217B7E" w:rsidR="00217B7E">
        <w:rPr>
          <w:lang w:val="sv-SE"/>
        </w:rPr>
        <w:t>│</w:t>
      </w:r>
      <w:r w:rsidR="00217B7E">
        <w:rPr>
          <w:lang w:val="sv-SE"/>
        </w:rPr>
        <w:tab/>
      </w:r>
      <w:r w:rsidR="00217B7E">
        <w:rPr>
          <w:lang w:val="sv-SE"/>
        </w:rPr>
        <w:tab/>
      </w:r>
      <w:r w:rsidR="00217B7E">
        <w:rPr>
          <w:lang w:val="sv-SE"/>
        </w:rPr>
        <w:tab/>
      </w:r>
      <w:r w:rsidRPr="00217B7E" w:rsidR="00217B7E">
        <w:rPr>
          <w:lang w:val="sv-SE"/>
        </w:rPr>
        <w:t>│</w:t>
      </w:r>
      <w:r w:rsidR="00217B7E">
        <w:rPr>
          <w:lang w:val="sv-SE"/>
        </w:rPr>
        <w:tab/>
      </w:r>
      <w:r w:rsidRPr="00217B7E">
        <w:rPr>
          <w:lang w:val="sv-SE"/>
        </w:rPr>
        <w:t xml:space="preserve">                     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           ───────────────</w:t>
      </w:r>
      <w:r w:rsidRPr="00217B7E" w:rsidR="00217B7E">
        <w:rPr>
          <w:lang w:val="sv-SE"/>
        </w:rPr>
        <w:t xml:space="preserve">      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                  </w:t>
      </w:r>
      <w:r w:rsidR="00217B7E">
        <w:rPr>
          <w:lang w:val="sv-SE"/>
        </w:rPr>
        <w:tab/>
      </w:r>
      <w:r w:rsidR="00217B7E">
        <w:rPr>
          <w:lang w:val="sv-SE"/>
        </w:rPr>
        <w:tab/>
      </w:r>
      <w:r w:rsidRPr="00217B7E">
        <w:rPr>
          <w:lang w:val="sv-SE"/>
        </w:rPr>
        <w:t xml:space="preserve"> │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          </w:t>
      </w:r>
      <w:proofErr w:type="gramStart"/>
      <w:r w:rsidR="001D2D09">
        <w:rPr>
          <w:lang w:val="sv-SE"/>
        </w:rPr>
        <w:t>Styrgrupp</w:t>
      </w:r>
      <w:r w:rsidRPr="00217B7E">
        <w:rPr>
          <w:lang w:val="sv-SE"/>
        </w:rPr>
        <w:t>(</w:t>
      </w:r>
      <w:proofErr w:type="gramEnd"/>
      <w:r w:rsidRPr="00217B7E">
        <w:rPr>
          <w:lang w:val="sv-SE"/>
        </w:rPr>
        <w:t>TÄFF + ÖIF + Svansjö)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                   </w:t>
      </w:r>
      <w:r w:rsidR="00217B7E">
        <w:rPr>
          <w:lang w:val="sv-SE"/>
        </w:rPr>
        <w:tab/>
      </w:r>
      <w:r w:rsidR="00217B7E">
        <w:rPr>
          <w:lang w:val="sv-SE"/>
        </w:rPr>
        <w:tab/>
      </w:r>
      <w:r w:rsidRPr="00217B7E">
        <w:rPr>
          <w:lang w:val="sv-SE"/>
        </w:rPr>
        <w:t xml:space="preserve"> │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       ┌────────────┴────────────┐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       │                         </w:t>
      </w:r>
      <w:r w:rsidR="00217B7E">
        <w:rPr>
          <w:lang w:val="sv-SE"/>
        </w:rPr>
        <w:tab/>
      </w:r>
      <w:r w:rsidR="00217B7E">
        <w:rPr>
          <w:lang w:val="sv-SE"/>
        </w:rPr>
        <w:tab/>
      </w:r>
      <w:r w:rsidR="00217B7E">
        <w:rPr>
          <w:lang w:val="sv-SE"/>
        </w:rPr>
        <w:tab/>
      </w:r>
      <w:r w:rsidR="00217B7E">
        <w:rPr>
          <w:lang w:val="sv-SE"/>
        </w:rPr>
        <w:tab/>
      </w:r>
      <w:r w:rsidRPr="00217B7E">
        <w:rPr>
          <w:lang w:val="sv-SE"/>
        </w:rPr>
        <w:t>│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Ledargruppen           </w:t>
      </w:r>
      <w:r w:rsidRPr="00217B7E" w:rsidR="00217B7E">
        <w:rPr>
          <w:lang w:val="sv-SE"/>
        </w:rPr>
        <w:tab/>
      </w:r>
      <w:r w:rsidRPr="00217B7E" w:rsidR="00217B7E">
        <w:rPr>
          <w:lang w:val="sv-SE"/>
        </w:rPr>
        <w:tab/>
      </w:r>
      <w:r w:rsidR="00217B7E">
        <w:rPr>
          <w:lang w:val="sv-SE"/>
        </w:rPr>
        <w:tab/>
      </w:r>
      <w:r w:rsidRPr="00217B7E">
        <w:rPr>
          <w:lang w:val="sv-SE"/>
        </w:rPr>
        <w:t xml:space="preserve"> Föräldragrupp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       │</w:t>
      </w:r>
      <w:r w:rsidRPr="00217B7E">
        <w:rPr>
          <w:lang w:val="sv-SE"/>
        </w:rPr>
        <w:br/>
      </w:r>
      <w:r w:rsidRPr="00217B7E">
        <w:rPr>
          <w:lang w:val="sv-SE"/>
        </w:rPr>
        <w:t xml:space="preserve">     Ungdomslagen (Fotbollsskola 4 → U19)</w:t>
      </w:r>
    </w:p>
    <w:p w:rsidRPr="00217B7E" w:rsidR="002F61D0" w:rsidRDefault="00000000" w14:paraId="0379378E" w14:textId="77777777">
      <w:pPr>
        <w:pStyle w:val="Rubrik1"/>
        <w:rPr>
          <w:lang w:val="sv-SE"/>
        </w:rPr>
      </w:pPr>
      <w:r w:rsidRPr="00217B7E">
        <w:rPr>
          <w:lang w:val="sv-SE"/>
        </w:rPr>
        <w:t>Kort sagt</w:t>
      </w:r>
    </w:p>
    <w:p w:rsidRPr="003108CA" w:rsidR="002F61D0" w:rsidRDefault="00000000" w14:paraId="5C54E294" w14:textId="2AD8C4A4">
      <w:pPr>
        <w:rPr>
          <w:lang w:val="sv-SE"/>
        </w:rPr>
      </w:pPr>
      <w:r w:rsidRPr="00217B7E">
        <w:rPr>
          <w:lang w:val="sv-SE"/>
        </w:rPr>
        <w:t>S</w:t>
      </w:r>
      <w:r w:rsidR="001D2D09">
        <w:rPr>
          <w:lang w:val="sv-SE"/>
        </w:rPr>
        <w:t>tyrgruppe</w:t>
      </w:r>
      <w:r w:rsidRPr="00217B7E">
        <w:rPr>
          <w:lang w:val="sv-SE"/>
        </w:rPr>
        <w:t>n är länken mellan föreningarna. Den håller ihop riktningen, stärker dialogen och ger Svansjö Ungdom en naturlig plats i helheten.</w:t>
      </w:r>
      <w:r w:rsidRPr="00217B7E">
        <w:rPr>
          <w:lang w:val="sv-SE"/>
        </w:rPr>
        <w:br/>
      </w:r>
      <w:r w:rsidRPr="00217B7E">
        <w:rPr>
          <w:lang w:val="sv-SE"/>
        </w:rPr>
        <w:br/>
      </w:r>
    </w:p>
    <w:sectPr w:rsidRPr="003108CA" w:rsidR="002F61D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AF975A4"/>
    <w:multiLevelType w:val="multilevel"/>
    <w:tmpl w:val="BA9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BA427B0"/>
    <w:multiLevelType w:val="multilevel"/>
    <w:tmpl w:val="8C3C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1D0045A"/>
    <w:multiLevelType w:val="multilevel"/>
    <w:tmpl w:val="2A2C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82422567">
    <w:abstractNumId w:val="8"/>
  </w:num>
  <w:num w:numId="2" w16cid:durableId="264268844">
    <w:abstractNumId w:val="6"/>
  </w:num>
  <w:num w:numId="3" w16cid:durableId="2111506618">
    <w:abstractNumId w:val="5"/>
  </w:num>
  <w:num w:numId="4" w16cid:durableId="255485620">
    <w:abstractNumId w:val="4"/>
  </w:num>
  <w:num w:numId="5" w16cid:durableId="52429933">
    <w:abstractNumId w:val="7"/>
  </w:num>
  <w:num w:numId="6" w16cid:durableId="1319727643">
    <w:abstractNumId w:val="3"/>
  </w:num>
  <w:num w:numId="7" w16cid:durableId="787284432">
    <w:abstractNumId w:val="2"/>
  </w:num>
  <w:num w:numId="8" w16cid:durableId="1286624056">
    <w:abstractNumId w:val="1"/>
  </w:num>
  <w:num w:numId="9" w16cid:durableId="908730573">
    <w:abstractNumId w:val="0"/>
  </w:num>
  <w:num w:numId="10" w16cid:durableId="10493122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4357849">
    <w:abstractNumId w:val="10"/>
  </w:num>
  <w:num w:numId="12" w16cid:durableId="58353941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3AFF"/>
    <w:rsid w:val="001D2D09"/>
    <w:rsid w:val="001E608A"/>
    <w:rsid w:val="00217B7E"/>
    <w:rsid w:val="00293D7A"/>
    <w:rsid w:val="0029639D"/>
    <w:rsid w:val="002F61D0"/>
    <w:rsid w:val="003108CA"/>
    <w:rsid w:val="00326F90"/>
    <w:rsid w:val="0034231C"/>
    <w:rsid w:val="004E5BEA"/>
    <w:rsid w:val="00545015"/>
    <w:rsid w:val="005460AE"/>
    <w:rsid w:val="005F64E6"/>
    <w:rsid w:val="00685D1A"/>
    <w:rsid w:val="006A684F"/>
    <w:rsid w:val="007C25F0"/>
    <w:rsid w:val="00873E46"/>
    <w:rsid w:val="008E061E"/>
    <w:rsid w:val="00921D53"/>
    <w:rsid w:val="00A05395"/>
    <w:rsid w:val="00AA1D8D"/>
    <w:rsid w:val="00B36999"/>
    <w:rsid w:val="00B47730"/>
    <w:rsid w:val="00BA0E6F"/>
    <w:rsid w:val="00BE5175"/>
    <w:rsid w:val="00CB0664"/>
    <w:rsid w:val="00DE2AF8"/>
    <w:rsid w:val="00E60B26"/>
    <w:rsid w:val="00FC693F"/>
    <w:rsid w:val="7E6C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6E5D2"/>
  <w14:defaultImageDpi w14:val="300"/>
  <w15:docId w15:val="{6ED6B270-C9FF-41CF-AFD3-025CAB491E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styleId="Rubrik1Char" w:customStyle="1">
    <w:name w:val="Rubrik 1 Char"/>
    <w:basedOn w:val="Standardstycketeckensnitt"/>
    <w:link w:val="Rubri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RubrikChar" w:customStyle="1">
    <w:name w:val="Rubrik Char"/>
    <w:basedOn w:val="Standardstycketeckensnitt"/>
    <w:link w:val="Rubrik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xtChar" w:customStyle="1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styleId="CitatChar" w:customStyle="1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Johan Stavemo</lastModifiedBy>
  <revision>11</revision>
  <dcterms:created xsi:type="dcterms:W3CDTF">2013-12-23T23:15:00.0000000Z</dcterms:created>
  <dcterms:modified xsi:type="dcterms:W3CDTF">2025-11-06T08:03:53.2225319Z</dcterms:modified>
  <category/>
</coreProperties>
</file>