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68BC" w14:textId="77777777" w:rsidR="001B5AA2" w:rsidRPr="00644B32" w:rsidRDefault="00000000" w:rsidP="003D4D9F">
      <w:pPr>
        <w:pStyle w:val="Rubrik1"/>
        <w:rPr>
          <w:sz w:val="36"/>
          <w:szCs w:val="36"/>
          <w:lang w:val="sv-SE"/>
        </w:rPr>
      </w:pPr>
      <w:r w:rsidRPr="00644B32">
        <w:rPr>
          <w:sz w:val="36"/>
          <w:szCs w:val="36"/>
          <w:lang w:val="sv-SE"/>
        </w:rPr>
        <w:t>Sommarutmaning 2025: Rolfö, Janogy, Kosse, Angeldahl</w:t>
      </w:r>
    </w:p>
    <w:p w14:paraId="108CDE8C" w14:textId="7CA1BE53" w:rsidR="001B5AA2" w:rsidRDefault="00000000">
      <w:r w:rsidRPr="00F357B9">
        <w:rPr>
          <w:lang w:val="sv-SE"/>
        </w:rPr>
        <w:t xml:space="preserve">Här är årets </w:t>
      </w:r>
      <w:r w:rsidR="00F357B9">
        <w:rPr>
          <w:lang w:val="sv-SE"/>
        </w:rPr>
        <w:t>sommar</w:t>
      </w:r>
      <w:r w:rsidRPr="00F357B9">
        <w:rPr>
          <w:lang w:val="sv-SE"/>
        </w:rPr>
        <w:t>utmaning. Man måste uppnå alla delar i varje nivå för att den ska vara godkänd.</w:t>
      </w:r>
      <w:r w:rsidR="00F357B9">
        <w:rPr>
          <w:lang w:val="sv-SE"/>
        </w:rPr>
        <w:t xml:space="preserve"> </w:t>
      </w:r>
      <w:r w:rsidRPr="00F357B9">
        <w:rPr>
          <w:lang w:val="sv-SE"/>
        </w:rPr>
        <w:t>I höst kommer vi att ha en liten utlottning där de som nått nivå 1 får en lott, nivå 2 får två lotter osv.</w:t>
      </w:r>
      <w:r w:rsidR="00F357B9">
        <w:rPr>
          <w:lang w:val="sv-SE"/>
        </w:rPr>
        <w:t xml:space="preserve"> U</w:t>
      </w:r>
      <w:r w:rsidRPr="00F357B9">
        <w:rPr>
          <w:lang w:val="sv-SE"/>
        </w:rPr>
        <w:t xml:space="preserve">tmaningen pågår </w:t>
      </w:r>
      <w:r w:rsidR="00A17C69">
        <w:rPr>
          <w:lang w:val="sv-SE"/>
        </w:rPr>
        <w:t>2</w:t>
      </w:r>
      <w:r w:rsidRPr="00F357B9">
        <w:rPr>
          <w:lang w:val="sv-SE"/>
        </w:rPr>
        <w:t xml:space="preserve">/7 – </w:t>
      </w:r>
      <w:r w:rsidR="00A17C69">
        <w:rPr>
          <w:lang w:val="sv-SE"/>
        </w:rPr>
        <w:t>28/7</w:t>
      </w:r>
      <w:r w:rsidRPr="00F357B9">
        <w:rPr>
          <w:lang w:val="sv-SE"/>
        </w:rPr>
        <w:t>.</w:t>
      </w:r>
      <w:r w:rsidRPr="00F357B9">
        <w:rPr>
          <w:lang w:val="sv-SE"/>
        </w:rPr>
        <w:br/>
      </w:r>
      <w:r w:rsidRPr="00F357B9">
        <w:rPr>
          <w:lang w:val="sv-SE"/>
        </w:rPr>
        <w:br/>
        <w:t>Ni håller själva koll på hur många pass ni kör. Kom ihåg:</w:t>
      </w:r>
      <w:r w:rsidRPr="00F357B9">
        <w:rPr>
          <w:lang w:val="sv-SE"/>
        </w:rPr>
        <w:br/>
      </w:r>
      <w:r w:rsidRPr="00F357B9">
        <w:rPr>
          <w:lang w:val="sv-SE"/>
        </w:rPr>
        <w:br/>
      </w:r>
      <w:r w:rsidRPr="00F357B9">
        <w:rPr>
          <w:b/>
          <w:bCs/>
          <w:lang w:val="sv-SE"/>
        </w:rPr>
        <w:t>– Ni gör detta enbart för er själva, för ett bättre mående – och det blir roligare med fotboll när man känner att man orkar springa och att tekniken fungerar bra!</w:t>
      </w:r>
      <w:r w:rsidRPr="00F357B9">
        <w:rPr>
          <w:lang w:val="sv-SE"/>
        </w:rPr>
        <w:br/>
      </w:r>
      <w:r>
        <w:t>Nivå 1 är obligatorisk för alla!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9"/>
        <w:gridCol w:w="2157"/>
        <w:gridCol w:w="2157"/>
        <w:gridCol w:w="2157"/>
      </w:tblGrid>
      <w:tr w:rsidR="001B5AA2" w14:paraId="055DBBEC" w14:textId="77777777">
        <w:tc>
          <w:tcPr>
            <w:tcW w:w="2160" w:type="dxa"/>
          </w:tcPr>
          <w:p w14:paraId="07426A11" w14:textId="77777777" w:rsidR="001B5AA2" w:rsidRDefault="00000000">
            <w:r>
              <w:t>Övning</w:t>
            </w:r>
          </w:p>
        </w:tc>
        <w:tc>
          <w:tcPr>
            <w:tcW w:w="2160" w:type="dxa"/>
          </w:tcPr>
          <w:p w14:paraId="19EBD36A" w14:textId="77777777" w:rsidR="001B5AA2" w:rsidRDefault="00000000">
            <w:r>
              <w:t>Nivå 1</w:t>
            </w:r>
          </w:p>
        </w:tc>
        <w:tc>
          <w:tcPr>
            <w:tcW w:w="2160" w:type="dxa"/>
          </w:tcPr>
          <w:p w14:paraId="071A36B2" w14:textId="77777777" w:rsidR="001B5AA2" w:rsidRDefault="00000000">
            <w:r>
              <w:t>Nivå 2</w:t>
            </w:r>
          </w:p>
        </w:tc>
        <w:tc>
          <w:tcPr>
            <w:tcW w:w="2160" w:type="dxa"/>
          </w:tcPr>
          <w:p w14:paraId="13B0EC16" w14:textId="77777777" w:rsidR="001B5AA2" w:rsidRDefault="00000000">
            <w:r>
              <w:t>Nivå 3</w:t>
            </w:r>
          </w:p>
        </w:tc>
      </w:tr>
      <w:tr w:rsidR="001B5AA2" w:rsidRPr="00644B32" w14:paraId="2F0A9E6E" w14:textId="77777777">
        <w:tc>
          <w:tcPr>
            <w:tcW w:w="2160" w:type="dxa"/>
          </w:tcPr>
          <w:p w14:paraId="77FEFB7D" w14:textId="5AD5D0EF" w:rsidR="001B5AA2" w:rsidRPr="00F357B9" w:rsidRDefault="00F357B9">
            <w:pPr>
              <w:rPr>
                <w:lang w:val="sv-SE"/>
              </w:rPr>
            </w:pPr>
            <w:r w:rsidRPr="00A17C69">
              <w:rPr>
                <w:b/>
                <w:bCs/>
                <w:lang w:val="sv-SE"/>
              </w:rPr>
              <w:t>”Rolfö”</w:t>
            </w:r>
            <w:r w:rsidRPr="00F357B9">
              <w:rPr>
                <w:lang w:val="sv-SE"/>
              </w:rPr>
              <w:br/>
              <w:t>Öva på tillslaget antingen genom att skjuta eller slå långbollar</w:t>
            </w:r>
          </w:p>
        </w:tc>
        <w:tc>
          <w:tcPr>
            <w:tcW w:w="2160" w:type="dxa"/>
          </w:tcPr>
          <w:p w14:paraId="0C02D171" w14:textId="77777777" w:rsidR="001B5AA2" w:rsidRPr="00F357B9" w:rsidRDefault="00000000">
            <w:pPr>
              <w:rPr>
                <w:lang w:val="sv-SE"/>
              </w:rPr>
            </w:pPr>
            <w:proofErr w:type="gramStart"/>
            <w:r w:rsidRPr="00F357B9">
              <w:rPr>
                <w:lang w:val="sv-SE"/>
              </w:rPr>
              <w:t>300 st</w:t>
            </w:r>
            <w:proofErr w:type="gramEnd"/>
            <w:r w:rsidRPr="00F357B9">
              <w:rPr>
                <w:lang w:val="sv-SE"/>
              </w:rPr>
              <w:t xml:space="preserve"> varav minst 30 med fel fot</w:t>
            </w:r>
          </w:p>
        </w:tc>
        <w:tc>
          <w:tcPr>
            <w:tcW w:w="2160" w:type="dxa"/>
          </w:tcPr>
          <w:p w14:paraId="6329863C" w14:textId="77777777" w:rsidR="001B5AA2" w:rsidRPr="00F357B9" w:rsidRDefault="00000000">
            <w:pPr>
              <w:rPr>
                <w:lang w:val="sv-SE"/>
              </w:rPr>
            </w:pPr>
            <w:proofErr w:type="gramStart"/>
            <w:r w:rsidRPr="00F357B9">
              <w:rPr>
                <w:lang w:val="sv-SE"/>
              </w:rPr>
              <w:t>500 st</w:t>
            </w:r>
            <w:proofErr w:type="gramEnd"/>
            <w:r w:rsidRPr="00F357B9">
              <w:rPr>
                <w:lang w:val="sv-SE"/>
              </w:rPr>
              <w:t xml:space="preserve"> varav minst 50 med fel fot</w:t>
            </w:r>
          </w:p>
        </w:tc>
        <w:tc>
          <w:tcPr>
            <w:tcW w:w="2160" w:type="dxa"/>
          </w:tcPr>
          <w:p w14:paraId="4B0F8FC0" w14:textId="77777777" w:rsidR="001B5AA2" w:rsidRPr="00F357B9" w:rsidRDefault="00000000">
            <w:pPr>
              <w:rPr>
                <w:lang w:val="sv-SE"/>
              </w:rPr>
            </w:pPr>
            <w:proofErr w:type="gramStart"/>
            <w:r w:rsidRPr="00F357B9">
              <w:rPr>
                <w:lang w:val="sv-SE"/>
              </w:rPr>
              <w:t>800 st</w:t>
            </w:r>
            <w:proofErr w:type="gramEnd"/>
            <w:r w:rsidRPr="00F357B9">
              <w:rPr>
                <w:lang w:val="sv-SE"/>
              </w:rPr>
              <w:t xml:space="preserve"> varav minst 100 med fel fot</w:t>
            </w:r>
          </w:p>
        </w:tc>
      </w:tr>
      <w:tr w:rsidR="001B5AA2" w14:paraId="568BDA17" w14:textId="77777777">
        <w:tc>
          <w:tcPr>
            <w:tcW w:w="2160" w:type="dxa"/>
          </w:tcPr>
          <w:p w14:paraId="456CA818" w14:textId="6E5E6135" w:rsidR="001B5AA2" w:rsidRDefault="00F357B9">
            <w:r w:rsidRPr="00A17C69">
              <w:rPr>
                <w:b/>
                <w:bCs/>
                <w:lang w:val="sv-SE"/>
              </w:rPr>
              <w:t>”Janogy”</w:t>
            </w:r>
            <w:r w:rsidRPr="00F357B9">
              <w:rPr>
                <w:lang w:val="sv-SE"/>
              </w:rPr>
              <w:br/>
              <w:t xml:space="preserve">Ett ”Janogy-pass” är 5 minuter långt. Då ska du jonglera eller köra konbanor. </w:t>
            </w:r>
            <w:r>
              <w:t>Max 3 pass/dag.</w:t>
            </w:r>
          </w:p>
        </w:tc>
        <w:tc>
          <w:tcPr>
            <w:tcW w:w="2160" w:type="dxa"/>
          </w:tcPr>
          <w:p w14:paraId="74797B28" w14:textId="77777777" w:rsidR="001B5AA2" w:rsidRDefault="00000000">
            <w:r>
              <w:t>8 pass</w:t>
            </w:r>
          </w:p>
        </w:tc>
        <w:tc>
          <w:tcPr>
            <w:tcW w:w="2160" w:type="dxa"/>
          </w:tcPr>
          <w:p w14:paraId="73769095" w14:textId="4928B46C" w:rsidR="001B5AA2" w:rsidRDefault="00000000">
            <w:r>
              <w:t>1</w:t>
            </w:r>
            <w:r w:rsidR="00A17C69">
              <w:t>0</w:t>
            </w:r>
            <w:r>
              <w:t xml:space="preserve"> pass</w:t>
            </w:r>
          </w:p>
        </w:tc>
        <w:tc>
          <w:tcPr>
            <w:tcW w:w="2160" w:type="dxa"/>
          </w:tcPr>
          <w:p w14:paraId="2695A947" w14:textId="44FA617D" w:rsidR="001B5AA2" w:rsidRDefault="00A17C69">
            <w:r>
              <w:t>18 pass</w:t>
            </w:r>
          </w:p>
        </w:tc>
      </w:tr>
      <w:tr w:rsidR="001B5AA2" w14:paraId="25DDF1A6" w14:textId="77777777">
        <w:tc>
          <w:tcPr>
            <w:tcW w:w="2160" w:type="dxa"/>
          </w:tcPr>
          <w:p w14:paraId="4E3A8144" w14:textId="57C69295" w:rsidR="001B5AA2" w:rsidRPr="00F357B9" w:rsidRDefault="00F357B9">
            <w:pPr>
              <w:rPr>
                <w:lang w:val="sv-SE"/>
              </w:rPr>
            </w:pPr>
            <w:r w:rsidRPr="00A17C69">
              <w:rPr>
                <w:b/>
                <w:bCs/>
                <w:lang w:val="sv-SE"/>
              </w:rPr>
              <w:t>”Kosse”</w:t>
            </w:r>
            <w:r w:rsidRPr="00F357B9">
              <w:rPr>
                <w:lang w:val="sv-SE"/>
              </w:rPr>
              <w:br/>
              <w:t xml:space="preserve">Ett </w:t>
            </w:r>
            <w:r>
              <w:rPr>
                <w:lang w:val="sv-SE"/>
              </w:rPr>
              <w:t>Kosse-</w:t>
            </w:r>
            <w:r w:rsidRPr="00F357B9">
              <w:rPr>
                <w:lang w:val="sv-SE"/>
              </w:rPr>
              <w:t>pass innehåller minst 3 km löpning + 5 intervaller (75–100 m) i 90–100 % max. Max 2 pass/dag.</w:t>
            </w:r>
          </w:p>
        </w:tc>
        <w:tc>
          <w:tcPr>
            <w:tcW w:w="2160" w:type="dxa"/>
          </w:tcPr>
          <w:p w14:paraId="357DF089" w14:textId="77777777" w:rsidR="001B5AA2" w:rsidRDefault="00000000">
            <w:r>
              <w:t>6 pass</w:t>
            </w:r>
          </w:p>
        </w:tc>
        <w:tc>
          <w:tcPr>
            <w:tcW w:w="2160" w:type="dxa"/>
          </w:tcPr>
          <w:p w14:paraId="3B8181A6" w14:textId="307DD38E" w:rsidR="001B5AA2" w:rsidRDefault="00A17C69">
            <w:r>
              <w:t>8 pass</w:t>
            </w:r>
          </w:p>
        </w:tc>
        <w:tc>
          <w:tcPr>
            <w:tcW w:w="2160" w:type="dxa"/>
          </w:tcPr>
          <w:p w14:paraId="72579AE3" w14:textId="6738061A" w:rsidR="001B5AA2" w:rsidRDefault="00000000">
            <w:r>
              <w:t>1</w:t>
            </w:r>
            <w:r w:rsidR="00A17C69">
              <w:t>0</w:t>
            </w:r>
            <w:r>
              <w:t xml:space="preserve"> pass</w:t>
            </w:r>
          </w:p>
        </w:tc>
      </w:tr>
      <w:tr w:rsidR="001B5AA2" w14:paraId="0D784288" w14:textId="77777777">
        <w:tc>
          <w:tcPr>
            <w:tcW w:w="2160" w:type="dxa"/>
          </w:tcPr>
          <w:p w14:paraId="4E8C3875" w14:textId="7105B434" w:rsidR="001B5AA2" w:rsidRDefault="00F357B9">
            <w:r w:rsidRPr="00A17C69">
              <w:rPr>
                <w:b/>
                <w:bCs/>
                <w:lang w:val="sv-SE"/>
              </w:rPr>
              <w:t>”Angeldahl”</w:t>
            </w:r>
            <w:r w:rsidRPr="00F357B9">
              <w:rPr>
                <w:lang w:val="sv-SE"/>
              </w:rPr>
              <w:br/>
              <w:t xml:space="preserve">Ett </w:t>
            </w:r>
            <w:r>
              <w:rPr>
                <w:lang w:val="sv-SE"/>
              </w:rPr>
              <w:t>Angeldahl-</w:t>
            </w:r>
            <w:r w:rsidRPr="00F357B9">
              <w:rPr>
                <w:lang w:val="sv-SE"/>
              </w:rPr>
              <w:t xml:space="preserve">pass innehåller de övningar som listas nedan. Kan göras hemma eller på gym. </w:t>
            </w:r>
            <w:r>
              <w:t>Max 2 pass/dag.</w:t>
            </w:r>
          </w:p>
        </w:tc>
        <w:tc>
          <w:tcPr>
            <w:tcW w:w="2160" w:type="dxa"/>
          </w:tcPr>
          <w:p w14:paraId="745EC175" w14:textId="77777777" w:rsidR="001B5AA2" w:rsidRDefault="00000000">
            <w:r>
              <w:t>6 pass</w:t>
            </w:r>
          </w:p>
        </w:tc>
        <w:tc>
          <w:tcPr>
            <w:tcW w:w="2160" w:type="dxa"/>
          </w:tcPr>
          <w:p w14:paraId="7230A75A" w14:textId="510577C1" w:rsidR="001B5AA2" w:rsidRDefault="00A17C69">
            <w:r>
              <w:t>8 pass</w:t>
            </w:r>
          </w:p>
        </w:tc>
        <w:tc>
          <w:tcPr>
            <w:tcW w:w="2160" w:type="dxa"/>
          </w:tcPr>
          <w:p w14:paraId="4F911FA8" w14:textId="1EF1BD96" w:rsidR="001B5AA2" w:rsidRDefault="00000000">
            <w:r>
              <w:t>1</w:t>
            </w:r>
            <w:r w:rsidR="00A17C69">
              <w:t>0</w:t>
            </w:r>
            <w:r>
              <w:t xml:space="preserve"> pass</w:t>
            </w:r>
          </w:p>
        </w:tc>
      </w:tr>
      <w:tr w:rsidR="00A17C69" w:rsidRPr="00A17C69" w14:paraId="48DF6064" w14:textId="77777777">
        <w:tc>
          <w:tcPr>
            <w:tcW w:w="2160" w:type="dxa"/>
          </w:tcPr>
          <w:p w14:paraId="59A96986" w14:textId="77777777" w:rsidR="00A17C69" w:rsidRPr="00A17C69" w:rsidRDefault="00A17C69">
            <w:pPr>
              <w:rPr>
                <w:b/>
                <w:bCs/>
                <w:lang w:val="sv-SE"/>
              </w:rPr>
            </w:pPr>
            <w:r w:rsidRPr="00A17C69">
              <w:rPr>
                <w:b/>
                <w:bCs/>
                <w:lang w:val="sv-SE"/>
              </w:rPr>
              <w:t>EM-matcher</w:t>
            </w:r>
          </w:p>
          <w:p w14:paraId="2923D07A" w14:textId="79BCFEC8" w:rsidR="00A17C69" w:rsidRDefault="00A17C69">
            <w:pPr>
              <w:rPr>
                <w:lang w:val="sv-SE"/>
              </w:rPr>
            </w:pPr>
            <w:r>
              <w:rPr>
                <w:lang w:val="sv-SE"/>
              </w:rPr>
              <w:t xml:space="preserve">Följ Sveriges damer i Schweiz. Se, lär och </w:t>
            </w:r>
            <w:r w:rsidR="007B2E89">
              <w:rPr>
                <w:lang w:val="sv-SE"/>
              </w:rPr>
              <w:t>heja</w:t>
            </w:r>
            <w:r>
              <w:rPr>
                <w:lang w:val="sv-SE"/>
              </w:rPr>
              <w:t>. Titta på andra matcher också</w:t>
            </w:r>
            <w:r w:rsidR="00A51E6D">
              <w:rPr>
                <w:lang w:val="sv-SE"/>
              </w:rPr>
              <w:t>.</w:t>
            </w:r>
          </w:p>
        </w:tc>
        <w:tc>
          <w:tcPr>
            <w:tcW w:w="2160" w:type="dxa"/>
          </w:tcPr>
          <w:p w14:paraId="5E018F64" w14:textId="244C7294" w:rsidR="00A17C69" w:rsidRPr="00A17C69" w:rsidRDefault="00A17C69">
            <w:pPr>
              <w:rPr>
                <w:lang w:val="sv-SE"/>
              </w:rPr>
            </w:pPr>
            <w:r>
              <w:rPr>
                <w:lang w:val="sv-SE"/>
              </w:rPr>
              <w:t>3 matcher</w:t>
            </w:r>
          </w:p>
        </w:tc>
        <w:tc>
          <w:tcPr>
            <w:tcW w:w="2160" w:type="dxa"/>
          </w:tcPr>
          <w:p w14:paraId="7CE6DC92" w14:textId="16807107" w:rsidR="00A17C69" w:rsidRPr="00A17C69" w:rsidRDefault="00A17C69">
            <w:pPr>
              <w:rPr>
                <w:lang w:val="sv-SE"/>
              </w:rPr>
            </w:pPr>
            <w:r>
              <w:rPr>
                <w:lang w:val="sv-SE"/>
              </w:rPr>
              <w:t>6 matcher</w:t>
            </w:r>
          </w:p>
        </w:tc>
        <w:tc>
          <w:tcPr>
            <w:tcW w:w="2160" w:type="dxa"/>
          </w:tcPr>
          <w:p w14:paraId="3FA8C6CC" w14:textId="07ACB3F0" w:rsidR="00A17C69" w:rsidRPr="00A17C69" w:rsidRDefault="00A17C69">
            <w:pPr>
              <w:rPr>
                <w:lang w:val="sv-SE"/>
              </w:rPr>
            </w:pPr>
            <w:r>
              <w:rPr>
                <w:lang w:val="sv-SE"/>
              </w:rPr>
              <w:t>9 matcher</w:t>
            </w:r>
          </w:p>
        </w:tc>
      </w:tr>
    </w:tbl>
    <w:p w14:paraId="052326F9" w14:textId="77777777" w:rsidR="00A17C69" w:rsidRDefault="00000000">
      <w:r w:rsidRPr="00A17C69">
        <w:rPr>
          <w:lang w:val="sv-SE"/>
        </w:rPr>
        <w:br/>
      </w:r>
    </w:p>
    <w:p w14:paraId="599D0E5B" w14:textId="547AC6A2" w:rsidR="001B5AA2" w:rsidRDefault="00000000">
      <w:proofErr w:type="spellStart"/>
      <w:r>
        <w:lastRenderedPageBreak/>
        <w:t>Ett</w:t>
      </w:r>
      <w:proofErr w:type="spellEnd"/>
      <w:r>
        <w:t xml:space="preserve"> "</w:t>
      </w:r>
      <w:proofErr w:type="spellStart"/>
      <w:r>
        <w:t>Angeldahl</w:t>
      </w:r>
      <w:proofErr w:type="spellEnd"/>
      <w:r>
        <w:t xml:space="preserve">-pass" </w:t>
      </w:r>
      <w:proofErr w:type="spellStart"/>
      <w:r>
        <w:t>innehåller</w:t>
      </w:r>
      <w:proofErr w:type="spellEnd"/>
      <w:r>
        <w:t>:</w:t>
      </w:r>
    </w:p>
    <w:p w14:paraId="3B02E967" w14:textId="77777777" w:rsidR="00A17C69" w:rsidRDefault="00A17C69">
      <w:pPr>
        <w:pStyle w:val="Punktlista"/>
        <w:sectPr w:rsidR="00A17C69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93CA6AD" w14:textId="77777777" w:rsidR="001B5AA2" w:rsidRPr="00A17C69" w:rsidRDefault="00000000">
      <w:pPr>
        <w:pStyle w:val="Punktlista"/>
        <w:rPr>
          <w:sz w:val="20"/>
          <w:szCs w:val="20"/>
        </w:rPr>
      </w:pPr>
      <w:r w:rsidRPr="00A17C69">
        <w:rPr>
          <w:sz w:val="20"/>
          <w:szCs w:val="20"/>
        </w:rPr>
        <w:t xml:space="preserve">20 </w:t>
      </w:r>
      <w:proofErr w:type="spellStart"/>
      <w:r w:rsidRPr="00A17C69">
        <w:rPr>
          <w:sz w:val="20"/>
          <w:szCs w:val="20"/>
        </w:rPr>
        <w:t>armhävningar</w:t>
      </w:r>
      <w:proofErr w:type="spellEnd"/>
    </w:p>
    <w:p w14:paraId="26D33116" w14:textId="77777777" w:rsidR="001B5AA2" w:rsidRPr="00A17C69" w:rsidRDefault="00000000">
      <w:pPr>
        <w:pStyle w:val="Punktlista"/>
        <w:rPr>
          <w:sz w:val="20"/>
          <w:szCs w:val="20"/>
        </w:rPr>
      </w:pPr>
      <w:r w:rsidRPr="00A17C69">
        <w:rPr>
          <w:sz w:val="20"/>
          <w:szCs w:val="20"/>
        </w:rPr>
        <w:t xml:space="preserve">20 </w:t>
      </w:r>
      <w:proofErr w:type="spellStart"/>
      <w:r w:rsidRPr="00A17C69">
        <w:rPr>
          <w:sz w:val="20"/>
          <w:szCs w:val="20"/>
        </w:rPr>
        <w:t>benböj</w:t>
      </w:r>
      <w:proofErr w:type="spellEnd"/>
    </w:p>
    <w:p w14:paraId="0F0EE499" w14:textId="77777777" w:rsidR="001B5AA2" w:rsidRPr="00A17C69" w:rsidRDefault="00000000">
      <w:pPr>
        <w:pStyle w:val="Punktlista"/>
        <w:rPr>
          <w:sz w:val="20"/>
          <w:szCs w:val="20"/>
        </w:rPr>
      </w:pPr>
      <w:r w:rsidRPr="00A17C69">
        <w:rPr>
          <w:sz w:val="20"/>
          <w:szCs w:val="20"/>
        </w:rPr>
        <w:t>20 sit-ups</w:t>
      </w:r>
    </w:p>
    <w:p w14:paraId="49647F9F" w14:textId="77777777" w:rsidR="001B5AA2" w:rsidRPr="00A17C69" w:rsidRDefault="00000000">
      <w:pPr>
        <w:pStyle w:val="Punktlista"/>
        <w:rPr>
          <w:sz w:val="20"/>
          <w:szCs w:val="20"/>
        </w:rPr>
      </w:pPr>
      <w:r w:rsidRPr="00A17C69">
        <w:rPr>
          <w:sz w:val="20"/>
          <w:szCs w:val="20"/>
        </w:rPr>
        <w:t xml:space="preserve">10 </w:t>
      </w:r>
      <w:proofErr w:type="spellStart"/>
      <w:r w:rsidRPr="00A17C69">
        <w:rPr>
          <w:sz w:val="20"/>
          <w:szCs w:val="20"/>
        </w:rPr>
        <w:t>tåhävningar</w:t>
      </w:r>
      <w:proofErr w:type="spellEnd"/>
      <w:r w:rsidRPr="00A17C69">
        <w:rPr>
          <w:sz w:val="20"/>
          <w:szCs w:val="20"/>
        </w:rPr>
        <w:t xml:space="preserve"> per ben</w:t>
      </w:r>
    </w:p>
    <w:p w14:paraId="2F80DFE3" w14:textId="77777777" w:rsidR="001B5AA2" w:rsidRPr="00A17C69" w:rsidRDefault="00000000">
      <w:pPr>
        <w:pStyle w:val="Punktlista"/>
        <w:rPr>
          <w:sz w:val="20"/>
          <w:szCs w:val="20"/>
        </w:rPr>
      </w:pPr>
      <w:r w:rsidRPr="00A17C69">
        <w:rPr>
          <w:sz w:val="20"/>
          <w:szCs w:val="20"/>
        </w:rPr>
        <w:t xml:space="preserve">10 </w:t>
      </w:r>
      <w:proofErr w:type="spellStart"/>
      <w:r w:rsidRPr="00A17C69">
        <w:rPr>
          <w:sz w:val="20"/>
          <w:szCs w:val="20"/>
        </w:rPr>
        <w:t>enbensböj</w:t>
      </w:r>
      <w:proofErr w:type="spellEnd"/>
      <w:r w:rsidRPr="00A17C69">
        <w:rPr>
          <w:sz w:val="20"/>
          <w:szCs w:val="20"/>
        </w:rPr>
        <w:t xml:space="preserve"> per ben</w:t>
      </w:r>
    </w:p>
    <w:p w14:paraId="7E19DB3B" w14:textId="77777777" w:rsidR="001B5AA2" w:rsidRPr="00A17C69" w:rsidRDefault="00000000">
      <w:pPr>
        <w:pStyle w:val="Punktlista"/>
        <w:rPr>
          <w:sz w:val="20"/>
          <w:szCs w:val="20"/>
        </w:rPr>
      </w:pPr>
      <w:r w:rsidRPr="00A17C69">
        <w:rPr>
          <w:sz w:val="20"/>
          <w:szCs w:val="20"/>
        </w:rPr>
        <w:t xml:space="preserve">20 </w:t>
      </w:r>
      <w:proofErr w:type="spellStart"/>
      <w:r w:rsidRPr="00A17C69">
        <w:rPr>
          <w:sz w:val="20"/>
          <w:szCs w:val="20"/>
        </w:rPr>
        <w:t>rygglyft</w:t>
      </w:r>
      <w:proofErr w:type="spellEnd"/>
    </w:p>
    <w:p w14:paraId="40FC697C" w14:textId="77777777" w:rsidR="001B5AA2" w:rsidRPr="00A17C69" w:rsidRDefault="00000000">
      <w:pPr>
        <w:pStyle w:val="Punktlista"/>
        <w:rPr>
          <w:sz w:val="20"/>
          <w:szCs w:val="20"/>
        </w:rPr>
      </w:pPr>
      <w:r w:rsidRPr="00A17C69">
        <w:rPr>
          <w:sz w:val="20"/>
          <w:szCs w:val="20"/>
        </w:rPr>
        <w:t>20 burpees</w:t>
      </w:r>
    </w:p>
    <w:p w14:paraId="2E67880C" w14:textId="77777777" w:rsidR="001B5AA2" w:rsidRPr="00A17C69" w:rsidRDefault="00000000">
      <w:pPr>
        <w:pStyle w:val="Punktlista"/>
        <w:rPr>
          <w:sz w:val="20"/>
          <w:szCs w:val="20"/>
          <w:lang w:val="sv-SE"/>
        </w:rPr>
      </w:pPr>
      <w:r w:rsidRPr="00A17C69">
        <w:rPr>
          <w:sz w:val="20"/>
          <w:szCs w:val="20"/>
          <w:lang w:val="sv-SE"/>
        </w:rPr>
        <w:t>(Alla övningar kan göras med motsvarande maskiner på gym/</w:t>
      </w:r>
      <w:proofErr w:type="spellStart"/>
      <w:r w:rsidRPr="00A17C69">
        <w:rPr>
          <w:sz w:val="20"/>
          <w:szCs w:val="20"/>
          <w:lang w:val="sv-SE"/>
        </w:rPr>
        <w:t>utegym</w:t>
      </w:r>
      <w:proofErr w:type="spellEnd"/>
      <w:r w:rsidRPr="00A17C69">
        <w:rPr>
          <w:sz w:val="20"/>
          <w:szCs w:val="20"/>
          <w:lang w:val="sv-SE"/>
        </w:rPr>
        <w:t>.)</w:t>
      </w:r>
    </w:p>
    <w:sectPr w:rsidR="001B5AA2" w:rsidRPr="00A17C69" w:rsidSect="00A17C69">
      <w:type w:val="continuous"/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27D1" w14:textId="77777777" w:rsidR="00084273" w:rsidRDefault="00084273" w:rsidP="00A17C69">
      <w:pPr>
        <w:spacing w:after="0" w:line="240" w:lineRule="auto"/>
      </w:pPr>
      <w:r>
        <w:separator/>
      </w:r>
    </w:p>
  </w:endnote>
  <w:endnote w:type="continuationSeparator" w:id="0">
    <w:p w14:paraId="0F5301E8" w14:textId="77777777" w:rsidR="00084273" w:rsidRDefault="00084273" w:rsidP="00A1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094E" w14:textId="77777777" w:rsidR="00084273" w:rsidRDefault="00084273" w:rsidP="00A17C69">
      <w:pPr>
        <w:spacing w:after="0" w:line="240" w:lineRule="auto"/>
      </w:pPr>
      <w:r>
        <w:separator/>
      </w:r>
    </w:p>
  </w:footnote>
  <w:footnote w:type="continuationSeparator" w:id="0">
    <w:p w14:paraId="5FE14BFB" w14:textId="77777777" w:rsidR="00084273" w:rsidRDefault="00084273" w:rsidP="00A1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244070">
    <w:abstractNumId w:val="8"/>
  </w:num>
  <w:num w:numId="2" w16cid:durableId="417098704">
    <w:abstractNumId w:val="6"/>
  </w:num>
  <w:num w:numId="3" w16cid:durableId="468283285">
    <w:abstractNumId w:val="5"/>
  </w:num>
  <w:num w:numId="4" w16cid:durableId="1672902645">
    <w:abstractNumId w:val="4"/>
  </w:num>
  <w:num w:numId="5" w16cid:durableId="189340591">
    <w:abstractNumId w:val="7"/>
  </w:num>
  <w:num w:numId="6" w16cid:durableId="1347707577">
    <w:abstractNumId w:val="3"/>
  </w:num>
  <w:num w:numId="7" w16cid:durableId="1302152405">
    <w:abstractNumId w:val="2"/>
  </w:num>
  <w:num w:numId="8" w16cid:durableId="448549936">
    <w:abstractNumId w:val="1"/>
  </w:num>
  <w:num w:numId="9" w16cid:durableId="9935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4273"/>
    <w:rsid w:val="000C55CB"/>
    <w:rsid w:val="0015074B"/>
    <w:rsid w:val="001A310A"/>
    <w:rsid w:val="001B5AA2"/>
    <w:rsid w:val="00226CB8"/>
    <w:rsid w:val="0029639D"/>
    <w:rsid w:val="00326F90"/>
    <w:rsid w:val="003D4D9F"/>
    <w:rsid w:val="00644B32"/>
    <w:rsid w:val="007B2E89"/>
    <w:rsid w:val="00A17C69"/>
    <w:rsid w:val="00A51E6D"/>
    <w:rsid w:val="00AA1D8D"/>
    <w:rsid w:val="00B47730"/>
    <w:rsid w:val="00BD3679"/>
    <w:rsid w:val="00CB0664"/>
    <w:rsid w:val="00D1228D"/>
    <w:rsid w:val="00D133E4"/>
    <w:rsid w:val="00EA61A3"/>
    <w:rsid w:val="00F357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BF700"/>
  <w14:defaultImageDpi w14:val="300"/>
  <w15:docId w15:val="{3CC68CBB-DAE4-5045-80BE-090489F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Lina Johansson /UTB</cp:lastModifiedBy>
  <cp:revision>7</cp:revision>
  <cp:lastPrinted>2025-07-02T12:51:00Z</cp:lastPrinted>
  <dcterms:created xsi:type="dcterms:W3CDTF">2025-07-02T09:21:00Z</dcterms:created>
  <dcterms:modified xsi:type="dcterms:W3CDTF">2025-07-02T12:57:00Z</dcterms:modified>
  <cp:category/>
</cp:coreProperties>
</file>