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4C77E" w14:textId="77777777" w:rsidR="006D5821" w:rsidRDefault="007342E4">
      <w:pPr>
        <w:pStyle w:val="Rubrik"/>
      </w:pPr>
      <w:r>
        <w:t>Protokoll – Föräldrarmöte P13</w:t>
      </w:r>
    </w:p>
    <w:p w14:paraId="62C5E558" w14:textId="77777777" w:rsidR="006D5821" w:rsidRDefault="007342E4">
      <w:r>
        <w:t>Datum: 2025-04-29</w:t>
      </w:r>
    </w:p>
    <w:p w14:paraId="5CFC4020" w14:textId="77777777" w:rsidR="006D5821" w:rsidRDefault="007342E4">
      <w:r>
        <w:t>Tid: 18.30–20.00</w:t>
      </w:r>
    </w:p>
    <w:p w14:paraId="5434FFB0" w14:textId="1404E704" w:rsidR="006D5821" w:rsidRDefault="007342E4">
      <w:proofErr w:type="spellStart"/>
      <w:r>
        <w:t>Närvarande</w:t>
      </w:r>
      <w:proofErr w:type="spellEnd"/>
      <w:r>
        <w:t>: [</w:t>
      </w:r>
      <w:r w:rsidR="00C53991">
        <w:t>S</w:t>
      </w:r>
      <w:r>
        <w:t xml:space="preserve">e </w:t>
      </w:r>
      <w:proofErr w:type="spellStart"/>
      <w:r>
        <w:t>närvarolista</w:t>
      </w:r>
      <w:proofErr w:type="spellEnd"/>
      <w:r w:rsidR="00C53991">
        <w:t xml:space="preserve"> på Laget.se</w:t>
      </w:r>
      <w:r>
        <w:t>]</w:t>
      </w:r>
    </w:p>
    <w:p w14:paraId="1041EAA4" w14:textId="4908D30B" w:rsidR="006D5821" w:rsidRDefault="007342E4">
      <w:pPr>
        <w:pStyle w:val="Rubrik1"/>
      </w:pPr>
      <w:proofErr w:type="spellStart"/>
      <w:r>
        <w:t>Inledning</w:t>
      </w:r>
      <w:proofErr w:type="spellEnd"/>
    </w:p>
    <w:p w14:paraId="4BD3580A" w14:textId="77777777" w:rsidR="006D5821" w:rsidRDefault="007342E4">
      <w:r>
        <w:t xml:space="preserve">- Tränarna hälsade alla välkomna och </w:t>
      </w:r>
      <w:proofErr w:type="spellStart"/>
      <w:r>
        <w:t>tackade</w:t>
      </w:r>
      <w:proofErr w:type="spellEnd"/>
      <w:r>
        <w:t xml:space="preserve"> för engagemanget.</w:t>
      </w:r>
    </w:p>
    <w:p w14:paraId="4A1CF900" w14:textId="74C5C33B" w:rsidR="006D5821" w:rsidRDefault="00397205">
      <w:pPr>
        <w:pStyle w:val="Rubrik1"/>
      </w:pPr>
      <w:proofErr w:type="spellStart"/>
      <w:r>
        <w:t>Ansvarsfördelning</w:t>
      </w:r>
      <w:proofErr w:type="spellEnd"/>
    </w:p>
    <w:p w14:paraId="5489416D" w14:textId="15B041A5" w:rsidR="006D5821" w:rsidRDefault="007342E4">
      <w:r>
        <w:t>-</w:t>
      </w:r>
      <w:r>
        <w:t xml:space="preserve"> </w:t>
      </w:r>
      <w:proofErr w:type="spellStart"/>
      <w:r>
        <w:t>Genomgång</w:t>
      </w:r>
      <w:proofErr w:type="spellEnd"/>
      <w:r>
        <w:t xml:space="preserve"> av </w:t>
      </w:r>
      <w:proofErr w:type="spellStart"/>
      <w:r w:rsidR="00397205">
        <w:t>uppgifter</w:t>
      </w:r>
      <w:proofErr w:type="spellEnd"/>
      <w:r w:rsidR="00397205">
        <w:t xml:space="preserve"> </w:t>
      </w:r>
      <w:proofErr w:type="spellStart"/>
      <w:r w:rsidR="00397205">
        <w:t>som</w:t>
      </w:r>
      <w:proofErr w:type="spellEnd"/>
      <w:r w:rsidR="00397205">
        <w:t xml:space="preserve"> </w:t>
      </w:r>
      <w:proofErr w:type="spellStart"/>
      <w:r w:rsidR="00397205">
        <w:t>kan</w:t>
      </w:r>
      <w:proofErr w:type="spellEnd"/>
      <w:r w:rsidR="00397205">
        <w:t xml:space="preserve"> </w:t>
      </w:r>
      <w:proofErr w:type="spellStart"/>
      <w:r w:rsidR="00397205">
        <w:t>ansvarsfördelas</w:t>
      </w:r>
      <w:proofErr w:type="spellEnd"/>
      <w:r>
        <w:t>.</w:t>
      </w:r>
    </w:p>
    <w:p w14:paraId="309FD6EE" w14:textId="5BF537BD" w:rsidR="006D5821" w:rsidRDefault="007342E4">
      <w:r>
        <w:t xml:space="preserve">- </w:t>
      </w:r>
      <w:proofErr w:type="spellStart"/>
      <w:r w:rsidR="00343C29">
        <w:t>Skapande</w:t>
      </w:r>
      <w:proofErr w:type="spellEnd"/>
      <w:r w:rsidR="00343C29">
        <w:t xml:space="preserve"> av schema</w:t>
      </w:r>
      <w:r w:rsidR="005D42CC">
        <w:t xml:space="preserve"> (se </w:t>
      </w:r>
      <w:proofErr w:type="spellStart"/>
      <w:r w:rsidR="005D42CC">
        <w:t>anteckningar</w:t>
      </w:r>
      <w:proofErr w:type="spellEnd"/>
      <w:r w:rsidR="005D42CC">
        <w:t>)</w:t>
      </w:r>
      <w:r>
        <w:t>.</w:t>
      </w:r>
    </w:p>
    <w:p w14:paraId="7F052440" w14:textId="6EE31A92" w:rsidR="006D5821" w:rsidRDefault="007342E4">
      <w:r>
        <w:t xml:space="preserve">- </w:t>
      </w:r>
      <w:proofErr w:type="spellStart"/>
      <w:r>
        <w:t>Mål</w:t>
      </w:r>
      <w:proofErr w:type="spellEnd"/>
      <w:r>
        <w:t xml:space="preserve">: </w:t>
      </w:r>
      <w:proofErr w:type="spellStart"/>
      <w:r w:rsidR="00397205">
        <w:t>Ökad</w:t>
      </w:r>
      <w:proofErr w:type="spellEnd"/>
      <w:r w:rsidR="00397205">
        <w:t xml:space="preserve"> </w:t>
      </w:r>
      <w:proofErr w:type="spellStart"/>
      <w:r w:rsidR="00343C29">
        <w:t>delaktighet</w:t>
      </w:r>
      <w:proofErr w:type="spellEnd"/>
      <w:r>
        <w:t>.</w:t>
      </w:r>
    </w:p>
    <w:p w14:paraId="034CA982" w14:textId="140B3725" w:rsidR="006D5821" w:rsidRDefault="0020389C">
      <w:pPr>
        <w:pStyle w:val="Rubrik1"/>
      </w:pPr>
      <w:proofErr w:type="spellStart"/>
      <w:r>
        <w:t>Domare</w:t>
      </w:r>
      <w:proofErr w:type="spellEnd"/>
    </w:p>
    <w:p w14:paraId="25C1907D" w14:textId="1AD9CB2F" w:rsidR="006D5821" w:rsidRDefault="007342E4" w:rsidP="0020389C">
      <w:r>
        <w:t>-</w:t>
      </w:r>
      <w:r w:rsidR="00D52702">
        <w:t xml:space="preserve"> </w:t>
      </w:r>
      <w:proofErr w:type="spellStart"/>
      <w:r w:rsidR="00D52702">
        <w:t>Domarfrågan</w:t>
      </w:r>
      <w:proofErr w:type="spellEnd"/>
      <w:r w:rsidR="00D52702">
        <w:t xml:space="preserve"> </w:t>
      </w:r>
      <w:proofErr w:type="spellStart"/>
      <w:r w:rsidR="00D52702">
        <w:t>är</w:t>
      </w:r>
      <w:proofErr w:type="spellEnd"/>
      <w:r w:rsidR="00D52702">
        <w:t xml:space="preserve"> med </w:t>
      </w:r>
      <w:proofErr w:type="spellStart"/>
      <w:r w:rsidR="00D52702">
        <w:t>största</w:t>
      </w:r>
      <w:proofErr w:type="spellEnd"/>
      <w:r w:rsidR="00D52702">
        <w:t xml:space="preserve"> </w:t>
      </w:r>
      <w:proofErr w:type="spellStart"/>
      <w:r w:rsidR="00D52702">
        <w:t>sannolikhet</w:t>
      </w:r>
      <w:proofErr w:type="spellEnd"/>
      <w:r w:rsidR="00D52702">
        <w:t xml:space="preserve"> </w:t>
      </w:r>
      <w:proofErr w:type="spellStart"/>
      <w:r w:rsidR="00D52702">
        <w:t>löst</w:t>
      </w:r>
      <w:proofErr w:type="spellEnd"/>
      <w:r w:rsidR="00D52702">
        <w:t>.</w:t>
      </w:r>
      <w:r w:rsidR="00D52702">
        <w:br/>
        <w:t xml:space="preserve">Björns pappa staller </w:t>
      </w:r>
      <w:proofErr w:type="spellStart"/>
      <w:r w:rsidR="00D52702">
        <w:t>upp</w:t>
      </w:r>
      <w:proofErr w:type="spellEnd"/>
      <w:r w:rsidR="00D52702">
        <w:t xml:space="preserve"> med </w:t>
      </w:r>
      <w:proofErr w:type="spellStart"/>
      <w:r w:rsidR="00D52702">
        <w:t>detta</w:t>
      </w:r>
      <w:proofErr w:type="spellEnd"/>
      <w:r w:rsidR="00D52702">
        <w:t xml:space="preserve"> och </w:t>
      </w:r>
      <w:r w:rsidR="003925C7">
        <w:t xml:space="preserve">backup </w:t>
      </w:r>
      <w:proofErr w:type="spellStart"/>
      <w:r w:rsidR="003925C7">
        <w:t>finnes</w:t>
      </w:r>
      <w:proofErr w:type="spellEnd"/>
      <w:r w:rsidR="003925C7">
        <w:t xml:space="preserve"> </w:t>
      </w:r>
      <w:proofErr w:type="spellStart"/>
      <w:r w:rsidR="003925C7">
        <w:t>tillgängligt</w:t>
      </w:r>
      <w:proofErr w:type="spellEnd"/>
      <w:r w:rsidR="003925C7">
        <w:t>.</w:t>
      </w:r>
      <w:r>
        <w:br/>
      </w:r>
      <w:r>
        <w:br/>
      </w:r>
      <w:proofErr w:type="spellStart"/>
      <w:r w:rsidRPr="007342E4">
        <w:rPr>
          <w:rStyle w:val="Rubrik1Char"/>
        </w:rPr>
        <w:t>Övrigt</w:t>
      </w:r>
      <w:proofErr w:type="spellEnd"/>
      <w:r>
        <w:rPr>
          <w:rStyle w:val="Rubrik1Char"/>
        </w:rPr>
        <w:br/>
      </w:r>
      <w:r>
        <w:t xml:space="preserve">- </w:t>
      </w:r>
      <w:r>
        <w:t xml:space="preserve">Se </w:t>
      </w:r>
      <w:proofErr w:type="spellStart"/>
      <w:r>
        <w:t>Anteckningar</w:t>
      </w:r>
      <w:proofErr w:type="spellEnd"/>
    </w:p>
    <w:p w14:paraId="641D89F8" w14:textId="5D2BFC19" w:rsidR="006D5821" w:rsidRDefault="007342E4">
      <w:pPr>
        <w:pStyle w:val="Rubrik1"/>
      </w:pPr>
      <w:proofErr w:type="spellStart"/>
      <w:r>
        <w:t>Avslutning</w:t>
      </w:r>
      <w:proofErr w:type="spellEnd"/>
    </w:p>
    <w:p w14:paraId="0B56B127" w14:textId="2FD18ACF" w:rsidR="006D5821" w:rsidRDefault="007342E4" w:rsidP="00484DC0">
      <w:r>
        <w:t xml:space="preserve">- Tack till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närvarande</w:t>
      </w:r>
      <w:proofErr w:type="spellEnd"/>
      <w:r>
        <w:t xml:space="preserve"> för </w:t>
      </w:r>
      <w:proofErr w:type="spellStart"/>
      <w:r>
        <w:t>engagemanget</w:t>
      </w:r>
      <w:proofErr w:type="spellEnd"/>
      <w:r>
        <w:t>.</w:t>
      </w:r>
    </w:p>
    <w:p w14:paraId="17D6D619" w14:textId="77777777" w:rsidR="006D5821" w:rsidRDefault="007342E4">
      <w:r>
        <w:br w:type="page"/>
      </w:r>
    </w:p>
    <w:p w14:paraId="27E04803" w14:textId="2322865A" w:rsidR="006D5821" w:rsidRDefault="007342E4">
      <w:pPr>
        <w:pStyle w:val="Rubrik1"/>
      </w:pPr>
      <w:r>
        <w:lastRenderedPageBreak/>
        <w:t xml:space="preserve">Anteckningar </w:t>
      </w:r>
      <w:proofErr w:type="spellStart"/>
      <w:r>
        <w:t>från</w:t>
      </w:r>
      <w:proofErr w:type="spellEnd"/>
      <w:r>
        <w:t xml:space="preserve"> </w:t>
      </w:r>
      <w:proofErr w:type="spellStart"/>
      <w:r>
        <w:t>mötet</w:t>
      </w:r>
      <w:proofErr w:type="spellEnd"/>
      <w:r>
        <w:t xml:space="preserve"> – 2025-04-29</w:t>
      </w:r>
      <w:r w:rsidR="00F42DCA">
        <w:br/>
      </w:r>
    </w:p>
    <w:p w14:paraId="62376724" w14:textId="609BF7F1" w:rsidR="006D5821" w:rsidRDefault="007342E4">
      <w:r>
        <w:t>1</w:t>
      </w:r>
      <w:r w:rsidRPr="00DC44D4">
        <w:rPr>
          <w:rStyle w:val="Rubrik3Char"/>
        </w:rPr>
        <w:t xml:space="preserve">. Schema för kiosk och </w:t>
      </w:r>
      <w:proofErr w:type="spellStart"/>
      <w:r w:rsidRPr="00DC44D4">
        <w:rPr>
          <w:rStyle w:val="Rubrik3Char"/>
        </w:rPr>
        <w:t>tvätt</w:t>
      </w:r>
      <w:proofErr w:type="spellEnd"/>
      <w:r w:rsidR="005D42CC" w:rsidRPr="00DC44D4">
        <w:rPr>
          <w:rStyle w:val="Rubrik3Char"/>
        </w:rPr>
        <w:t>.</w:t>
      </w:r>
      <w:r w:rsidR="005D42CC">
        <w:t xml:space="preserve"> </w:t>
      </w:r>
      <w:r w:rsidR="00460847">
        <w:br/>
      </w:r>
      <w:r w:rsidR="005D42CC">
        <w:t xml:space="preserve">Detta </w:t>
      </w:r>
      <w:proofErr w:type="spellStart"/>
      <w:r w:rsidR="005D42CC">
        <w:t>finns</w:t>
      </w:r>
      <w:proofErr w:type="spellEnd"/>
      <w:r w:rsidR="005D42CC">
        <w:t xml:space="preserve"> under </w:t>
      </w:r>
      <w:proofErr w:type="spellStart"/>
      <w:r w:rsidR="005D42CC">
        <w:t>do</w:t>
      </w:r>
      <w:r w:rsidR="00460847">
        <w:t>k</w:t>
      </w:r>
      <w:r w:rsidR="005D42CC">
        <w:t>ument</w:t>
      </w:r>
      <w:proofErr w:type="spellEnd"/>
      <w:r w:rsidR="005D42CC">
        <w:t xml:space="preserve"> på </w:t>
      </w:r>
      <w:proofErr w:type="spellStart"/>
      <w:r w:rsidR="005D42CC">
        <w:t>laget</w:t>
      </w:r>
      <w:proofErr w:type="spellEnd"/>
      <w:r w:rsidR="005D42CC">
        <w:t xml:space="preserve">, </w:t>
      </w:r>
      <w:proofErr w:type="spellStart"/>
      <w:r w:rsidR="005D42CC">
        <w:t>samt</w:t>
      </w:r>
      <w:proofErr w:type="spellEnd"/>
      <w:r w:rsidR="005D42CC">
        <w:t xml:space="preserve"> </w:t>
      </w:r>
      <w:proofErr w:type="spellStart"/>
      <w:r w:rsidR="00460847">
        <w:t>kommer</w:t>
      </w:r>
      <w:proofErr w:type="spellEnd"/>
      <w:r w:rsidR="00460847">
        <w:t xml:space="preserve"> </w:t>
      </w:r>
      <w:proofErr w:type="spellStart"/>
      <w:r w:rsidR="00460847">
        <w:t>att</w:t>
      </w:r>
      <w:proofErr w:type="spellEnd"/>
      <w:r w:rsidR="00460847">
        <w:t xml:space="preserve"> </w:t>
      </w:r>
      <w:proofErr w:type="spellStart"/>
      <w:r w:rsidR="00460847">
        <w:t>komma</w:t>
      </w:r>
      <w:proofErr w:type="spellEnd"/>
      <w:r w:rsidR="00460847">
        <w:t xml:space="preserve"> </w:t>
      </w:r>
      <w:proofErr w:type="spellStart"/>
      <w:r w:rsidR="00460847">
        <w:t>som</w:t>
      </w:r>
      <w:proofErr w:type="spellEnd"/>
      <w:r w:rsidR="00460847">
        <w:t xml:space="preserve"> </w:t>
      </w:r>
      <w:proofErr w:type="spellStart"/>
      <w:r w:rsidR="00460847">
        <w:t>ett</w:t>
      </w:r>
      <w:proofErr w:type="spellEnd"/>
      <w:r w:rsidR="00460847">
        <w:t xml:space="preserve"> </w:t>
      </w:r>
      <w:proofErr w:type="spellStart"/>
      <w:r w:rsidR="00460847">
        <w:t>utskick</w:t>
      </w:r>
      <w:proofErr w:type="spellEnd"/>
      <w:r w:rsidR="00460847">
        <w:t xml:space="preserve"> på </w:t>
      </w:r>
      <w:proofErr w:type="spellStart"/>
      <w:r w:rsidR="00460847">
        <w:t>alla</w:t>
      </w:r>
      <w:proofErr w:type="spellEnd"/>
      <w:r w:rsidR="00460847">
        <w:t xml:space="preserve"> </w:t>
      </w:r>
      <w:proofErr w:type="spellStart"/>
      <w:r w:rsidR="00460847">
        <w:t>föräldrars</w:t>
      </w:r>
      <w:proofErr w:type="spellEnd"/>
      <w:r w:rsidR="00460847">
        <w:t xml:space="preserve"> </w:t>
      </w:r>
      <w:proofErr w:type="spellStart"/>
      <w:r w:rsidR="00460847">
        <w:t>registrerade</w:t>
      </w:r>
      <w:proofErr w:type="spellEnd"/>
      <w:r w:rsidR="00460847">
        <w:t xml:space="preserve"> </w:t>
      </w:r>
      <w:proofErr w:type="spellStart"/>
      <w:r w:rsidR="00460847">
        <w:t>mailadresser</w:t>
      </w:r>
      <w:proofErr w:type="spellEnd"/>
      <w:r w:rsidR="00460847">
        <w:t xml:space="preserve">, </w:t>
      </w:r>
      <w:proofErr w:type="spellStart"/>
      <w:r w:rsidR="00460847">
        <w:t>samt</w:t>
      </w:r>
      <w:proofErr w:type="spellEnd"/>
      <w:r w:rsidR="00460847">
        <w:t xml:space="preserve"> </w:t>
      </w:r>
      <w:proofErr w:type="spellStart"/>
      <w:r w:rsidR="00460847">
        <w:t>sättas</w:t>
      </w:r>
      <w:proofErr w:type="spellEnd"/>
      <w:r w:rsidR="00460847">
        <w:t xml:space="preserve"> </w:t>
      </w:r>
      <w:proofErr w:type="spellStart"/>
      <w:r w:rsidR="00460847">
        <w:t>upp</w:t>
      </w:r>
      <w:proofErr w:type="spellEnd"/>
      <w:r w:rsidR="00460847">
        <w:t xml:space="preserve"> på </w:t>
      </w:r>
      <w:proofErr w:type="spellStart"/>
      <w:r w:rsidR="00460847">
        <w:t>dörren</w:t>
      </w:r>
      <w:proofErr w:type="spellEnd"/>
      <w:r w:rsidR="00460847">
        <w:t xml:space="preserve"> in till </w:t>
      </w:r>
      <w:proofErr w:type="spellStart"/>
      <w:r w:rsidR="00460847">
        <w:t>kiosken</w:t>
      </w:r>
      <w:proofErr w:type="spellEnd"/>
      <w:r w:rsidR="00DC44D4">
        <w:t>.</w:t>
      </w:r>
    </w:p>
    <w:p w14:paraId="05A8F5DD" w14:textId="4F5ACB9B" w:rsidR="006D5821" w:rsidRDefault="00C5619B">
      <w:r w:rsidRPr="00C5619B">
        <w:rPr>
          <w:b/>
          <w:bCs/>
        </w:rPr>
        <w:t>OBS!</w:t>
      </w:r>
      <w:r>
        <w:t xml:space="preserve"> </w:t>
      </w:r>
      <w:proofErr w:type="spellStart"/>
      <w:r w:rsidR="007342E4">
        <w:t>Matchkläder</w:t>
      </w:r>
      <w:proofErr w:type="spellEnd"/>
      <w:r w:rsidR="007342E4">
        <w:t xml:space="preserve"> </w:t>
      </w:r>
      <w:proofErr w:type="spellStart"/>
      <w:r w:rsidR="007342E4">
        <w:t>får</w:t>
      </w:r>
      <w:proofErr w:type="spellEnd"/>
      <w:r w:rsidR="007342E4">
        <w:t xml:space="preserve"> EJ </w:t>
      </w:r>
      <w:proofErr w:type="spellStart"/>
      <w:r w:rsidR="007342E4">
        <w:t>torktumlas</w:t>
      </w:r>
      <w:proofErr w:type="spellEnd"/>
      <w:r>
        <w:t>!</w:t>
      </w:r>
      <w:r w:rsidR="009D1E37">
        <w:br/>
      </w:r>
      <w:r w:rsidR="007342E4">
        <w:t xml:space="preserve">Vill man baka </w:t>
      </w:r>
      <w:proofErr w:type="spellStart"/>
      <w:r w:rsidR="007342E4">
        <w:t>något</w:t>
      </w:r>
      <w:proofErr w:type="spellEnd"/>
      <w:r w:rsidR="007342E4">
        <w:t xml:space="preserve"> får man gärna göra detta för försäljning i kiosk</w:t>
      </w:r>
    </w:p>
    <w:p w14:paraId="4893D1AD" w14:textId="534F3596" w:rsidR="00BA60F8" w:rsidRDefault="007342E4" w:rsidP="009D1E37">
      <w:r>
        <w:t xml:space="preserve">2. </w:t>
      </w:r>
      <w:proofErr w:type="spellStart"/>
      <w:r w:rsidRPr="0085083D">
        <w:rPr>
          <w:rStyle w:val="Rubrik3Char"/>
        </w:rPr>
        <w:t>Kommunikation</w:t>
      </w:r>
      <w:proofErr w:type="spellEnd"/>
      <w:r w:rsidRPr="0085083D">
        <w:rPr>
          <w:rStyle w:val="Rubrik3Char"/>
        </w:rPr>
        <w:t xml:space="preserve"> via Laget.se</w:t>
      </w:r>
      <w:r w:rsidR="00BA60F8">
        <w:rPr>
          <w:rStyle w:val="Rubrik3Char"/>
        </w:rPr>
        <w:t>/App</w:t>
      </w:r>
      <w:r w:rsidR="009D1E37">
        <w:br/>
      </w:r>
      <w:proofErr w:type="spellStart"/>
      <w:r>
        <w:t>Viktigt</w:t>
      </w:r>
      <w:proofErr w:type="spellEnd"/>
      <w:r>
        <w:t xml:space="preserve"> </w:t>
      </w:r>
      <w:proofErr w:type="spellStart"/>
      <w:r>
        <w:t>att</w:t>
      </w:r>
      <w:proofErr w:type="spellEnd"/>
      <w:r>
        <w:t xml:space="preserve"> man </w:t>
      </w:r>
      <w:proofErr w:type="spellStart"/>
      <w:r>
        <w:t>anmäler</w:t>
      </w:r>
      <w:proofErr w:type="spellEnd"/>
      <w:r>
        <w:t xml:space="preserve"> </w:t>
      </w:r>
      <w:proofErr w:type="spellStart"/>
      <w:r>
        <w:t>deltagande</w:t>
      </w:r>
      <w:proofErr w:type="spellEnd"/>
      <w:r>
        <w:t xml:space="preserve"> </w:t>
      </w:r>
      <w:proofErr w:type="spellStart"/>
      <w:r>
        <w:t>eller</w:t>
      </w:r>
      <w:proofErr w:type="spellEnd"/>
      <w:r>
        <w:t xml:space="preserve"> EJ via app </w:t>
      </w:r>
      <w:proofErr w:type="spellStart"/>
      <w:r>
        <w:t>eller</w:t>
      </w:r>
      <w:proofErr w:type="spellEnd"/>
      <w:r>
        <w:t xml:space="preserve"> Laget.se</w:t>
      </w:r>
      <w:r w:rsidR="009D1E37">
        <w:br/>
      </w:r>
      <w:proofErr w:type="spellStart"/>
      <w:r>
        <w:t>Viktigt</w:t>
      </w:r>
      <w:proofErr w:type="spellEnd"/>
      <w:r>
        <w:t xml:space="preserve"> </w:t>
      </w:r>
      <w:r>
        <w:t xml:space="preserve">man </w:t>
      </w:r>
      <w:proofErr w:type="spellStart"/>
      <w:r>
        <w:t>fyller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om man kommer till uppsamling och om man har </w:t>
      </w:r>
      <w:proofErr w:type="spellStart"/>
      <w:r>
        <w:t>lediga</w:t>
      </w:r>
      <w:proofErr w:type="spellEnd"/>
      <w:r>
        <w:t xml:space="preserve"> </w:t>
      </w:r>
      <w:proofErr w:type="spellStart"/>
      <w:r>
        <w:t>platser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bil</w:t>
      </w:r>
      <w:proofErr w:type="spellEnd"/>
      <w:r w:rsidR="001675AA">
        <w:t>.</w:t>
      </w:r>
      <w:r w:rsidR="00BA60F8">
        <w:br/>
      </w:r>
      <w:proofErr w:type="spellStart"/>
      <w:r w:rsidR="00811FB3">
        <w:t>Kontakta</w:t>
      </w:r>
      <w:proofErr w:type="spellEnd"/>
      <w:r w:rsidR="00811FB3">
        <w:t xml:space="preserve"> </w:t>
      </w:r>
      <w:proofErr w:type="spellStart"/>
      <w:r w:rsidR="00811FB3">
        <w:t>ledare</w:t>
      </w:r>
      <w:proofErr w:type="spellEnd"/>
      <w:r w:rsidR="00811FB3">
        <w:t xml:space="preserve"> vid </w:t>
      </w:r>
      <w:proofErr w:type="spellStart"/>
      <w:r w:rsidR="00811FB3">
        <w:t>frågor</w:t>
      </w:r>
      <w:proofErr w:type="spellEnd"/>
      <w:r w:rsidR="00811FB3">
        <w:t>.</w:t>
      </w:r>
    </w:p>
    <w:p w14:paraId="73A1D250" w14:textId="700E8B54" w:rsidR="006D5821" w:rsidRDefault="007342E4">
      <w:r>
        <w:t>3</w:t>
      </w:r>
      <w:r>
        <w:t xml:space="preserve">. </w:t>
      </w:r>
      <w:proofErr w:type="spellStart"/>
      <w:r w:rsidR="006E16B2">
        <w:rPr>
          <w:rStyle w:val="Rubrik3Char"/>
        </w:rPr>
        <w:t>B</w:t>
      </w:r>
      <w:r w:rsidRPr="006674FD">
        <w:rPr>
          <w:rStyle w:val="Rubrik3Char"/>
        </w:rPr>
        <w:t>ytardag</w:t>
      </w:r>
      <w:proofErr w:type="spellEnd"/>
      <w:r w:rsidR="006674FD">
        <w:br/>
        <w:t xml:space="preserve">Finns </w:t>
      </w:r>
      <w:proofErr w:type="spellStart"/>
      <w:r w:rsidR="006674FD">
        <w:t>intress</w:t>
      </w:r>
      <w:r w:rsidR="00EE2ACA">
        <w:t>e</w:t>
      </w:r>
      <w:proofErr w:type="spellEnd"/>
      <w:r w:rsidR="006674FD">
        <w:t xml:space="preserve"> för </w:t>
      </w:r>
      <w:proofErr w:type="spellStart"/>
      <w:r w:rsidR="006674FD">
        <w:t>att</w:t>
      </w:r>
      <w:proofErr w:type="spellEnd"/>
      <w:r w:rsidR="006674FD">
        <w:t xml:space="preserve"> </w:t>
      </w:r>
      <w:proofErr w:type="spellStart"/>
      <w:r>
        <w:t>lämna</w:t>
      </w:r>
      <w:proofErr w:type="spellEnd"/>
      <w:r w:rsidR="006674FD">
        <w:t>/</w:t>
      </w:r>
      <w:proofErr w:type="spellStart"/>
      <w:r w:rsidR="006674FD">
        <w:t>ge</w:t>
      </w:r>
      <w:proofErr w:type="spellEnd"/>
      <w:r w:rsidR="006674FD">
        <w:t xml:space="preserve"> bort</w:t>
      </w:r>
      <w:r>
        <w:t xml:space="preserve"> </w:t>
      </w:r>
      <w:proofErr w:type="spellStart"/>
      <w:r>
        <w:t>t.ex</w:t>
      </w:r>
      <w:proofErr w:type="spellEnd"/>
      <w:r>
        <w:t xml:space="preserve">. </w:t>
      </w:r>
      <w:proofErr w:type="spellStart"/>
      <w:r>
        <w:t>fotbollsskor</w:t>
      </w:r>
      <w:proofErr w:type="spellEnd"/>
      <w:r w:rsidR="00EE2ACA">
        <w:t>,</w:t>
      </w:r>
      <w:r>
        <w:t xml:space="preserve"> för </w:t>
      </w:r>
      <w:proofErr w:type="spellStart"/>
      <w:r>
        <w:t>andra</w:t>
      </w:r>
      <w:proofErr w:type="spellEnd"/>
      <w:r>
        <w:t xml:space="preserve"> </w:t>
      </w:r>
      <w:proofErr w:type="spellStart"/>
      <w:r>
        <w:t>att</w:t>
      </w:r>
      <w:proofErr w:type="spellEnd"/>
      <w:r>
        <w:t xml:space="preserve"> </w:t>
      </w:r>
      <w:proofErr w:type="spellStart"/>
      <w:r>
        <w:t>använda</w:t>
      </w:r>
      <w:proofErr w:type="spellEnd"/>
      <w:r>
        <w:t xml:space="preserve"> </w:t>
      </w:r>
      <w:proofErr w:type="spellStart"/>
      <w:r>
        <w:t>eller</w:t>
      </w:r>
      <w:proofErr w:type="spellEnd"/>
      <w:r>
        <w:t xml:space="preserve"> </w:t>
      </w:r>
      <w:proofErr w:type="spellStart"/>
      <w:r w:rsidR="001162E6">
        <w:t>att</w:t>
      </w:r>
      <w:proofErr w:type="spellEnd"/>
      <w:r w:rsidR="001162E6">
        <w:t xml:space="preserve"> ha </w:t>
      </w:r>
      <w:proofErr w:type="spellStart"/>
      <w:r>
        <w:t>som</w:t>
      </w:r>
      <w:proofErr w:type="spellEnd"/>
      <w:r>
        <w:t xml:space="preserve"> </w:t>
      </w:r>
      <w:proofErr w:type="spellStart"/>
      <w:r>
        <w:t>reserv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klubbstuga</w:t>
      </w:r>
      <w:proofErr w:type="spellEnd"/>
      <w:r w:rsidR="001162E6">
        <w:t>?</w:t>
      </w:r>
    </w:p>
    <w:p w14:paraId="0758DDA5" w14:textId="5F47ACE3" w:rsidR="00EB2B10" w:rsidRDefault="007342E4">
      <w:r>
        <w:t xml:space="preserve">4. </w:t>
      </w:r>
      <w:proofErr w:type="spellStart"/>
      <w:r w:rsidR="001162E6" w:rsidRPr="00AE179B">
        <w:rPr>
          <w:rStyle w:val="Rubrik3Char"/>
        </w:rPr>
        <w:t>M</w:t>
      </w:r>
      <w:r w:rsidRPr="00AE179B">
        <w:rPr>
          <w:rStyle w:val="Rubrik3Char"/>
        </w:rPr>
        <w:t>atch</w:t>
      </w:r>
      <w:r w:rsidR="00AE179B" w:rsidRPr="00AE179B">
        <w:rPr>
          <w:rStyle w:val="Rubrik3Char"/>
        </w:rPr>
        <w:t>möte</w:t>
      </w:r>
      <w:proofErr w:type="spellEnd"/>
      <w:r w:rsidR="00EB2B10">
        <w:rPr>
          <w:rStyle w:val="Rubrik3Char"/>
        </w:rPr>
        <w:br/>
      </w:r>
      <w:proofErr w:type="spellStart"/>
      <w:r w:rsidR="00F815DF">
        <w:t>Tanken</w:t>
      </w:r>
      <w:proofErr w:type="spellEnd"/>
      <w:r w:rsidR="00F815DF">
        <w:t xml:space="preserve"> </w:t>
      </w:r>
      <w:proofErr w:type="spellStart"/>
      <w:r w:rsidR="00F815DF">
        <w:t>är</w:t>
      </w:r>
      <w:proofErr w:type="spellEnd"/>
      <w:r w:rsidR="00F815DF">
        <w:t xml:space="preserve"> </w:t>
      </w:r>
      <w:proofErr w:type="spellStart"/>
      <w:r w:rsidR="00F815DF">
        <w:t>att</w:t>
      </w:r>
      <w:proofErr w:type="spellEnd"/>
      <w:r w:rsidR="00F815DF">
        <w:t xml:space="preserve"> </w:t>
      </w:r>
      <w:proofErr w:type="spellStart"/>
      <w:r w:rsidR="00F815DF">
        <w:t>Redvägs</w:t>
      </w:r>
      <w:proofErr w:type="spellEnd"/>
      <w:r w:rsidR="00404087">
        <w:t xml:space="preserve"> FK </w:t>
      </w:r>
      <w:proofErr w:type="spellStart"/>
      <w:r w:rsidR="00404087">
        <w:t>samlar</w:t>
      </w:r>
      <w:proofErr w:type="spellEnd"/>
      <w:r w:rsidR="00404087">
        <w:t xml:space="preserve"> </w:t>
      </w:r>
      <w:proofErr w:type="spellStart"/>
      <w:r w:rsidR="00404087">
        <w:t>domare</w:t>
      </w:r>
      <w:proofErr w:type="spellEnd"/>
      <w:r w:rsidR="00404087">
        <w:t xml:space="preserve">, </w:t>
      </w:r>
      <w:proofErr w:type="spellStart"/>
      <w:r w:rsidR="00404087">
        <w:t>ledare</w:t>
      </w:r>
      <w:proofErr w:type="spellEnd"/>
      <w:r w:rsidR="00404087">
        <w:t xml:space="preserve"> </w:t>
      </w:r>
      <w:proofErr w:type="spellStart"/>
      <w:r w:rsidR="00404087">
        <w:t>samt</w:t>
      </w:r>
      <w:proofErr w:type="spellEnd"/>
      <w:r w:rsidR="00404087">
        <w:t xml:space="preserve"> </w:t>
      </w:r>
      <w:proofErr w:type="spellStart"/>
      <w:r w:rsidR="001979F5">
        <w:t>lagkaptener</w:t>
      </w:r>
      <w:proofErr w:type="spellEnd"/>
      <w:r w:rsidR="001979F5">
        <w:t xml:space="preserve"> </w:t>
      </w:r>
      <w:proofErr w:type="spellStart"/>
      <w:r w:rsidR="001979F5">
        <w:t>inför</w:t>
      </w:r>
      <w:proofErr w:type="spellEnd"/>
      <w:r w:rsidR="001979F5">
        <w:t xml:space="preserve"> </w:t>
      </w:r>
      <w:proofErr w:type="spellStart"/>
      <w:r w:rsidR="001979F5">
        <w:t>varje</w:t>
      </w:r>
      <w:proofErr w:type="spellEnd"/>
      <w:r w:rsidR="001979F5">
        <w:t xml:space="preserve"> </w:t>
      </w:r>
      <w:proofErr w:type="spellStart"/>
      <w:r w:rsidR="001979F5">
        <w:t>hemmamatch</w:t>
      </w:r>
      <w:proofErr w:type="spellEnd"/>
      <w:r w:rsidR="001979F5">
        <w:t xml:space="preserve">, för </w:t>
      </w:r>
      <w:proofErr w:type="spellStart"/>
      <w:r w:rsidR="001979F5">
        <w:t>att</w:t>
      </w:r>
      <w:proofErr w:type="spellEnd"/>
      <w:r w:rsidR="001979F5">
        <w:t xml:space="preserve"> </w:t>
      </w:r>
      <w:proofErr w:type="spellStart"/>
      <w:r w:rsidR="00E1091F">
        <w:t>hälsa</w:t>
      </w:r>
      <w:proofErr w:type="spellEnd"/>
      <w:r w:rsidR="00E1091F">
        <w:t xml:space="preserve"> </w:t>
      </w:r>
      <w:proofErr w:type="spellStart"/>
      <w:r w:rsidR="00E1091F">
        <w:t>motståndarlaget</w:t>
      </w:r>
      <w:proofErr w:type="spellEnd"/>
      <w:r w:rsidR="00E1091F">
        <w:t xml:space="preserve"> </w:t>
      </w:r>
      <w:proofErr w:type="spellStart"/>
      <w:r w:rsidR="00E1091F">
        <w:t>välkomna</w:t>
      </w:r>
      <w:proofErr w:type="spellEnd"/>
      <w:r w:rsidR="00E1091F">
        <w:t xml:space="preserve">, </w:t>
      </w:r>
      <w:proofErr w:type="spellStart"/>
      <w:r w:rsidR="00E1091F">
        <w:t>förbereda</w:t>
      </w:r>
      <w:proofErr w:type="spellEnd"/>
      <w:r w:rsidR="00E1091F">
        <w:t xml:space="preserve"> </w:t>
      </w:r>
      <w:proofErr w:type="spellStart"/>
      <w:r w:rsidR="00E1091F">
        <w:t>myntkastning</w:t>
      </w:r>
      <w:proofErr w:type="spellEnd"/>
      <w:r w:rsidR="0074770A">
        <w:t xml:space="preserve"> och rent </w:t>
      </w:r>
      <w:proofErr w:type="spellStart"/>
      <w:r w:rsidR="0074770A">
        <w:t>generellt</w:t>
      </w:r>
      <w:proofErr w:type="spellEnd"/>
      <w:r w:rsidR="0074770A">
        <w:t xml:space="preserve"> </w:t>
      </w:r>
      <w:proofErr w:type="spellStart"/>
      <w:r w:rsidR="0074770A">
        <w:t>gå</w:t>
      </w:r>
      <w:proofErr w:type="spellEnd"/>
      <w:r w:rsidR="0074770A">
        <w:t xml:space="preserve"> </w:t>
      </w:r>
      <w:proofErr w:type="spellStart"/>
      <w:r w:rsidR="0074770A">
        <w:t>igenom</w:t>
      </w:r>
      <w:proofErr w:type="spellEnd"/>
      <w:r w:rsidR="0074770A">
        <w:t xml:space="preserve"> </w:t>
      </w:r>
      <w:proofErr w:type="spellStart"/>
      <w:r w:rsidR="0074770A">
        <w:t>upplägg</w:t>
      </w:r>
      <w:proofErr w:type="spellEnd"/>
      <w:r w:rsidR="00B660AD">
        <w:t xml:space="preserve">, </w:t>
      </w:r>
      <w:proofErr w:type="spellStart"/>
      <w:r w:rsidR="00B660AD">
        <w:t>ev</w:t>
      </w:r>
      <w:proofErr w:type="spellEnd"/>
      <w:r w:rsidR="00B660AD">
        <w:t xml:space="preserve">. </w:t>
      </w:r>
      <w:proofErr w:type="spellStart"/>
      <w:r w:rsidR="00B660AD">
        <w:t>spelarlistor</w:t>
      </w:r>
      <w:proofErr w:type="spellEnd"/>
      <w:r w:rsidR="0074770A">
        <w:t xml:space="preserve"> och </w:t>
      </w:r>
      <w:proofErr w:type="spellStart"/>
      <w:r w:rsidR="0074770A">
        <w:t>reda</w:t>
      </w:r>
      <w:proofErr w:type="spellEnd"/>
      <w:r w:rsidR="0074770A">
        <w:t xml:space="preserve"> </w:t>
      </w:r>
      <w:proofErr w:type="spellStart"/>
      <w:r w:rsidR="0074770A">
        <w:t>ut</w:t>
      </w:r>
      <w:proofErr w:type="spellEnd"/>
      <w:r w:rsidR="0074770A">
        <w:t xml:space="preserve"> </w:t>
      </w:r>
      <w:proofErr w:type="spellStart"/>
      <w:r w:rsidR="0074770A">
        <w:t>ev</w:t>
      </w:r>
      <w:proofErr w:type="spellEnd"/>
      <w:r w:rsidR="0074770A">
        <w:t xml:space="preserve">. </w:t>
      </w:r>
      <w:proofErr w:type="spellStart"/>
      <w:r w:rsidR="00B660AD">
        <w:t>F</w:t>
      </w:r>
      <w:r w:rsidR="0074770A">
        <w:t>rågor</w:t>
      </w:r>
      <w:proofErr w:type="spellEnd"/>
      <w:r w:rsidR="00B660AD">
        <w:t xml:space="preserve"> </w:t>
      </w:r>
      <w:proofErr w:type="spellStart"/>
      <w:r w:rsidR="00B660AD">
        <w:t>innan</w:t>
      </w:r>
      <w:proofErr w:type="spellEnd"/>
      <w:r w:rsidR="00B660AD">
        <w:t xml:space="preserve"> match.</w:t>
      </w:r>
    </w:p>
    <w:p w14:paraId="2D1841B6" w14:textId="480E96B9" w:rsidR="006E16B2" w:rsidRPr="00EB2B10" w:rsidRDefault="006E16B2">
      <w:pPr>
        <w:rPr>
          <w:rFonts w:asciiTheme="majorHAnsi" w:eastAsiaTheme="majorEastAsia" w:hAnsiTheme="majorHAnsi" w:cstheme="majorBidi"/>
          <w:b/>
          <w:bCs/>
          <w:color w:val="4F81BD" w:themeColor="accent1"/>
        </w:rPr>
      </w:pPr>
      <w:r>
        <w:t xml:space="preserve">4a. </w:t>
      </w:r>
      <w:proofErr w:type="spellStart"/>
      <w:r w:rsidRPr="006E16B2">
        <w:rPr>
          <w:rStyle w:val="Rubrik3Char"/>
        </w:rPr>
        <w:t>Matchrutiner</w:t>
      </w:r>
      <w:proofErr w:type="spellEnd"/>
      <w:r>
        <w:rPr>
          <w:rStyle w:val="Rubrik3Char"/>
        </w:rPr>
        <w:br/>
      </w:r>
      <w:proofErr w:type="spellStart"/>
      <w:r>
        <w:t>Matchförberedelser</w:t>
      </w:r>
      <w:proofErr w:type="spellEnd"/>
      <w:r>
        <w:t xml:space="preserve"> </w:t>
      </w:r>
      <w:proofErr w:type="spellStart"/>
      <w:r>
        <w:t>m.h.a</w:t>
      </w:r>
      <w:proofErr w:type="spellEnd"/>
      <w:r>
        <w:t xml:space="preserve"> </w:t>
      </w:r>
      <w:proofErr w:type="spellStart"/>
      <w:r>
        <w:t>lagkapten</w:t>
      </w:r>
      <w:proofErr w:type="spellEnd"/>
      <w:r>
        <w:t>.</w:t>
      </w:r>
    </w:p>
    <w:p w14:paraId="09EE2109" w14:textId="6F0018B4" w:rsidR="005E765F" w:rsidRDefault="007342E4">
      <w:r>
        <w:t xml:space="preserve"> </w:t>
      </w:r>
      <w:r w:rsidR="00F42DCA">
        <w:t>5</w:t>
      </w:r>
      <w:r>
        <w:t xml:space="preserve">. </w:t>
      </w:r>
      <w:proofErr w:type="spellStart"/>
      <w:r w:rsidR="00F42DCA" w:rsidRPr="005E765F">
        <w:rPr>
          <w:rStyle w:val="Rubrik3Char"/>
        </w:rPr>
        <w:t>Lagkapten</w:t>
      </w:r>
      <w:proofErr w:type="spellEnd"/>
      <w:r w:rsidR="005E765F">
        <w:br/>
      </w:r>
      <w:proofErr w:type="spellStart"/>
      <w:r w:rsidR="005E765F">
        <w:t>Spelarna</w:t>
      </w:r>
      <w:proofErr w:type="spellEnd"/>
      <w:r w:rsidR="005E765F">
        <w:t xml:space="preserve"> </w:t>
      </w:r>
      <w:proofErr w:type="spellStart"/>
      <w:r w:rsidR="005E765F">
        <w:t>kommer</w:t>
      </w:r>
      <w:proofErr w:type="spellEnd"/>
      <w:r w:rsidR="00F41AE2">
        <w:t xml:space="preserve"> </w:t>
      </w:r>
      <w:proofErr w:type="spellStart"/>
      <w:r w:rsidR="00F41AE2">
        <w:t>att</w:t>
      </w:r>
      <w:proofErr w:type="spellEnd"/>
      <w:r w:rsidR="005E765F">
        <w:t xml:space="preserve"> f</w:t>
      </w:r>
      <w:proofErr w:type="spellStart"/>
      <w:r w:rsidR="005E765F">
        <w:t>å</w:t>
      </w:r>
      <w:proofErr w:type="spellEnd"/>
      <w:r w:rsidR="005E765F">
        <w:t xml:space="preserve"> </w:t>
      </w:r>
      <w:proofErr w:type="spellStart"/>
      <w:r w:rsidR="005654E9">
        <w:t>rösta</w:t>
      </w:r>
      <w:proofErr w:type="spellEnd"/>
      <w:r w:rsidR="005654E9">
        <w:t xml:space="preserve"> (</w:t>
      </w:r>
      <w:proofErr w:type="spellStart"/>
      <w:r w:rsidR="005654E9">
        <w:t>sluten</w:t>
      </w:r>
      <w:proofErr w:type="spellEnd"/>
      <w:r w:rsidR="005654E9">
        <w:t xml:space="preserve"> </w:t>
      </w:r>
      <w:proofErr w:type="spellStart"/>
      <w:r w:rsidR="005654E9">
        <w:t>röstning</w:t>
      </w:r>
      <w:proofErr w:type="spellEnd"/>
      <w:r w:rsidR="005654E9">
        <w:t xml:space="preserve"> </w:t>
      </w:r>
      <w:proofErr w:type="spellStart"/>
      <w:r w:rsidR="005654E9">
        <w:t>utan</w:t>
      </w:r>
      <w:proofErr w:type="spellEnd"/>
      <w:r w:rsidR="005654E9">
        <w:t xml:space="preserve"> </w:t>
      </w:r>
      <w:proofErr w:type="spellStart"/>
      <w:r w:rsidR="005654E9">
        <w:t>redovisande</w:t>
      </w:r>
      <w:proofErr w:type="spellEnd"/>
      <w:r w:rsidR="005654E9">
        <w:t xml:space="preserve"> av </w:t>
      </w:r>
      <w:proofErr w:type="spellStart"/>
      <w:r w:rsidR="005654E9">
        <w:t>antal</w:t>
      </w:r>
      <w:proofErr w:type="spellEnd"/>
      <w:r w:rsidR="005654E9">
        <w:t xml:space="preserve"> </w:t>
      </w:r>
      <w:proofErr w:type="spellStart"/>
      <w:r w:rsidR="005654E9">
        <w:t>röster</w:t>
      </w:r>
      <w:proofErr w:type="spellEnd"/>
      <w:r w:rsidR="005654E9">
        <w:t xml:space="preserve">) på sin </w:t>
      </w:r>
      <w:proofErr w:type="spellStart"/>
      <w:r w:rsidR="005654E9">
        <w:t>önskade</w:t>
      </w:r>
      <w:proofErr w:type="spellEnd"/>
      <w:r w:rsidR="005654E9">
        <w:t xml:space="preserve"> </w:t>
      </w:r>
      <w:proofErr w:type="spellStart"/>
      <w:r w:rsidR="005654E9">
        <w:t>lagkapten</w:t>
      </w:r>
      <w:proofErr w:type="spellEnd"/>
      <w:r w:rsidR="005654E9">
        <w:t>.</w:t>
      </w:r>
      <w:r w:rsidR="00F41AE2">
        <w:br/>
      </w:r>
      <w:proofErr w:type="spellStart"/>
      <w:r w:rsidR="00F41AE2">
        <w:t>Utsedd</w:t>
      </w:r>
      <w:proofErr w:type="spellEnd"/>
      <w:r w:rsidR="00F41AE2">
        <w:t xml:space="preserve"> </w:t>
      </w:r>
      <w:proofErr w:type="spellStart"/>
      <w:r w:rsidR="00F41AE2">
        <w:t>lagkapten</w:t>
      </w:r>
      <w:proofErr w:type="spellEnd"/>
      <w:r w:rsidR="00F41AE2">
        <w:t xml:space="preserve"> </w:t>
      </w:r>
      <w:proofErr w:type="spellStart"/>
      <w:r w:rsidR="00F41AE2">
        <w:t>måste</w:t>
      </w:r>
      <w:proofErr w:type="spellEnd"/>
      <w:r w:rsidR="00F41AE2">
        <w:t xml:space="preserve"> </w:t>
      </w:r>
      <w:proofErr w:type="spellStart"/>
      <w:r w:rsidR="00F41AE2">
        <w:t>själv</w:t>
      </w:r>
      <w:proofErr w:type="spellEnd"/>
      <w:r w:rsidR="00F41AE2">
        <w:t xml:space="preserve"> </w:t>
      </w:r>
      <w:proofErr w:type="spellStart"/>
      <w:r w:rsidR="00F41AE2">
        <w:t>vilja</w:t>
      </w:r>
      <w:proofErr w:type="spellEnd"/>
      <w:r w:rsidR="00F41AE2">
        <w:t xml:space="preserve"> ha </w:t>
      </w:r>
      <w:proofErr w:type="spellStart"/>
      <w:r w:rsidR="00F41AE2">
        <w:t>rollen</w:t>
      </w:r>
      <w:proofErr w:type="spellEnd"/>
      <w:r w:rsidR="00F41AE2">
        <w:t xml:space="preserve">, </w:t>
      </w:r>
      <w:proofErr w:type="spellStart"/>
      <w:r w:rsidR="00F41AE2">
        <w:t>vara</w:t>
      </w:r>
      <w:proofErr w:type="spellEnd"/>
      <w:r w:rsidR="00F41AE2">
        <w:t xml:space="preserve"> </w:t>
      </w:r>
      <w:proofErr w:type="spellStart"/>
      <w:r w:rsidR="00F41AE2">
        <w:t>beredd</w:t>
      </w:r>
      <w:proofErr w:type="spellEnd"/>
      <w:r w:rsidR="00F41AE2">
        <w:t xml:space="preserve"> </w:t>
      </w:r>
      <w:proofErr w:type="spellStart"/>
      <w:r w:rsidR="00F41AE2">
        <w:t>att</w:t>
      </w:r>
      <w:proofErr w:type="spellEnd"/>
      <w:r w:rsidR="00F41AE2">
        <w:t xml:space="preserve"> </w:t>
      </w:r>
      <w:proofErr w:type="spellStart"/>
      <w:r w:rsidR="00F41AE2">
        <w:t>hålla</w:t>
      </w:r>
      <w:proofErr w:type="spellEnd"/>
      <w:r w:rsidR="00F41AE2">
        <w:t xml:space="preserve"> </w:t>
      </w:r>
      <w:proofErr w:type="spellStart"/>
      <w:r w:rsidR="00F41AE2">
        <w:t>i</w:t>
      </w:r>
      <w:proofErr w:type="spellEnd"/>
      <w:r w:rsidR="00F41AE2">
        <w:t xml:space="preserve"> </w:t>
      </w:r>
      <w:proofErr w:type="spellStart"/>
      <w:r w:rsidR="00F41AE2">
        <w:t>uppvärming</w:t>
      </w:r>
      <w:proofErr w:type="spellEnd"/>
      <w:r w:rsidR="00F41AE2">
        <w:t xml:space="preserve"> </w:t>
      </w:r>
      <w:r w:rsidR="00980BD1">
        <w:t>och</w:t>
      </w:r>
      <w:r w:rsidR="00F41AE2">
        <w:t xml:space="preserve"> </w:t>
      </w:r>
      <w:proofErr w:type="spellStart"/>
      <w:r w:rsidR="00F41AE2">
        <w:t>matchförberedelser</w:t>
      </w:r>
      <w:proofErr w:type="spellEnd"/>
      <w:r w:rsidR="00F41AE2">
        <w:t xml:space="preserve"> med </w:t>
      </w:r>
      <w:r w:rsidR="00980BD1">
        <w:t xml:space="preserve">sin </w:t>
      </w:r>
      <w:proofErr w:type="spellStart"/>
      <w:r w:rsidR="00980BD1">
        <w:t>trupp</w:t>
      </w:r>
      <w:proofErr w:type="spellEnd"/>
      <w:r w:rsidR="00980BD1">
        <w:t xml:space="preserve">, </w:t>
      </w:r>
      <w:proofErr w:type="spellStart"/>
      <w:r w:rsidR="00980BD1">
        <w:t>samt</w:t>
      </w:r>
      <w:proofErr w:type="spellEnd"/>
      <w:r w:rsidR="00980BD1">
        <w:t xml:space="preserve"> </w:t>
      </w:r>
      <w:proofErr w:type="spellStart"/>
      <w:r w:rsidR="00C17FB4">
        <w:t>deltaga</w:t>
      </w:r>
      <w:proofErr w:type="spellEnd"/>
      <w:r w:rsidR="00C17FB4">
        <w:t xml:space="preserve"> I </w:t>
      </w:r>
      <w:proofErr w:type="spellStart"/>
      <w:r w:rsidR="00C17FB4">
        <w:t>matchmöte</w:t>
      </w:r>
      <w:proofErr w:type="spellEnd"/>
      <w:r w:rsidR="00C17FB4">
        <w:t xml:space="preserve"> enl. </w:t>
      </w:r>
      <w:proofErr w:type="spellStart"/>
      <w:r w:rsidR="00C17FB4">
        <w:t>punkt</w:t>
      </w:r>
      <w:proofErr w:type="spellEnd"/>
      <w:r w:rsidR="00C17FB4">
        <w:t xml:space="preserve"> 4. </w:t>
      </w:r>
      <w:proofErr w:type="spellStart"/>
      <w:r w:rsidR="00C17FB4">
        <w:t>ovan</w:t>
      </w:r>
      <w:proofErr w:type="spellEnd"/>
      <w:r w:rsidR="00C17FB4">
        <w:t>.</w:t>
      </w:r>
    </w:p>
    <w:p w14:paraId="7EEC2FDD" w14:textId="097A97D3" w:rsidR="006E16B2" w:rsidRDefault="006E16B2">
      <w:r>
        <w:t>5a.</w:t>
      </w:r>
      <w:r w:rsidR="00555719">
        <w:t xml:space="preserve"> </w:t>
      </w:r>
      <w:proofErr w:type="spellStart"/>
      <w:r w:rsidR="00260A34" w:rsidRPr="00555719">
        <w:rPr>
          <w:rStyle w:val="Rubrik3Char"/>
        </w:rPr>
        <w:t>Målvaktsträning</w:t>
      </w:r>
      <w:proofErr w:type="spellEnd"/>
      <w:r w:rsidR="00260A34">
        <w:br/>
      </w:r>
      <w:proofErr w:type="spellStart"/>
      <w:r w:rsidR="00260A34">
        <w:t>Stybbe</w:t>
      </w:r>
      <w:proofErr w:type="spellEnd"/>
      <w:r w:rsidR="00260A34">
        <w:t xml:space="preserve"> </w:t>
      </w:r>
      <w:proofErr w:type="spellStart"/>
      <w:r w:rsidR="00260A34">
        <w:t>skickade</w:t>
      </w:r>
      <w:proofErr w:type="spellEnd"/>
      <w:r w:rsidR="00260A34">
        <w:t xml:space="preserve"> </w:t>
      </w:r>
      <w:proofErr w:type="spellStart"/>
      <w:r w:rsidR="00260A34">
        <w:t>länk</w:t>
      </w:r>
      <w:proofErr w:type="spellEnd"/>
      <w:r w:rsidR="00260A34">
        <w:t xml:space="preserve"> till </w:t>
      </w:r>
      <w:proofErr w:type="spellStart"/>
      <w:r w:rsidR="00260A34">
        <w:t>flertalet</w:t>
      </w:r>
      <w:proofErr w:type="spellEnd"/>
      <w:r w:rsidR="00260A34">
        <w:t xml:space="preserve"> </w:t>
      </w:r>
      <w:proofErr w:type="spellStart"/>
      <w:r w:rsidR="00260A34">
        <w:t>övningar</w:t>
      </w:r>
      <w:proofErr w:type="spellEnd"/>
      <w:r w:rsidR="00E75475">
        <w:t xml:space="preserve"> (</w:t>
      </w:r>
      <w:proofErr w:type="spellStart"/>
      <w:r w:rsidR="00E75475">
        <w:t>kan</w:t>
      </w:r>
      <w:proofErr w:type="spellEnd"/>
      <w:r w:rsidR="00E75475">
        <w:t xml:space="preserve"> </w:t>
      </w:r>
      <w:proofErr w:type="spellStart"/>
      <w:r w:rsidR="00E75475">
        <w:t>delges</w:t>
      </w:r>
      <w:proofErr w:type="spellEnd"/>
      <w:r w:rsidR="00E75475">
        <w:t xml:space="preserve"> om </w:t>
      </w:r>
      <w:proofErr w:type="spellStart"/>
      <w:r w:rsidR="00E75475">
        <w:t>så</w:t>
      </w:r>
      <w:proofErr w:type="spellEnd"/>
      <w:r w:rsidR="00E75475">
        <w:t xml:space="preserve"> </w:t>
      </w:r>
      <w:proofErr w:type="spellStart"/>
      <w:r w:rsidR="00E75475">
        <w:t>efterfrågas</w:t>
      </w:r>
      <w:proofErr w:type="spellEnd"/>
      <w:r w:rsidR="00E75475">
        <w:t>)</w:t>
      </w:r>
      <w:r w:rsidR="00260A34">
        <w:t>.</w:t>
      </w:r>
      <w:r w:rsidR="00260A34">
        <w:br/>
        <w:t xml:space="preserve">Vi </w:t>
      </w:r>
      <w:proofErr w:type="spellStart"/>
      <w:r w:rsidR="00260A34">
        <w:t>l</w:t>
      </w:r>
      <w:r w:rsidR="00E75475">
        <w:t>ö</w:t>
      </w:r>
      <w:r w:rsidR="00260A34">
        <w:t>ser</w:t>
      </w:r>
      <w:proofErr w:type="spellEnd"/>
      <w:r w:rsidR="00260A34">
        <w:t xml:space="preserve"> </w:t>
      </w:r>
      <w:proofErr w:type="spellStart"/>
      <w:r w:rsidR="00260A34">
        <w:t>detaljer</w:t>
      </w:r>
      <w:proofErr w:type="spellEnd"/>
      <w:r w:rsidR="00260A34">
        <w:t xml:space="preserve"> om </w:t>
      </w:r>
      <w:proofErr w:type="spellStart"/>
      <w:r w:rsidR="00260A34">
        <w:t>hur</w:t>
      </w:r>
      <w:proofErr w:type="spellEnd"/>
      <w:r w:rsidR="00260A34">
        <w:t xml:space="preserve"> och </w:t>
      </w:r>
      <w:proofErr w:type="spellStart"/>
      <w:r w:rsidR="00260A34">
        <w:t>när</w:t>
      </w:r>
      <w:proofErr w:type="spellEnd"/>
      <w:r w:rsidR="00260A34">
        <w:t xml:space="preserve"> </w:t>
      </w:r>
      <w:proofErr w:type="spellStart"/>
      <w:r w:rsidR="00260A34">
        <w:t>detta</w:t>
      </w:r>
      <w:proofErr w:type="spellEnd"/>
      <w:r w:rsidR="00260A34">
        <w:t xml:space="preserve"> </w:t>
      </w:r>
      <w:proofErr w:type="spellStart"/>
      <w:r w:rsidR="00260A34">
        <w:t>skall</w:t>
      </w:r>
      <w:proofErr w:type="spellEnd"/>
      <w:r w:rsidR="00260A34">
        <w:t xml:space="preserve"> </w:t>
      </w:r>
      <w:proofErr w:type="spellStart"/>
      <w:r w:rsidR="00260A34">
        <w:t>göras</w:t>
      </w:r>
      <w:proofErr w:type="spellEnd"/>
      <w:r w:rsidR="00260A34">
        <w:t xml:space="preserve">, men </w:t>
      </w:r>
      <w:proofErr w:type="spellStart"/>
      <w:r w:rsidR="00260A34">
        <w:t>troligtvis</w:t>
      </w:r>
      <w:proofErr w:type="spellEnd"/>
      <w:r w:rsidR="00260A34">
        <w:t xml:space="preserve"> </w:t>
      </w:r>
      <w:proofErr w:type="spellStart"/>
      <w:r w:rsidR="00260A34">
        <w:t>m.h.a.</w:t>
      </w:r>
      <w:proofErr w:type="spellEnd"/>
      <w:r w:rsidR="00260A34">
        <w:t xml:space="preserve"> </w:t>
      </w:r>
      <w:proofErr w:type="spellStart"/>
      <w:r w:rsidR="00E75475">
        <w:t>någon</w:t>
      </w:r>
      <w:proofErr w:type="spellEnd"/>
      <w:r w:rsidR="00E75475">
        <w:t xml:space="preserve"> </w:t>
      </w:r>
      <w:proofErr w:type="spellStart"/>
      <w:r w:rsidR="00E75475">
        <w:t>ledare</w:t>
      </w:r>
      <w:proofErr w:type="spellEnd"/>
      <w:r w:rsidR="00E75475">
        <w:t xml:space="preserve"> alt. </w:t>
      </w:r>
      <w:proofErr w:type="spellStart"/>
      <w:r w:rsidR="00E75475">
        <w:t>villig</w:t>
      </w:r>
      <w:proofErr w:type="spellEnd"/>
      <w:r w:rsidR="00E75475">
        <w:t xml:space="preserve"> </w:t>
      </w:r>
      <w:proofErr w:type="spellStart"/>
      <w:r w:rsidR="00260A34">
        <w:t>förälde</w:t>
      </w:r>
      <w:r w:rsidR="00E75475">
        <w:t>r</w:t>
      </w:r>
      <w:proofErr w:type="spellEnd"/>
      <w:r w:rsidR="00E75475">
        <w:t>.</w:t>
      </w:r>
    </w:p>
    <w:p w14:paraId="145E80AA" w14:textId="1C6157FD" w:rsidR="006D5821" w:rsidRDefault="005E765F">
      <w:r>
        <w:t xml:space="preserve"> 6. </w:t>
      </w:r>
      <w:r w:rsidR="007342E4" w:rsidRPr="00A86083">
        <w:rPr>
          <w:rStyle w:val="Rubrik3Char"/>
        </w:rPr>
        <w:t>PA-system</w:t>
      </w:r>
      <w:r w:rsidR="007342E4">
        <w:t xml:space="preserve"> </w:t>
      </w:r>
      <w:r w:rsidR="00A86083">
        <w:br/>
      </w:r>
      <w:proofErr w:type="spellStart"/>
      <w:r w:rsidR="00A86083">
        <w:t>Användande</w:t>
      </w:r>
      <w:proofErr w:type="spellEnd"/>
      <w:r w:rsidR="00A86083">
        <w:t xml:space="preserve"> av PA-system </w:t>
      </w:r>
      <w:r w:rsidR="007342E4">
        <w:t>för presentation av match/</w:t>
      </w:r>
      <w:proofErr w:type="spellStart"/>
      <w:r w:rsidR="007342E4">
        <w:t>spelare</w:t>
      </w:r>
      <w:proofErr w:type="spellEnd"/>
      <w:r w:rsidR="007342E4">
        <w:t xml:space="preserve"> och </w:t>
      </w:r>
      <w:proofErr w:type="spellStart"/>
      <w:r w:rsidR="007342E4">
        <w:t>ev</w:t>
      </w:r>
      <w:proofErr w:type="spellEnd"/>
      <w:r w:rsidR="007342E4">
        <w:t xml:space="preserve">. </w:t>
      </w:r>
      <w:proofErr w:type="spellStart"/>
      <w:r w:rsidR="007342E4">
        <w:t>musik</w:t>
      </w:r>
      <w:proofErr w:type="spellEnd"/>
      <w:r w:rsidR="007342E4">
        <w:t xml:space="preserve"> vid </w:t>
      </w:r>
      <w:proofErr w:type="spellStart"/>
      <w:r w:rsidR="007342E4">
        <w:t>lagets</w:t>
      </w:r>
      <w:proofErr w:type="spellEnd"/>
      <w:r w:rsidR="007342E4">
        <w:t xml:space="preserve"> "</w:t>
      </w:r>
      <w:proofErr w:type="spellStart"/>
      <w:r w:rsidR="007342E4">
        <w:t>intåg</w:t>
      </w:r>
      <w:proofErr w:type="spellEnd"/>
      <w:r w:rsidR="007342E4">
        <w:t>"</w:t>
      </w:r>
      <w:r w:rsidR="00A86083">
        <w:t xml:space="preserve"> </w:t>
      </w:r>
      <w:proofErr w:type="spellStart"/>
      <w:r w:rsidR="00A86083">
        <w:t>är</w:t>
      </w:r>
      <w:proofErr w:type="spellEnd"/>
      <w:r w:rsidR="00A86083">
        <w:t xml:space="preserve"> </w:t>
      </w:r>
      <w:proofErr w:type="spellStart"/>
      <w:r w:rsidR="00A86083">
        <w:t>förberett</w:t>
      </w:r>
      <w:proofErr w:type="spellEnd"/>
      <w:r w:rsidR="00A86083">
        <w:t xml:space="preserve"> och </w:t>
      </w:r>
      <w:proofErr w:type="spellStart"/>
      <w:r w:rsidR="00A86083">
        <w:t>snabbt</w:t>
      </w:r>
      <w:proofErr w:type="spellEnd"/>
      <w:r w:rsidR="00A86083">
        <w:t xml:space="preserve"> </w:t>
      </w:r>
      <w:proofErr w:type="spellStart"/>
      <w:r w:rsidR="00A86083">
        <w:t>funktionskontrollerat</w:t>
      </w:r>
      <w:proofErr w:type="spellEnd"/>
      <w:r w:rsidR="00A86083">
        <w:t>.</w:t>
      </w:r>
    </w:p>
    <w:p w14:paraId="61680D7E" w14:textId="77777777" w:rsidR="00245BED" w:rsidRDefault="007342E4">
      <w:r>
        <w:t xml:space="preserve"> </w:t>
      </w:r>
      <w:r w:rsidR="00282DA9">
        <w:t>7</w:t>
      </w:r>
      <w:r>
        <w:t xml:space="preserve">. </w:t>
      </w:r>
      <w:proofErr w:type="spellStart"/>
      <w:r w:rsidRPr="00282DA9">
        <w:rPr>
          <w:rStyle w:val="Rubrik3Char"/>
        </w:rPr>
        <w:t>Flagghissning</w:t>
      </w:r>
      <w:proofErr w:type="spellEnd"/>
      <w:r w:rsidR="00282DA9">
        <w:br/>
      </w:r>
      <w:r>
        <w:t xml:space="preserve"> </w:t>
      </w:r>
      <w:proofErr w:type="spellStart"/>
      <w:r w:rsidR="00282DA9">
        <w:t>Flaggor</w:t>
      </w:r>
      <w:proofErr w:type="spellEnd"/>
      <w:r w:rsidR="00282DA9">
        <w:t xml:space="preserve"> </w:t>
      </w:r>
      <w:proofErr w:type="spellStart"/>
      <w:r w:rsidR="00282DA9">
        <w:t>finns</w:t>
      </w:r>
      <w:proofErr w:type="spellEnd"/>
      <w:r w:rsidR="00282DA9">
        <w:t xml:space="preserve"> för </w:t>
      </w:r>
      <w:proofErr w:type="spellStart"/>
      <w:r w:rsidR="00282DA9">
        <w:t>hissning</w:t>
      </w:r>
      <w:proofErr w:type="spellEnd"/>
      <w:r w:rsidR="00282DA9">
        <w:t xml:space="preserve"> </w:t>
      </w:r>
      <w:proofErr w:type="spellStart"/>
      <w:r>
        <w:t>innan</w:t>
      </w:r>
      <w:proofErr w:type="spellEnd"/>
      <w:r>
        <w:t xml:space="preserve"> match</w:t>
      </w:r>
      <w:r>
        <w:t xml:space="preserve"> </w:t>
      </w:r>
    </w:p>
    <w:p w14:paraId="71EF4496" w14:textId="3F91B827" w:rsidR="006D5821" w:rsidRDefault="00245BED">
      <w:r>
        <w:t>8</w:t>
      </w:r>
      <w:r w:rsidR="007342E4">
        <w:t xml:space="preserve">. </w:t>
      </w:r>
      <w:proofErr w:type="spellStart"/>
      <w:r w:rsidR="007342E4" w:rsidRPr="00245BED">
        <w:rPr>
          <w:rStyle w:val="Rubrik3Char"/>
        </w:rPr>
        <w:t>Sommarläger</w:t>
      </w:r>
      <w:proofErr w:type="spellEnd"/>
      <w:r w:rsidR="007342E4" w:rsidRPr="00245BED">
        <w:rPr>
          <w:rStyle w:val="Rubrik3Char"/>
        </w:rPr>
        <w:t>?</w:t>
      </w:r>
      <w:r>
        <w:rPr>
          <w:rStyle w:val="Rubrik3Char"/>
        </w:rPr>
        <w:br/>
      </w:r>
      <w:proofErr w:type="spellStart"/>
      <w:r w:rsidRPr="0020389C">
        <w:t>F</w:t>
      </w:r>
      <w:r w:rsidR="0020389C">
        <w:t>rågeställningen</w:t>
      </w:r>
      <w:proofErr w:type="spellEnd"/>
      <w:r w:rsidR="0020389C">
        <w:t xml:space="preserve"> </w:t>
      </w:r>
      <w:proofErr w:type="spellStart"/>
      <w:r w:rsidR="0020389C">
        <w:t>finns</w:t>
      </w:r>
      <w:proofErr w:type="spellEnd"/>
      <w:r w:rsidR="0020389C">
        <w:t xml:space="preserve"> och </w:t>
      </w:r>
      <w:proofErr w:type="spellStart"/>
      <w:r w:rsidR="0020389C">
        <w:t>mer</w:t>
      </w:r>
      <w:proofErr w:type="spellEnd"/>
      <w:r w:rsidR="0020389C">
        <w:t xml:space="preserve"> </w:t>
      </w:r>
      <w:proofErr w:type="spellStart"/>
      <w:r w:rsidR="0020389C">
        <w:t>diskussioner</w:t>
      </w:r>
      <w:proofErr w:type="spellEnd"/>
      <w:r w:rsidR="0020389C">
        <w:t>/</w:t>
      </w:r>
      <w:proofErr w:type="spellStart"/>
      <w:r w:rsidR="0020389C">
        <w:t>planering</w:t>
      </w:r>
      <w:proofErr w:type="spellEnd"/>
      <w:r w:rsidR="0020389C">
        <w:t xml:space="preserve"> </w:t>
      </w:r>
      <w:proofErr w:type="spellStart"/>
      <w:r w:rsidR="0020389C">
        <w:t>krävs</w:t>
      </w:r>
      <w:proofErr w:type="spellEnd"/>
      <w:r w:rsidR="0020389C">
        <w:t>.</w:t>
      </w:r>
    </w:p>
    <w:sectPr w:rsidR="006D582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rerad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rerad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ktlist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ktlist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10066011">
    <w:abstractNumId w:val="8"/>
  </w:num>
  <w:num w:numId="2" w16cid:durableId="52580680">
    <w:abstractNumId w:val="6"/>
  </w:num>
  <w:num w:numId="3" w16cid:durableId="870726591">
    <w:abstractNumId w:val="5"/>
  </w:num>
  <w:num w:numId="4" w16cid:durableId="271085918">
    <w:abstractNumId w:val="4"/>
  </w:num>
  <w:num w:numId="5" w16cid:durableId="1253782557">
    <w:abstractNumId w:val="7"/>
  </w:num>
  <w:num w:numId="6" w16cid:durableId="841310259">
    <w:abstractNumId w:val="3"/>
  </w:num>
  <w:num w:numId="7" w16cid:durableId="2057971489">
    <w:abstractNumId w:val="2"/>
  </w:num>
  <w:num w:numId="8" w16cid:durableId="714039372">
    <w:abstractNumId w:val="1"/>
  </w:num>
  <w:num w:numId="9" w16cid:durableId="574361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162E6"/>
    <w:rsid w:val="0015074B"/>
    <w:rsid w:val="001675AA"/>
    <w:rsid w:val="001979F5"/>
    <w:rsid w:val="0020389C"/>
    <w:rsid w:val="00245BED"/>
    <w:rsid w:val="00260A34"/>
    <w:rsid w:val="002677E2"/>
    <w:rsid w:val="00282DA9"/>
    <w:rsid w:val="0029639D"/>
    <w:rsid w:val="00326F90"/>
    <w:rsid w:val="00343C29"/>
    <w:rsid w:val="00346BD8"/>
    <w:rsid w:val="003925C7"/>
    <w:rsid w:val="00397205"/>
    <w:rsid w:val="00404087"/>
    <w:rsid w:val="00460847"/>
    <w:rsid w:val="00484DC0"/>
    <w:rsid w:val="00555719"/>
    <w:rsid w:val="005654E9"/>
    <w:rsid w:val="005B0BAC"/>
    <w:rsid w:val="005D42CC"/>
    <w:rsid w:val="005E765F"/>
    <w:rsid w:val="006674FD"/>
    <w:rsid w:val="006D5821"/>
    <w:rsid w:val="006E16B2"/>
    <w:rsid w:val="007342E4"/>
    <w:rsid w:val="0074770A"/>
    <w:rsid w:val="00811FB3"/>
    <w:rsid w:val="0085083D"/>
    <w:rsid w:val="00942715"/>
    <w:rsid w:val="00980BD1"/>
    <w:rsid w:val="009D1E37"/>
    <w:rsid w:val="00A86083"/>
    <w:rsid w:val="00AA1D8D"/>
    <w:rsid w:val="00AE179B"/>
    <w:rsid w:val="00B47730"/>
    <w:rsid w:val="00B660AD"/>
    <w:rsid w:val="00BA60F8"/>
    <w:rsid w:val="00C17FB4"/>
    <w:rsid w:val="00C53991"/>
    <w:rsid w:val="00C5619B"/>
    <w:rsid w:val="00CB0664"/>
    <w:rsid w:val="00D52702"/>
    <w:rsid w:val="00DC44D4"/>
    <w:rsid w:val="00E1091F"/>
    <w:rsid w:val="00E75475"/>
    <w:rsid w:val="00EB2B10"/>
    <w:rsid w:val="00EE2ACA"/>
    <w:rsid w:val="00F41AE2"/>
    <w:rsid w:val="00F42DCA"/>
    <w:rsid w:val="00F815D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F22FC6"/>
  <w14:defaultImageDpi w14:val="300"/>
  <w15:docId w15:val="{F8FA05EB-0122-444A-ADCB-353E6207F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Rubrik1">
    <w:name w:val="heading 1"/>
    <w:basedOn w:val="Normal"/>
    <w:next w:val="Normal"/>
    <w:link w:val="Rubri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618BF"/>
  </w:style>
  <w:style w:type="paragraph" w:styleId="Sidfot">
    <w:name w:val="footer"/>
    <w:basedOn w:val="Normal"/>
    <w:link w:val="Sidfo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618BF"/>
  </w:style>
  <w:style w:type="paragraph" w:styleId="Ingetavstnd">
    <w:name w:val="No Spacing"/>
    <w:uiPriority w:val="1"/>
    <w:qFormat/>
    <w:rsid w:val="00FC693F"/>
    <w:pPr>
      <w:spacing w:after="0" w:line="240" w:lineRule="auto"/>
    </w:pPr>
  </w:style>
  <w:style w:type="character" w:customStyle="1" w:styleId="Rubrik1Char">
    <w:name w:val="Rubrik 1 Char"/>
    <w:basedOn w:val="Standardstycketeckensnitt"/>
    <w:link w:val="Rubri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">
    <w:name w:val="Title"/>
    <w:basedOn w:val="Normal"/>
    <w:next w:val="Normal"/>
    <w:link w:val="Rubrik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styck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xt">
    <w:name w:val="Body Text"/>
    <w:basedOn w:val="Normal"/>
    <w:link w:val="BrdtextChar"/>
    <w:uiPriority w:val="99"/>
    <w:unhideWhenUsed/>
    <w:rsid w:val="00AA1D8D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rsid w:val="00AA1D8D"/>
  </w:style>
  <w:style w:type="paragraph" w:styleId="Brdtext2">
    <w:name w:val="Body Text 2"/>
    <w:basedOn w:val="Normal"/>
    <w:link w:val="Brdtext2Char"/>
    <w:uiPriority w:val="99"/>
    <w:unhideWhenUsed/>
    <w:rsid w:val="00AA1D8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rsid w:val="00AA1D8D"/>
  </w:style>
  <w:style w:type="paragraph" w:styleId="Brdtext3">
    <w:name w:val="Body Text 3"/>
    <w:basedOn w:val="Normal"/>
    <w:link w:val="Brd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Punktlista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Punktlista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Punktlista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reradlist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reradlist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reradlist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fortstt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fortstt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fortstt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FC693F"/>
    <w:rPr>
      <w:i/>
      <w:iCs/>
      <w:color w:val="000000" w:themeColor="text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ark">
    <w:name w:val="Strong"/>
    <w:basedOn w:val="Standardstycketeckensnitt"/>
    <w:uiPriority w:val="22"/>
    <w:qFormat/>
    <w:rsid w:val="00FC693F"/>
    <w:rPr>
      <w:b/>
      <w:bCs/>
    </w:rPr>
  </w:style>
  <w:style w:type="character" w:styleId="Betoning">
    <w:name w:val="Emphasis"/>
    <w:basedOn w:val="Standardstycketeckensnitt"/>
    <w:uiPriority w:val="20"/>
    <w:qFormat/>
    <w:rsid w:val="00FC693F"/>
    <w:rPr>
      <w:i/>
      <w:iCs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C693F"/>
    <w:rPr>
      <w:b/>
      <w:bCs/>
      <w:i/>
      <w:iCs/>
      <w:color w:val="4F81BD" w:themeColor="accent1"/>
    </w:rPr>
  </w:style>
  <w:style w:type="character" w:styleId="Diskretbetoning">
    <w:name w:val="Subtle Emphasis"/>
    <w:basedOn w:val="Standardstycketeckensnitt"/>
    <w:uiPriority w:val="19"/>
    <w:qFormat/>
    <w:rsid w:val="00FC693F"/>
    <w:rPr>
      <w:i/>
      <w:iCs/>
      <w:color w:val="808080" w:themeColor="text1" w:themeTint="7F"/>
    </w:rPr>
  </w:style>
  <w:style w:type="character" w:styleId="Starkbetoning">
    <w:name w:val="Intense Emphasis"/>
    <w:basedOn w:val="Standardstycketeckensnitt"/>
    <w:uiPriority w:val="21"/>
    <w:qFormat/>
    <w:rsid w:val="00FC693F"/>
    <w:rPr>
      <w:b/>
      <w:bCs/>
      <w:i/>
      <w:iCs/>
      <w:color w:val="4F81BD" w:themeColor="accent1"/>
    </w:rPr>
  </w:style>
  <w:style w:type="character" w:styleId="Diskretreferens">
    <w:name w:val="Subtle Reference"/>
    <w:basedOn w:val="Standardstycketeckensnitt"/>
    <w:uiPriority w:val="31"/>
    <w:qFormat/>
    <w:rsid w:val="00FC693F"/>
    <w:rPr>
      <w:smallCaps/>
      <w:color w:val="C0504D" w:themeColor="accent2"/>
      <w:u w:val="single"/>
    </w:rPr>
  </w:style>
  <w:style w:type="character" w:styleId="Starkreferens">
    <w:name w:val="Intense Reference"/>
    <w:basedOn w:val="Standardstycketeckensnit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kenstitel">
    <w:name w:val="Book Title"/>
    <w:basedOn w:val="Standardstycketeckensnitt"/>
    <w:uiPriority w:val="33"/>
    <w:qFormat/>
    <w:rsid w:val="00FC693F"/>
    <w:rPr>
      <w:b/>
      <w:b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FC693F"/>
    <w:pPr>
      <w:outlineLvl w:val="9"/>
    </w:pPr>
  </w:style>
  <w:style w:type="table" w:styleId="Tabellrutnt">
    <w:name w:val="Table Grid"/>
    <w:basedOn w:val="Normaltabel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skuggning">
    <w:name w:val="Light Shading"/>
    <w:basedOn w:val="Normaltabel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juslista">
    <w:name w:val="Light List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juslista-dekorfrg2">
    <w:name w:val="Light List Accent 2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juslista-dekorfrg3">
    <w:name w:val="Light List Accent 3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juslista-dekorfrg4">
    <w:name w:val="Light List Accent 4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juslista-dekorfrg5">
    <w:name w:val="Light List Accent 5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juslista-dekorfrg6">
    <w:name w:val="Light List Accent 6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justrutnt">
    <w:name w:val="Light Grid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justrutnt-dekorfrg2">
    <w:name w:val="Light Grid Accent 2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justrutnt-dekorfrg3">
    <w:name w:val="Light Grid Accent 3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justrutnt-dekorfrg4">
    <w:name w:val="Light Grid Accent 4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justrutnt-dekorfrg5">
    <w:name w:val="Light Grid Accent 5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justrutnt-dekorfrg6">
    <w:name w:val="Light Grid Accent 6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llanmrkskuggning1">
    <w:name w:val="Medium Shading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lista1">
    <w:name w:val="Medium Lis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llanmrklista2">
    <w:name w:val="Medium List 2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trutnt1">
    <w:name w:val="Medium Grid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llanmrktrutnt2">
    <w:name w:val="Medium Grid 2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a">
    <w:name w:val="Dark List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a-dekorfrg2">
    <w:name w:val="Dark List Accent 2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a-dekorfrg3">
    <w:name w:val="Dark List Accent 3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a-dekorfrg4">
    <w:name w:val="Dark List Accent 4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a-dekorfrg5">
    <w:name w:val="Dark List Accent 5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a-dekorfrg6">
    <w:name w:val="Dark List Accent 6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rgadskuggning">
    <w:name w:val="Colorful Shading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lista">
    <w:name w:val="Colorful List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rgadlista-dekorfrg2">
    <w:name w:val="Colorful List Accent 2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rgadlista-dekorfrg3">
    <w:name w:val="Colorful List Accent 3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rgadlista-dekorfrg4">
    <w:name w:val="Colorful List Accent 4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rgadlista-dekorfrg5">
    <w:name w:val="Colorful List Accent 5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rgadlista-dekorfrg6">
    <w:name w:val="Colorful List Accent 6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rgatrutnt">
    <w:name w:val="Colorful Grid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rgatrutnt-dekorfrg2">
    <w:name w:val="Colorful Grid Accent 2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rgatrutnt-dekorfrg3">
    <w:name w:val="Colorful Grid Accent 3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trutnt-dekorfrg4">
    <w:name w:val="Colorful Grid Accent 4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rgatrutnt-dekorfrg5">
    <w:name w:val="Colorful Grid Accent 5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rgatrutnt-dekorfrg6">
    <w:name w:val="Colorful Grid Accent 6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363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Linuz Backelin</cp:lastModifiedBy>
  <cp:revision>45</cp:revision>
  <dcterms:created xsi:type="dcterms:W3CDTF">2025-04-29T20:52:00Z</dcterms:created>
  <dcterms:modified xsi:type="dcterms:W3CDTF">2025-04-29T21:24:00Z</dcterms:modified>
  <cp:category/>
</cp:coreProperties>
</file>