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CC0F" w14:textId="53549392" w:rsidR="00141F19" w:rsidRPr="00141F19" w:rsidRDefault="0050033C" w:rsidP="00141F19">
      <w:pPr>
        <w:pStyle w:val="Rubrik1"/>
        <w:rPr>
          <w:lang w:val="sv-SE"/>
        </w:rPr>
      </w:pPr>
      <w:r w:rsidRPr="00141F19">
        <w:rPr>
          <w:noProof/>
        </w:rPr>
        <w:drawing>
          <wp:anchor distT="0" distB="0" distL="114300" distR="114300" simplePos="0" relativeHeight="251657216" behindDoc="0" locked="0" layoutInCell="1" allowOverlap="1" wp14:anchorId="7B6363F9" wp14:editId="7832B5A4">
            <wp:simplePos x="0" y="0"/>
            <wp:positionH relativeFrom="column">
              <wp:posOffset>5057775</wp:posOffset>
            </wp:positionH>
            <wp:positionV relativeFrom="paragraph">
              <wp:posOffset>-605155</wp:posOffset>
            </wp:positionV>
            <wp:extent cx="1318260" cy="1038225"/>
            <wp:effectExtent l="0" t="0" r="0" b="9525"/>
            <wp:wrapThrough wrapText="bothSides">
              <wp:wrapPolygon edited="0">
                <wp:start x="0" y="0"/>
                <wp:lineTo x="0" y="21402"/>
                <wp:lineTo x="21225" y="21402"/>
                <wp:lineTo x="21225" y="0"/>
                <wp:lineTo x="0" y="0"/>
              </wp:wrapPolygon>
            </wp:wrapThrough>
            <wp:docPr id="2" name="Bildobjekt 1" descr="En bild som visar symbol, logotyp, emblem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En bild som visar symbol, logotyp, emblem, Varumärke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F19" w:rsidRPr="00141F19">
        <w:rPr>
          <w:lang w:val="sv-SE"/>
        </w:rPr>
        <w:t>Agenda – Föräldramöte Lag 2015 &amp; 2016</w:t>
      </w:r>
    </w:p>
    <w:p w14:paraId="39D65895" w14:textId="7378E526" w:rsidR="00141F19" w:rsidRPr="00141F19" w:rsidRDefault="00141F19" w:rsidP="00141F19">
      <w:pPr>
        <w:rPr>
          <w:lang w:val="sv-SE"/>
        </w:rPr>
      </w:pPr>
      <w:r w:rsidRPr="00141F19">
        <w:rPr>
          <w:b/>
          <w:bCs/>
          <w:lang w:val="sv-SE"/>
        </w:rPr>
        <w:t>Datum:</w:t>
      </w:r>
      <w:r w:rsidRPr="00141F19">
        <w:rPr>
          <w:lang w:val="sv-SE"/>
        </w:rPr>
        <w:t xml:space="preserve"> Tisdag 21/4</w:t>
      </w:r>
      <w:r w:rsidRPr="00141F19">
        <w:rPr>
          <w:lang w:val="sv-SE"/>
        </w:rPr>
        <w:br/>
      </w:r>
      <w:r w:rsidRPr="00141F19">
        <w:rPr>
          <w:b/>
          <w:bCs/>
          <w:lang w:val="sv-SE"/>
        </w:rPr>
        <w:t>Plats:</w:t>
      </w:r>
      <w:r w:rsidRPr="00141F19">
        <w:rPr>
          <w:lang w:val="sv-SE"/>
        </w:rPr>
        <w:t xml:space="preserve"> (Järbo IP</w:t>
      </w:r>
      <w:r w:rsidR="00D26B6A">
        <w:rPr>
          <w:lang w:val="sv-SE"/>
        </w:rPr>
        <w:t xml:space="preserve"> klubbstugan</w:t>
      </w:r>
      <w:r w:rsidRPr="00141F19">
        <w:rPr>
          <w:lang w:val="sv-SE"/>
        </w:rPr>
        <w:t>)</w:t>
      </w:r>
      <w:r w:rsidRPr="00141F19">
        <w:rPr>
          <w:lang w:val="sv-SE"/>
        </w:rPr>
        <w:br/>
      </w:r>
      <w:r w:rsidRPr="00141F19">
        <w:rPr>
          <w:b/>
          <w:bCs/>
          <w:lang w:val="sv-SE"/>
        </w:rPr>
        <w:t>Tid:</w:t>
      </w:r>
      <w:r w:rsidRPr="00141F19">
        <w:rPr>
          <w:lang w:val="sv-SE"/>
        </w:rPr>
        <w:t xml:space="preserve"> (17:</w:t>
      </w:r>
      <w:r w:rsidR="00F679F2">
        <w:rPr>
          <w:lang w:val="sv-SE"/>
        </w:rPr>
        <w:t>30</w:t>
      </w:r>
      <w:r w:rsidR="00D26B6A">
        <w:rPr>
          <w:lang w:val="sv-SE"/>
        </w:rPr>
        <w:t>-18:30</w:t>
      </w:r>
      <w:r w:rsidRPr="00141F19">
        <w:rPr>
          <w:lang w:val="sv-SE"/>
        </w:rPr>
        <w:t>)</w:t>
      </w:r>
    </w:p>
    <w:p w14:paraId="6F110CCA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73D73267">
          <v:rect id="_x0000_i1025" style="width:0;height:1.5pt" o:hralign="center" o:hrstd="t" o:hr="t" fillcolor="#a0a0a0" stroked="f"/>
        </w:pict>
      </w:r>
    </w:p>
    <w:p w14:paraId="7C249837" w14:textId="77777777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>1. Välkomna &amp; presentation</w:t>
      </w:r>
    </w:p>
    <w:p w14:paraId="22F0797B" w14:textId="77777777" w:rsidR="00141F19" w:rsidRDefault="00141F19" w:rsidP="00141F19">
      <w:pPr>
        <w:numPr>
          <w:ilvl w:val="0"/>
          <w:numId w:val="10"/>
        </w:numPr>
        <w:rPr>
          <w:lang w:val="sv-SE"/>
        </w:rPr>
      </w:pPr>
      <w:r w:rsidRPr="00141F19">
        <w:rPr>
          <w:lang w:val="sv-SE"/>
        </w:rPr>
        <w:t>Kort presentation av ledare och roller</w:t>
      </w:r>
    </w:p>
    <w:p w14:paraId="35A58A6D" w14:textId="143ECA6E" w:rsidR="00F5361E" w:rsidRPr="00141F19" w:rsidRDefault="00F5361E" w:rsidP="00F5361E">
      <w:pPr>
        <w:numPr>
          <w:ilvl w:val="1"/>
          <w:numId w:val="10"/>
        </w:numPr>
        <w:rPr>
          <w:lang w:val="sv-SE"/>
        </w:rPr>
      </w:pPr>
      <w:r>
        <w:rPr>
          <w:lang w:val="sv-SE"/>
        </w:rPr>
        <w:t>Ny ledare är Alexander Rytter, fast punkt i lag (svart) vid matcher.</w:t>
      </w:r>
    </w:p>
    <w:p w14:paraId="58101DD6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21B58671">
          <v:rect id="_x0000_i1026" style="width:0;height:1.5pt" o:hralign="center" o:hrstd="t" o:hr="t" fillcolor="#a0a0a0" stroked="f"/>
        </w:pict>
      </w:r>
    </w:p>
    <w:p w14:paraId="7D55757A" w14:textId="77777777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>2. Säsongsupplägg – Våren</w:t>
      </w:r>
    </w:p>
    <w:p w14:paraId="5288C83F" w14:textId="77777777" w:rsidR="00141F19" w:rsidRPr="00141F19" w:rsidRDefault="00141F19" w:rsidP="00141F19">
      <w:pPr>
        <w:numPr>
          <w:ilvl w:val="0"/>
          <w:numId w:val="11"/>
        </w:numPr>
        <w:rPr>
          <w:lang w:val="sv-SE"/>
        </w:rPr>
      </w:pPr>
      <w:r w:rsidRPr="00141F19">
        <w:rPr>
          <w:lang w:val="sv-SE"/>
        </w:rPr>
        <w:t>Träningsstart efter påsklov</w:t>
      </w:r>
    </w:p>
    <w:p w14:paraId="64770DB3" w14:textId="77777777" w:rsidR="00141F19" w:rsidRPr="00141F19" w:rsidRDefault="00141F19" w:rsidP="00141F19">
      <w:pPr>
        <w:numPr>
          <w:ilvl w:val="0"/>
          <w:numId w:val="11"/>
        </w:numPr>
        <w:rPr>
          <w:lang w:val="sv-SE"/>
        </w:rPr>
      </w:pPr>
      <w:r w:rsidRPr="00141F19">
        <w:rPr>
          <w:lang w:val="sv-SE"/>
        </w:rPr>
        <w:t xml:space="preserve">Träningsdagar och tider </w:t>
      </w:r>
    </w:p>
    <w:p w14:paraId="46556CAF" w14:textId="77777777" w:rsidR="00141F19" w:rsidRPr="00141F19" w:rsidRDefault="00141F19" w:rsidP="00141F19">
      <w:pPr>
        <w:numPr>
          <w:ilvl w:val="1"/>
          <w:numId w:val="11"/>
        </w:numPr>
        <w:rPr>
          <w:lang w:val="sv-SE"/>
        </w:rPr>
      </w:pPr>
      <w:r w:rsidRPr="00141F19">
        <w:rPr>
          <w:lang w:val="sv-SE"/>
        </w:rPr>
        <w:t>Tisdag 17:00–18:30</w:t>
      </w:r>
    </w:p>
    <w:p w14:paraId="56375B8D" w14:textId="77777777" w:rsidR="00141F19" w:rsidRPr="00141F19" w:rsidRDefault="00141F19" w:rsidP="00141F19">
      <w:pPr>
        <w:numPr>
          <w:ilvl w:val="1"/>
          <w:numId w:val="11"/>
        </w:numPr>
        <w:rPr>
          <w:lang w:val="sv-SE"/>
        </w:rPr>
      </w:pPr>
      <w:r w:rsidRPr="00141F19">
        <w:rPr>
          <w:lang w:val="sv-SE"/>
        </w:rPr>
        <w:t>Torsdag 17:00–18:30</w:t>
      </w:r>
    </w:p>
    <w:p w14:paraId="40C6FFDC" w14:textId="098AC815" w:rsidR="00F5361E" w:rsidRPr="00F5361E" w:rsidRDefault="00141F19" w:rsidP="00F5361E">
      <w:pPr>
        <w:numPr>
          <w:ilvl w:val="1"/>
          <w:numId w:val="11"/>
        </w:numPr>
        <w:rPr>
          <w:lang w:val="sv-SE"/>
        </w:rPr>
      </w:pPr>
      <w:r w:rsidRPr="00141F19">
        <w:rPr>
          <w:lang w:val="sv-SE"/>
        </w:rPr>
        <w:t>Fredag 17:00–18:00</w:t>
      </w:r>
      <w:r w:rsidR="00F5361E">
        <w:rPr>
          <w:lang w:val="sv-SE"/>
        </w:rPr>
        <w:t xml:space="preserve"> (Fredagsträningar börjar när vi går på träning på gamla </w:t>
      </w:r>
      <w:proofErr w:type="spellStart"/>
      <w:r w:rsidR="00F5361E">
        <w:rPr>
          <w:lang w:val="sv-SE"/>
        </w:rPr>
        <w:t>ip</w:t>
      </w:r>
      <w:proofErr w:type="spellEnd"/>
      <w:r w:rsidR="00F5361E">
        <w:rPr>
          <w:lang w:val="sv-SE"/>
        </w:rPr>
        <w:t>. Vi provar detta tredje träningstillfälle ett tag och utvärderar)</w:t>
      </w:r>
    </w:p>
    <w:p w14:paraId="77882B62" w14:textId="77777777" w:rsidR="00141F19" w:rsidRPr="00141F19" w:rsidRDefault="00141F19" w:rsidP="00141F19">
      <w:pPr>
        <w:numPr>
          <w:ilvl w:val="0"/>
          <w:numId w:val="11"/>
        </w:numPr>
        <w:rPr>
          <w:lang w:val="sv-SE"/>
        </w:rPr>
      </w:pPr>
      <w:r w:rsidRPr="00141F19">
        <w:rPr>
          <w:lang w:val="sv-SE"/>
        </w:rPr>
        <w:t xml:space="preserve">Fokusområden per årskull </w:t>
      </w:r>
    </w:p>
    <w:p w14:paraId="3DF55985" w14:textId="77777777" w:rsidR="00141F19" w:rsidRPr="00141F19" w:rsidRDefault="00141F19" w:rsidP="00141F19">
      <w:pPr>
        <w:numPr>
          <w:ilvl w:val="1"/>
          <w:numId w:val="11"/>
        </w:numPr>
        <w:rPr>
          <w:lang w:val="sv-SE"/>
        </w:rPr>
      </w:pPr>
      <w:r w:rsidRPr="00141F19">
        <w:rPr>
          <w:b/>
          <w:bCs/>
          <w:lang w:val="sv-SE"/>
        </w:rPr>
        <w:t>2015:</w:t>
      </w:r>
      <w:r w:rsidRPr="00141F19">
        <w:rPr>
          <w:lang w:val="sv-SE"/>
        </w:rPr>
        <w:t xml:space="preserve"> Spelförståelse</w:t>
      </w:r>
    </w:p>
    <w:p w14:paraId="0878142B" w14:textId="77777777" w:rsidR="00141F19" w:rsidRPr="00141F19" w:rsidRDefault="00141F19" w:rsidP="00141F19">
      <w:pPr>
        <w:numPr>
          <w:ilvl w:val="1"/>
          <w:numId w:val="11"/>
        </w:numPr>
        <w:rPr>
          <w:lang w:val="sv-SE"/>
        </w:rPr>
      </w:pPr>
      <w:r w:rsidRPr="00141F19">
        <w:rPr>
          <w:b/>
          <w:bCs/>
          <w:lang w:val="sv-SE"/>
        </w:rPr>
        <w:t>2016:</w:t>
      </w:r>
      <w:r w:rsidRPr="00141F19">
        <w:rPr>
          <w:lang w:val="sv-SE"/>
        </w:rPr>
        <w:t xml:space="preserve"> Grundläggande teknik</w:t>
      </w:r>
    </w:p>
    <w:p w14:paraId="01AA68BA" w14:textId="14EDF0A5" w:rsidR="00141F19" w:rsidRPr="00141F19" w:rsidRDefault="00141F19" w:rsidP="00141F19">
      <w:pPr>
        <w:numPr>
          <w:ilvl w:val="1"/>
          <w:numId w:val="11"/>
        </w:numPr>
        <w:rPr>
          <w:lang w:val="sv-SE"/>
        </w:rPr>
      </w:pPr>
      <w:r w:rsidRPr="00141F19">
        <w:rPr>
          <w:b/>
          <w:bCs/>
          <w:lang w:val="sv-SE"/>
        </w:rPr>
        <w:t>2017:</w:t>
      </w:r>
      <w:r w:rsidRPr="00141F19">
        <w:rPr>
          <w:lang w:val="sv-SE"/>
        </w:rPr>
        <w:t xml:space="preserve"> </w:t>
      </w:r>
      <w:r w:rsidR="00F679F2" w:rsidRPr="00141F19">
        <w:rPr>
          <w:lang w:val="sv-SE"/>
        </w:rPr>
        <w:t>Grundläggande teknik</w:t>
      </w:r>
      <w:r w:rsidR="00F679F2">
        <w:rPr>
          <w:lang w:val="sv-SE"/>
        </w:rPr>
        <w:t xml:space="preserve">, </w:t>
      </w:r>
      <w:r w:rsidRPr="00141F19">
        <w:rPr>
          <w:lang w:val="sv-SE"/>
        </w:rPr>
        <w:t>Stöd vid 5-manna vid behov</w:t>
      </w:r>
    </w:p>
    <w:p w14:paraId="01805668" w14:textId="77777777" w:rsidR="00141F19" w:rsidRPr="00141F19" w:rsidRDefault="00141F19" w:rsidP="00141F19">
      <w:pPr>
        <w:numPr>
          <w:ilvl w:val="0"/>
          <w:numId w:val="11"/>
        </w:numPr>
        <w:rPr>
          <w:lang w:val="sv-SE"/>
        </w:rPr>
      </w:pPr>
      <w:r w:rsidRPr="00141F19">
        <w:rPr>
          <w:lang w:val="sv-SE"/>
        </w:rPr>
        <w:t>Träningsupplägg enligt SFF</w:t>
      </w:r>
    </w:p>
    <w:p w14:paraId="337F750E" w14:textId="77777777" w:rsidR="00141F19" w:rsidRPr="00141F19" w:rsidRDefault="00141F19" w:rsidP="00141F19">
      <w:pPr>
        <w:numPr>
          <w:ilvl w:val="0"/>
          <w:numId w:val="11"/>
        </w:numPr>
        <w:rPr>
          <w:lang w:val="sv-SE"/>
        </w:rPr>
      </w:pPr>
      <w:r w:rsidRPr="00141F19">
        <w:rPr>
          <w:lang w:val="sv-SE"/>
        </w:rPr>
        <w:t>Mer målvaktsträning och avslutsträning</w:t>
      </w:r>
    </w:p>
    <w:p w14:paraId="3BBA5713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4BF35B9E">
          <v:rect id="_x0000_i1027" style="width:0;height:1.5pt" o:hralign="center" o:hrstd="t" o:hr="t" fillcolor="#a0a0a0" stroked="f"/>
        </w:pict>
      </w:r>
    </w:p>
    <w:p w14:paraId="76AB350D" w14:textId="77777777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>3. Förväntningar på spelare &amp; föräldrar</w:t>
      </w:r>
    </w:p>
    <w:p w14:paraId="211F1E46" w14:textId="77777777" w:rsidR="00141F19" w:rsidRDefault="00141F19" w:rsidP="00141F19">
      <w:pPr>
        <w:numPr>
          <w:ilvl w:val="0"/>
          <w:numId w:val="12"/>
        </w:numPr>
        <w:rPr>
          <w:lang w:val="sv-SE"/>
        </w:rPr>
      </w:pPr>
      <w:r w:rsidRPr="00141F19">
        <w:rPr>
          <w:lang w:val="sv-SE"/>
        </w:rPr>
        <w:t>Närvaro, utrustning, uppträdande</w:t>
      </w:r>
    </w:p>
    <w:p w14:paraId="7645D35D" w14:textId="1649C901" w:rsidR="00F5361E" w:rsidRPr="00141F19" w:rsidRDefault="00F5361E" w:rsidP="00F5361E">
      <w:pPr>
        <w:numPr>
          <w:ilvl w:val="1"/>
          <w:numId w:val="12"/>
        </w:numPr>
        <w:rPr>
          <w:lang w:val="sv-SE"/>
        </w:rPr>
      </w:pPr>
      <w:r>
        <w:rPr>
          <w:lang w:val="sv-SE"/>
        </w:rPr>
        <w:t>Hårdare enligt förväntansdokumentet och konsekvenstrappan.</w:t>
      </w:r>
    </w:p>
    <w:p w14:paraId="41D9224B" w14:textId="77777777" w:rsidR="00141F19" w:rsidRDefault="00141F19" w:rsidP="00141F19">
      <w:pPr>
        <w:numPr>
          <w:ilvl w:val="0"/>
          <w:numId w:val="12"/>
        </w:numPr>
        <w:rPr>
          <w:lang w:val="sv-SE"/>
        </w:rPr>
      </w:pPr>
      <w:r w:rsidRPr="00141F19">
        <w:rPr>
          <w:lang w:val="sv-SE"/>
        </w:rPr>
        <w:t>Förväntningar på stöd från er föräldrar</w:t>
      </w:r>
    </w:p>
    <w:p w14:paraId="4A9D8A88" w14:textId="2DC39319" w:rsidR="00F5361E" w:rsidRPr="00141F19" w:rsidRDefault="00F5361E" w:rsidP="00F5361E">
      <w:pPr>
        <w:numPr>
          <w:ilvl w:val="1"/>
          <w:numId w:val="12"/>
        </w:numPr>
        <w:rPr>
          <w:lang w:val="sv-SE"/>
        </w:rPr>
      </w:pPr>
      <w:r>
        <w:rPr>
          <w:lang w:val="sv-SE"/>
        </w:rPr>
        <w:lastRenderedPageBreak/>
        <w:t>Peppa barnen och de dom bästa möjliga förutsättningar.</w:t>
      </w:r>
    </w:p>
    <w:p w14:paraId="4205804C" w14:textId="77777777" w:rsidR="00141F19" w:rsidRDefault="00141F19" w:rsidP="00141F19">
      <w:pPr>
        <w:numPr>
          <w:ilvl w:val="0"/>
          <w:numId w:val="12"/>
        </w:numPr>
        <w:rPr>
          <w:lang w:val="sv-SE"/>
        </w:rPr>
      </w:pPr>
      <w:r w:rsidRPr="00141F19">
        <w:rPr>
          <w:lang w:val="sv-SE"/>
        </w:rPr>
        <w:t>Kommunikation via laget.se</w:t>
      </w:r>
    </w:p>
    <w:p w14:paraId="3409404D" w14:textId="416F19FA" w:rsidR="00F5361E" w:rsidRDefault="00F5361E" w:rsidP="00F5361E">
      <w:pPr>
        <w:numPr>
          <w:ilvl w:val="1"/>
          <w:numId w:val="12"/>
        </w:numPr>
        <w:rPr>
          <w:lang w:val="sv-SE"/>
        </w:rPr>
      </w:pPr>
      <w:r>
        <w:rPr>
          <w:lang w:val="sv-SE"/>
        </w:rPr>
        <w:t>Primärt kommer all kommunikation via laget.se, kom ihåg att anmäl till aktiviteter och skriv gärna anledning till eventuell frånvaro.</w:t>
      </w:r>
    </w:p>
    <w:p w14:paraId="006A3CAB" w14:textId="07729A6D" w:rsidR="00F5361E" w:rsidRPr="00F5361E" w:rsidRDefault="00F5361E" w:rsidP="00F5361E">
      <w:pPr>
        <w:numPr>
          <w:ilvl w:val="1"/>
          <w:numId w:val="12"/>
        </w:numPr>
        <w:rPr>
          <w:lang w:val="sv-SE"/>
        </w:rPr>
      </w:pPr>
      <w:r>
        <w:rPr>
          <w:lang w:val="sv-SE"/>
        </w:rPr>
        <w:t xml:space="preserve">Vid övrig </w:t>
      </w:r>
      <w:proofErr w:type="spellStart"/>
      <w:r>
        <w:rPr>
          <w:lang w:val="sv-SE"/>
        </w:rPr>
        <w:t>komtakt</w:t>
      </w:r>
      <w:proofErr w:type="spellEnd"/>
      <w:r>
        <w:rPr>
          <w:lang w:val="sv-SE"/>
        </w:rPr>
        <w:t xml:space="preserve"> med oss ledare så finns telefonnummer i förväntansdokumentet. Ring eller sms:a gärna om ni har funderingar.</w:t>
      </w:r>
    </w:p>
    <w:p w14:paraId="6817B069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520E8993">
          <v:rect id="_x0000_i1028" style="width:0;height:1.5pt" o:hralign="center" o:hrstd="t" o:hr="t" fillcolor="#a0a0a0" stroked="f"/>
        </w:pict>
      </w:r>
    </w:p>
    <w:p w14:paraId="6FD78CF3" w14:textId="77777777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>4. Roller &amp; hjälp vid matchdagar</w:t>
      </w:r>
    </w:p>
    <w:p w14:paraId="3B473A31" w14:textId="5ED97D33" w:rsidR="00141F19" w:rsidRPr="00141F19" w:rsidRDefault="00141F19" w:rsidP="00141F19">
      <w:pPr>
        <w:numPr>
          <w:ilvl w:val="0"/>
          <w:numId w:val="13"/>
        </w:numPr>
        <w:rPr>
          <w:lang w:val="sv-SE"/>
        </w:rPr>
      </w:pPr>
      <w:r w:rsidRPr="00141F19">
        <w:rPr>
          <w:lang w:val="sv-SE"/>
        </w:rPr>
        <w:t xml:space="preserve">Genomgång av roller: kiosk, </w:t>
      </w:r>
      <w:r w:rsidR="005211EC">
        <w:rPr>
          <w:lang w:val="sv-SE"/>
        </w:rPr>
        <w:t>match</w:t>
      </w:r>
      <w:r w:rsidRPr="00141F19">
        <w:rPr>
          <w:lang w:val="sv-SE"/>
        </w:rPr>
        <w:t>värd</w:t>
      </w:r>
      <w:r w:rsidR="00F5361E">
        <w:rPr>
          <w:lang w:val="sv-SE"/>
        </w:rPr>
        <w:t>, ställa iordning matchplan.</w:t>
      </w:r>
    </w:p>
    <w:p w14:paraId="369043A4" w14:textId="77777777" w:rsidR="00141F19" w:rsidRDefault="00141F19" w:rsidP="00141F19">
      <w:pPr>
        <w:numPr>
          <w:ilvl w:val="0"/>
          <w:numId w:val="13"/>
        </w:numPr>
        <w:rPr>
          <w:lang w:val="sv-SE"/>
        </w:rPr>
      </w:pPr>
      <w:r w:rsidRPr="00141F19">
        <w:rPr>
          <w:lang w:val="sv-SE"/>
        </w:rPr>
        <w:t>Schema för föräldrauppgifter (tas fram av Andreas/Oskar)</w:t>
      </w:r>
    </w:p>
    <w:p w14:paraId="20CC807D" w14:textId="6F3B9672" w:rsidR="00F5361E" w:rsidRPr="00141F19" w:rsidRDefault="00F5361E" w:rsidP="00F5361E">
      <w:pPr>
        <w:numPr>
          <w:ilvl w:val="1"/>
          <w:numId w:val="13"/>
        </w:numPr>
        <w:rPr>
          <w:lang w:val="sv-SE"/>
        </w:rPr>
      </w:pPr>
      <w:r>
        <w:rPr>
          <w:lang w:val="sv-SE"/>
        </w:rPr>
        <w:t>Schema skickas ut när det är klart.</w:t>
      </w:r>
    </w:p>
    <w:p w14:paraId="27752037" w14:textId="023E6901" w:rsidR="00F5361E" w:rsidRPr="00F5361E" w:rsidRDefault="00141F19" w:rsidP="00F5361E">
      <w:pPr>
        <w:numPr>
          <w:ilvl w:val="0"/>
          <w:numId w:val="13"/>
        </w:numPr>
        <w:rPr>
          <w:lang w:val="sv-SE"/>
        </w:rPr>
      </w:pPr>
      <w:r w:rsidRPr="00141F19">
        <w:rPr>
          <w:lang w:val="sv-SE"/>
        </w:rPr>
        <w:t>Rutiner inför, under och efter match</w:t>
      </w:r>
    </w:p>
    <w:p w14:paraId="5A65BCA3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12C0A9B1">
          <v:rect id="_x0000_i1029" style="width:0;height:1.5pt" o:hralign="center" o:hrstd="t" o:hr="t" fillcolor="#a0a0a0" stroked="f"/>
        </w:pict>
      </w:r>
    </w:p>
    <w:p w14:paraId="0C02ADCF" w14:textId="77777777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>5. Matcher – Serie &amp; träningsmatcher</w:t>
      </w:r>
    </w:p>
    <w:p w14:paraId="5DD28396" w14:textId="77777777" w:rsidR="00141F19" w:rsidRPr="00141F19" w:rsidRDefault="00141F19" w:rsidP="00141F19">
      <w:pPr>
        <w:numPr>
          <w:ilvl w:val="0"/>
          <w:numId w:val="14"/>
        </w:numPr>
        <w:rPr>
          <w:lang w:val="sv-SE"/>
        </w:rPr>
      </w:pPr>
      <w:r w:rsidRPr="00141F19">
        <w:rPr>
          <w:lang w:val="sv-SE"/>
        </w:rPr>
        <w:t xml:space="preserve">Presentation av lagen: </w:t>
      </w:r>
    </w:p>
    <w:p w14:paraId="700F03D5" w14:textId="60660A2B" w:rsidR="00141F19" w:rsidRPr="00141F19" w:rsidRDefault="00141F19" w:rsidP="00141F19">
      <w:pPr>
        <w:numPr>
          <w:ilvl w:val="1"/>
          <w:numId w:val="14"/>
        </w:numPr>
        <w:rPr>
          <w:lang w:val="sv-SE"/>
        </w:rPr>
      </w:pPr>
      <w:r w:rsidRPr="00141F19">
        <w:rPr>
          <w:lang w:val="sv-SE"/>
        </w:rPr>
        <w:t>Järbo Svart (2016)</w:t>
      </w:r>
      <w:r w:rsidR="00F5361E">
        <w:rPr>
          <w:lang w:val="sv-SE"/>
        </w:rPr>
        <w:t xml:space="preserve"> mixad med 2017 och 2015.</w:t>
      </w:r>
    </w:p>
    <w:p w14:paraId="0B12E344" w14:textId="3DCC8010" w:rsidR="00141F19" w:rsidRPr="00141F19" w:rsidRDefault="00141F19" w:rsidP="00141F19">
      <w:pPr>
        <w:numPr>
          <w:ilvl w:val="1"/>
          <w:numId w:val="14"/>
        </w:numPr>
        <w:rPr>
          <w:lang w:val="sv-SE"/>
        </w:rPr>
      </w:pPr>
      <w:r w:rsidRPr="00141F19">
        <w:rPr>
          <w:lang w:val="sv-SE"/>
        </w:rPr>
        <w:t>Järbo Gul (2015)</w:t>
      </w:r>
      <w:r w:rsidR="00F5361E">
        <w:rPr>
          <w:lang w:val="sv-SE"/>
        </w:rPr>
        <w:t xml:space="preserve"> mixad med 2016 och vid behov 2014.</w:t>
      </w:r>
    </w:p>
    <w:p w14:paraId="6EA555EE" w14:textId="0DEA2450" w:rsidR="00141F19" w:rsidRPr="00141F19" w:rsidRDefault="00141F19" w:rsidP="00141F19">
      <w:pPr>
        <w:numPr>
          <w:ilvl w:val="0"/>
          <w:numId w:val="14"/>
        </w:numPr>
        <w:rPr>
          <w:lang w:val="sv-SE"/>
        </w:rPr>
      </w:pPr>
      <w:r w:rsidRPr="00141F19">
        <w:rPr>
          <w:lang w:val="sv-SE"/>
        </w:rPr>
        <w:t>Matchtider – ofta 10:00</w:t>
      </w:r>
      <w:r w:rsidR="00F5361E">
        <w:rPr>
          <w:lang w:val="sv-SE"/>
        </w:rPr>
        <w:t xml:space="preserve"> vid hemmamatcher.</w:t>
      </w:r>
    </w:p>
    <w:p w14:paraId="57DE8E6F" w14:textId="438109D9" w:rsidR="00141F19" w:rsidRPr="00141F19" w:rsidRDefault="00141F19" w:rsidP="00141F19">
      <w:pPr>
        <w:numPr>
          <w:ilvl w:val="0"/>
          <w:numId w:val="14"/>
        </w:numPr>
        <w:rPr>
          <w:lang w:val="sv-SE"/>
        </w:rPr>
      </w:pPr>
      <w:r w:rsidRPr="00141F19">
        <w:rPr>
          <w:lang w:val="sv-SE"/>
        </w:rPr>
        <w:t>Budning under veckan</w:t>
      </w:r>
    </w:p>
    <w:p w14:paraId="100B25A6" w14:textId="77777777" w:rsidR="00141F19" w:rsidRPr="00141F19" w:rsidRDefault="00141F19" w:rsidP="00141F19">
      <w:pPr>
        <w:numPr>
          <w:ilvl w:val="0"/>
          <w:numId w:val="14"/>
        </w:numPr>
        <w:rPr>
          <w:lang w:val="sv-SE"/>
        </w:rPr>
      </w:pPr>
      <w:r w:rsidRPr="00141F19">
        <w:rPr>
          <w:lang w:val="sv-SE"/>
        </w:rPr>
        <w:t>Tränarfördelning vid matcher</w:t>
      </w:r>
    </w:p>
    <w:p w14:paraId="16B0054F" w14:textId="77777777" w:rsidR="00141F19" w:rsidRPr="00141F19" w:rsidRDefault="00141F19" w:rsidP="00141F19">
      <w:pPr>
        <w:numPr>
          <w:ilvl w:val="0"/>
          <w:numId w:val="14"/>
        </w:numPr>
        <w:rPr>
          <w:lang w:val="sv-SE"/>
        </w:rPr>
      </w:pPr>
      <w:r w:rsidRPr="00141F19">
        <w:rPr>
          <w:lang w:val="sv-SE"/>
        </w:rPr>
        <w:t>Backup-lösning vid frånvaro (föräldrar kan hoppa in)</w:t>
      </w:r>
    </w:p>
    <w:p w14:paraId="79C85D6B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043AA440">
          <v:rect id="_x0000_i1030" style="width:0;height:1.5pt" o:hralign="center" o:hrstd="t" o:hr="t" fillcolor="#a0a0a0" stroked="f"/>
        </w:pict>
      </w:r>
    </w:p>
    <w:p w14:paraId="16B4DB24" w14:textId="7C52F394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 xml:space="preserve">6. Cup – Falu </w:t>
      </w:r>
      <w:proofErr w:type="spellStart"/>
      <w:r w:rsidRPr="00141F19">
        <w:rPr>
          <w:b/>
          <w:bCs/>
          <w:lang w:val="sv-SE"/>
        </w:rPr>
        <w:t>Sommarcup</w:t>
      </w:r>
      <w:proofErr w:type="spellEnd"/>
      <w:r w:rsidR="00D26B6A">
        <w:rPr>
          <w:b/>
          <w:bCs/>
          <w:lang w:val="sv-SE"/>
        </w:rPr>
        <w:t xml:space="preserve"> 12-14 juni.</w:t>
      </w:r>
    </w:p>
    <w:p w14:paraId="3347C4ED" w14:textId="77777777" w:rsidR="00141F19" w:rsidRDefault="00141F19" w:rsidP="00141F19">
      <w:pPr>
        <w:numPr>
          <w:ilvl w:val="0"/>
          <w:numId w:val="15"/>
        </w:numPr>
        <w:rPr>
          <w:lang w:val="sv-SE"/>
        </w:rPr>
      </w:pPr>
      <w:r w:rsidRPr="00141F19">
        <w:rPr>
          <w:lang w:val="sv-SE"/>
        </w:rPr>
        <w:t xml:space="preserve">Info om </w:t>
      </w:r>
      <w:proofErr w:type="spellStart"/>
      <w:r w:rsidRPr="00141F19">
        <w:rPr>
          <w:lang w:val="sv-SE"/>
        </w:rPr>
        <w:t>laganmälan</w:t>
      </w:r>
      <w:proofErr w:type="spellEnd"/>
      <w:r w:rsidRPr="00141F19">
        <w:rPr>
          <w:lang w:val="sv-SE"/>
        </w:rPr>
        <w:t xml:space="preserve"> och nästa steg</w:t>
      </w:r>
    </w:p>
    <w:p w14:paraId="2559C10C" w14:textId="7C3C48A3" w:rsidR="00D26B6A" w:rsidRPr="00141F19" w:rsidRDefault="00D26B6A" w:rsidP="00D26B6A">
      <w:pPr>
        <w:numPr>
          <w:ilvl w:val="1"/>
          <w:numId w:val="15"/>
        </w:numPr>
        <w:rPr>
          <w:lang w:val="sv-SE"/>
        </w:rPr>
      </w:pPr>
      <w:r>
        <w:rPr>
          <w:lang w:val="sv-SE"/>
        </w:rPr>
        <w:t>Lag anmält.</w:t>
      </w:r>
    </w:p>
    <w:p w14:paraId="635A918F" w14:textId="77777777" w:rsidR="00141F19" w:rsidRDefault="00141F19" w:rsidP="00141F19">
      <w:pPr>
        <w:numPr>
          <w:ilvl w:val="0"/>
          <w:numId w:val="15"/>
        </w:numPr>
        <w:rPr>
          <w:lang w:val="sv-SE"/>
        </w:rPr>
      </w:pPr>
      <w:r w:rsidRPr="00141F19">
        <w:rPr>
          <w:lang w:val="sv-SE"/>
        </w:rPr>
        <w:t>Intresseanmälan: när och hur</w:t>
      </w:r>
    </w:p>
    <w:p w14:paraId="54943DD8" w14:textId="1BEC0C3E" w:rsidR="00D26B6A" w:rsidRPr="00141F19" w:rsidRDefault="00D26B6A" w:rsidP="00D26B6A">
      <w:pPr>
        <w:numPr>
          <w:ilvl w:val="1"/>
          <w:numId w:val="15"/>
        </w:numPr>
        <w:rPr>
          <w:lang w:val="sv-SE"/>
        </w:rPr>
      </w:pPr>
      <w:r>
        <w:rPr>
          <w:lang w:val="sv-SE"/>
        </w:rPr>
        <w:t>Skickas ut på laget.se, svara snarast!</w:t>
      </w:r>
    </w:p>
    <w:p w14:paraId="248F1682" w14:textId="77777777" w:rsidR="00141F19" w:rsidRDefault="00141F19" w:rsidP="00141F19">
      <w:pPr>
        <w:numPr>
          <w:ilvl w:val="0"/>
          <w:numId w:val="15"/>
        </w:numPr>
        <w:rPr>
          <w:lang w:val="sv-SE"/>
        </w:rPr>
      </w:pPr>
      <w:r w:rsidRPr="00141F19">
        <w:rPr>
          <w:lang w:val="sv-SE"/>
        </w:rPr>
        <w:lastRenderedPageBreak/>
        <w:t>Eventuella kostnader och betalrutiner</w:t>
      </w:r>
    </w:p>
    <w:p w14:paraId="5BB5DABF" w14:textId="07E95DF7" w:rsidR="00D26B6A" w:rsidRPr="00141F19" w:rsidRDefault="00D26B6A" w:rsidP="00D26B6A">
      <w:pPr>
        <w:numPr>
          <w:ilvl w:val="1"/>
          <w:numId w:val="15"/>
        </w:numPr>
        <w:rPr>
          <w:lang w:val="sv-SE"/>
        </w:rPr>
      </w:pPr>
      <w:r>
        <w:rPr>
          <w:lang w:val="sv-SE"/>
        </w:rPr>
        <w:t>Ingen extra kostnad som det ser ut idag…</w:t>
      </w:r>
    </w:p>
    <w:p w14:paraId="205F40DC" w14:textId="77777777" w:rsidR="00141F19" w:rsidRDefault="00141F19" w:rsidP="00141F19">
      <w:pPr>
        <w:numPr>
          <w:ilvl w:val="0"/>
          <w:numId w:val="15"/>
        </w:numPr>
        <w:rPr>
          <w:lang w:val="sv-SE"/>
        </w:rPr>
      </w:pPr>
      <w:r w:rsidRPr="00141F19">
        <w:rPr>
          <w:lang w:val="sv-SE"/>
        </w:rPr>
        <w:t>Gemensamma riktlinjer under cupen (speltid, rotation, fokus)</w:t>
      </w:r>
    </w:p>
    <w:p w14:paraId="3DC45EDC" w14:textId="67A86C6E" w:rsidR="00D26B6A" w:rsidRPr="00141F19" w:rsidRDefault="00D26B6A" w:rsidP="00D26B6A">
      <w:pPr>
        <w:numPr>
          <w:ilvl w:val="1"/>
          <w:numId w:val="15"/>
        </w:numPr>
        <w:rPr>
          <w:lang w:val="sv-SE"/>
        </w:rPr>
      </w:pPr>
      <w:r>
        <w:rPr>
          <w:lang w:val="sv-SE"/>
        </w:rPr>
        <w:t>Precis som på seriespel.</w:t>
      </w:r>
    </w:p>
    <w:p w14:paraId="01480447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58BBE086">
          <v:rect id="_x0000_i1031" style="width:0;height:1.5pt" o:hralign="center" o:hrstd="t" o:hr="t" fillcolor="#a0a0a0" stroked="f"/>
        </w:pict>
      </w:r>
    </w:p>
    <w:p w14:paraId="42D8CECA" w14:textId="2F499E63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 xml:space="preserve">7. </w:t>
      </w:r>
      <w:r w:rsidR="000A0CAD">
        <w:rPr>
          <w:b/>
          <w:bCs/>
          <w:lang w:val="sv-SE"/>
        </w:rPr>
        <w:t>Matchtröjor</w:t>
      </w:r>
      <w:r w:rsidRPr="00141F19">
        <w:rPr>
          <w:b/>
          <w:bCs/>
          <w:lang w:val="sv-SE"/>
        </w:rPr>
        <w:t xml:space="preserve"> Tröjstorlekar</w:t>
      </w:r>
    </w:p>
    <w:p w14:paraId="37E1340A" w14:textId="31D5773C" w:rsidR="00F350BE" w:rsidRDefault="00F350BE" w:rsidP="00D26B6A">
      <w:pPr>
        <w:numPr>
          <w:ilvl w:val="0"/>
          <w:numId w:val="16"/>
        </w:numPr>
        <w:rPr>
          <w:lang w:val="sv-SE"/>
        </w:rPr>
      </w:pPr>
      <w:r>
        <w:rPr>
          <w:lang w:val="sv-SE"/>
        </w:rPr>
        <w:t>Spelare får sin egen tröja.</w:t>
      </w:r>
    </w:p>
    <w:p w14:paraId="2E40B942" w14:textId="585A17E3" w:rsidR="00D26B6A" w:rsidRPr="00D26B6A" w:rsidRDefault="00D26B6A" w:rsidP="00D26B6A">
      <w:pPr>
        <w:numPr>
          <w:ilvl w:val="1"/>
          <w:numId w:val="16"/>
        </w:numPr>
        <w:rPr>
          <w:lang w:val="sv-SE"/>
        </w:rPr>
      </w:pPr>
      <w:r>
        <w:rPr>
          <w:lang w:val="sv-SE"/>
        </w:rPr>
        <w:t>Spelaren/förälder ansvarar för tröja hela säsongen.</w:t>
      </w:r>
    </w:p>
    <w:p w14:paraId="0FD7D8A6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3AA15424">
          <v:rect id="_x0000_i1039" style="width:0;height:1.5pt" o:hralign="center" o:hrstd="t" o:hr="t" fillcolor="#a0a0a0" stroked="f"/>
        </w:pict>
      </w:r>
    </w:p>
    <w:p w14:paraId="669F0782" w14:textId="77777777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>8. Sommaruppehåll &amp; Höststart</w:t>
      </w:r>
    </w:p>
    <w:p w14:paraId="7DEFF0B2" w14:textId="77777777" w:rsidR="00141F19" w:rsidRPr="00141F19" w:rsidRDefault="00141F19" w:rsidP="00141F19">
      <w:pPr>
        <w:numPr>
          <w:ilvl w:val="0"/>
          <w:numId w:val="17"/>
        </w:numPr>
        <w:rPr>
          <w:lang w:val="sv-SE"/>
        </w:rPr>
      </w:pPr>
      <w:r w:rsidRPr="00141F19">
        <w:rPr>
          <w:lang w:val="sv-SE"/>
        </w:rPr>
        <w:t>Sista vårträningen: 30/6</w:t>
      </w:r>
    </w:p>
    <w:p w14:paraId="78F1E122" w14:textId="3EE0BDDC" w:rsidR="00141F19" w:rsidRPr="00141F19" w:rsidRDefault="000A0CAD" w:rsidP="00141F19">
      <w:pPr>
        <w:numPr>
          <w:ilvl w:val="0"/>
          <w:numId w:val="17"/>
        </w:numPr>
        <w:rPr>
          <w:lang w:val="sv-SE"/>
        </w:rPr>
      </w:pPr>
      <w:r>
        <w:rPr>
          <w:lang w:val="sv-SE"/>
        </w:rPr>
        <w:t xml:space="preserve">Falu </w:t>
      </w:r>
      <w:proofErr w:type="spellStart"/>
      <w:r>
        <w:rPr>
          <w:lang w:val="sv-SE"/>
        </w:rPr>
        <w:t>sommarcup</w:t>
      </w:r>
      <w:proofErr w:type="spellEnd"/>
      <w:r w:rsidR="00F350BE">
        <w:rPr>
          <w:lang w:val="sv-SE"/>
        </w:rPr>
        <w:t xml:space="preserve"> 12-14 juni</w:t>
      </w:r>
    </w:p>
    <w:p w14:paraId="7256DAF2" w14:textId="77777777" w:rsidR="00141F19" w:rsidRPr="00141F19" w:rsidRDefault="00141F19" w:rsidP="00141F19">
      <w:pPr>
        <w:numPr>
          <w:ilvl w:val="0"/>
          <w:numId w:val="17"/>
        </w:numPr>
        <w:rPr>
          <w:lang w:val="sv-SE"/>
        </w:rPr>
      </w:pPr>
      <w:r w:rsidRPr="00141F19">
        <w:rPr>
          <w:lang w:val="sv-SE"/>
        </w:rPr>
        <w:t>Höststart: 21/7</w:t>
      </w:r>
    </w:p>
    <w:p w14:paraId="091A7106" w14:textId="77777777" w:rsidR="00141F19" w:rsidRPr="00141F19" w:rsidRDefault="00141F19" w:rsidP="00141F19">
      <w:pPr>
        <w:numPr>
          <w:ilvl w:val="0"/>
          <w:numId w:val="17"/>
        </w:numPr>
        <w:rPr>
          <w:lang w:val="sv-SE"/>
        </w:rPr>
      </w:pPr>
      <w:r w:rsidRPr="00141F19">
        <w:rPr>
          <w:lang w:val="sv-SE"/>
        </w:rPr>
        <w:t>Anpassning av träningar utifrån vårens utveckling</w:t>
      </w:r>
    </w:p>
    <w:p w14:paraId="566EB770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5A25AC4A">
          <v:rect id="_x0000_i1033" style="width:0;height:1.5pt" o:hralign="center" o:hrstd="t" o:hr="t" fillcolor="#a0a0a0" stroked="f"/>
        </w:pict>
      </w:r>
    </w:p>
    <w:p w14:paraId="70802FBB" w14:textId="77777777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>9. Frågeformulär för spelare</w:t>
      </w:r>
    </w:p>
    <w:p w14:paraId="00B4164B" w14:textId="77777777" w:rsidR="00141F19" w:rsidRPr="00141F19" w:rsidRDefault="00141F19" w:rsidP="00141F19">
      <w:pPr>
        <w:numPr>
          <w:ilvl w:val="0"/>
          <w:numId w:val="18"/>
        </w:numPr>
        <w:rPr>
          <w:lang w:val="sv-SE"/>
        </w:rPr>
      </w:pPr>
      <w:r w:rsidRPr="00141F19">
        <w:rPr>
          <w:lang w:val="sv-SE"/>
        </w:rPr>
        <w:t>Syfte: Lära känna spelarna och deras mål bättre</w:t>
      </w:r>
    </w:p>
    <w:p w14:paraId="17C7EA61" w14:textId="77777777" w:rsidR="00141F19" w:rsidRDefault="00141F19" w:rsidP="00141F19">
      <w:pPr>
        <w:numPr>
          <w:ilvl w:val="0"/>
          <w:numId w:val="18"/>
        </w:numPr>
        <w:rPr>
          <w:lang w:val="sv-SE"/>
        </w:rPr>
      </w:pPr>
      <w:r w:rsidRPr="00141F19">
        <w:rPr>
          <w:lang w:val="sv-SE"/>
        </w:rPr>
        <w:t>När och hur det delas ut</w:t>
      </w:r>
    </w:p>
    <w:p w14:paraId="7D2B9B96" w14:textId="6F6B3A16" w:rsidR="00D26B6A" w:rsidRPr="00141F19" w:rsidRDefault="00D26B6A" w:rsidP="00D26B6A">
      <w:pPr>
        <w:numPr>
          <w:ilvl w:val="1"/>
          <w:numId w:val="18"/>
        </w:numPr>
        <w:rPr>
          <w:lang w:val="sv-SE"/>
        </w:rPr>
      </w:pPr>
      <w:r>
        <w:rPr>
          <w:lang w:val="sv-SE"/>
        </w:rPr>
        <w:t>Kommer delas ut på träning till spelare.</w:t>
      </w:r>
    </w:p>
    <w:p w14:paraId="6B774861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724F6A19">
          <v:rect id="_x0000_i1034" style="width:0;height:1.5pt" o:hralign="center" o:hrstd="t" o:hr="t" fillcolor="#a0a0a0" stroked="f"/>
        </w:pict>
      </w:r>
    </w:p>
    <w:p w14:paraId="5A209EF8" w14:textId="77777777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>10. Låna spelare mellan lag</w:t>
      </w:r>
    </w:p>
    <w:p w14:paraId="307F7DB7" w14:textId="77777777" w:rsidR="00141F19" w:rsidRPr="00141F19" w:rsidRDefault="00141F19" w:rsidP="00141F19">
      <w:pPr>
        <w:numPr>
          <w:ilvl w:val="0"/>
          <w:numId w:val="19"/>
        </w:numPr>
        <w:rPr>
          <w:lang w:val="sv-SE"/>
        </w:rPr>
      </w:pPr>
      <w:r w:rsidRPr="00141F19">
        <w:rPr>
          <w:lang w:val="sv-SE"/>
        </w:rPr>
        <w:t>Riktlinjer för att säkerställa balans och utveckling</w:t>
      </w:r>
    </w:p>
    <w:p w14:paraId="2606A55B" w14:textId="77777777" w:rsidR="00141F19" w:rsidRPr="00141F19" w:rsidRDefault="00141F19" w:rsidP="00141F19">
      <w:pPr>
        <w:numPr>
          <w:ilvl w:val="0"/>
          <w:numId w:val="19"/>
        </w:numPr>
        <w:rPr>
          <w:lang w:val="sv-SE"/>
        </w:rPr>
      </w:pPr>
      <w:r w:rsidRPr="00141F19">
        <w:rPr>
          <w:lang w:val="sv-SE"/>
        </w:rPr>
        <w:t>Kommunikation mellan ledare</w:t>
      </w:r>
    </w:p>
    <w:p w14:paraId="68025FA9" w14:textId="77777777" w:rsidR="00141F19" w:rsidRPr="00141F19" w:rsidRDefault="00141F19" w:rsidP="00141F19">
      <w:pPr>
        <w:numPr>
          <w:ilvl w:val="0"/>
          <w:numId w:val="19"/>
        </w:numPr>
        <w:rPr>
          <w:lang w:val="sv-SE"/>
        </w:rPr>
      </w:pPr>
      <w:r w:rsidRPr="00141F19">
        <w:rPr>
          <w:lang w:val="sv-SE"/>
        </w:rPr>
        <w:t>Fokus på glädje och att undvika överbelastning</w:t>
      </w:r>
    </w:p>
    <w:p w14:paraId="3E1CBACD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6BA62B67">
          <v:rect id="_x0000_i1035" style="width:0;height:1.5pt" o:hralign="center" o:hrstd="t" o:hr="t" fillcolor="#a0a0a0" stroked="f"/>
        </w:pict>
      </w:r>
    </w:p>
    <w:p w14:paraId="6F370D3B" w14:textId="77777777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>11. Arbetsdag &amp; Föreningsfrågor</w:t>
      </w:r>
    </w:p>
    <w:p w14:paraId="2E038A91" w14:textId="1B0069DC" w:rsidR="00141F19" w:rsidRPr="00141F19" w:rsidRDefault="00141F19" w:rsidP="00141F19">
      <w:pPr>
        <w:numPr>
          <w:ilvl w:val="0"/>
          <w:numId w:val="20"/>
        </w:numPr>
        <w:rPr>
          <w:lang w:val="sv-SE"/>
        </w:rPr>
      </w:pPr>
      <w:r w:rsidRPr="00141F19">
        <w:rPr>
          <w:lang w:val="sv-SE"/>
        </w:rPr>
        <w:lastRenderedPageBreak/>
        <w:t>Arbetsdag för alla lag – söndag 26/4</w:t>
      </w:r>
      <w:r w:rsidR="00F350BE">
        <w:rPr>
          <w:lang w:val="sv-SE"/>
        </w:rPr>
        <w:t xml:space="preserve"> 09:00-16:00</w:t>
      </w:r>
    </w:p>
    <w:p w14:paraId="58E7B983" w14:textId="20FF8640" w:rsidR="00141F19" w:rsidRPr="00141F19" w:rsidRDefault="00141F19" w:rsidP="00141F19">
      <w:pPr>
        <w:numPr>
          <w:ilvl w:val="0"/>
          <w:numId w:val="20"/>
        </w:numPr>
        <w:rPr>
          <w:lang w:val="sv-SE"/>
        </w:rPr>
      </w:pPr>
      <w:r w:rsidRPr="00141F19">
        <w:rPr>
          <w:lang w:val="sv-SE"/>
        </w:rPr>
        <w:t xml:space="preserve">Föreningens behov: kiosktjänst, planarbete, </w:t>
      </w:r>
      <w:r w:rsidR="005211EC">
        <w:rPr>
          <w:lang w:val="sv-SE"/>
        </w:rPr>
        <w:t>arbetsdag</w:t>
      </w:r>
      <w:r w:rsidRPr="00141F19">
        <w:rPr>
          <w:lang w:val="sv-SE"/>
        </w:rPr>
        <w:t xml:space="preserve"> etc.</w:t>
      </w:r>
    </w:p>
    <w:p w14:paraId="4CC4B274" w14:textId="77777777" w:rsidR="00141F19" w:rsidRDefault="00141F19" w:rsidP="00141F19">
      <w:pPr>
        <w:numPr>
          <w:ilvl w:val="0"/>
          <w:numId w:val="20"/>
        </w:numPr>
        <w:rPr>
          <w:lang w:val="sv-SE"/>
        </w:rPr>
      </w:pPr>
      <w:r w:rsidRPr="00141F19">
        <w:rPr>
          <w:lang w:val="sv-SE"/>
        </w:rPr>
        <w:t>Eventuella sponsorinsatser &amp; renovering av förråd</w:t>
      </w:r>
    </w:p>
    <w:p w14:paraId="47220C49" w14:textId="3CC06FF6" w:rsidR="00D26B6A" w:rsidRDefault="00D26B6A" w:rsidP="00D26B6A">
      <w:pPr>
        <w:numPr>
          <w:ilvl w:val="1"/>
          <w:numId w:val="20"/>
        </w:numPr>
        <w:rPr>
          <w:lang w:val="sv-SE"/>
        </w:rPr>
      </w:pPr>
      <w:r>
        <w:rPr>
          <w:lang w:val="sv-SE"/>
        </w:rPr>
        <w:t xml:space="preserve">Sponsring från </w:t>
      </w:r>
      <w:proofErr w:type="spellStart"/>
      <w:r>
        <w:rPr>
          <w:lang w:val="sv-SE"/>
        </w:rPr>
        <w:t>sandviken</w:t>
      </w:r>
      <w:proofErr w:type="spellEnd"/>
      <w:r>
        <w:rPr>
          <w:lang w:val="sv-SE"/>
        </w:rPr>
        <w:t xml:space="preserve"> energi till material.</w:t>
      </w:r>
    </w:p>
    <w:p w14:paraId="73CB5FC0" w14:textId="0F06DA7D" w:rsidR="00D26B6A" w:rsidRPr="00141F19" w:rsidRDefault="00D26B6A" w:rsidP="00D26B6A">
      <w:pPr>
        <w:numPr>
          <w:ilvl w:val="1"/>
          <w:numId w:val="20"/>
        </w:numPr>
        <w:rPr>
          <w:lang w:val="sv-SE"/>
        </w:rPr>
      </w:pPr>
      <w:r>
        <w:rPr>
          <w:lang w:val="sv-SE"/>
        </w:rPr>
        <w:t>Arbete ideellt, allas insats behövs!</w:t>
      </w:r>
    </w:p>
    <w:p w14:paraId="30FEDA24" w14:textId="77777777" w:rsidR="00141F19" w:rsidRPr="00141F19" w:rsidRDefault="00000000" w:rsidP="00141F19">
      <w:pPr>
        <w:rPr>
          <w:lang w:val="sv-SE"/>
        </w:rPr>
      </w:pPr>
      <w:r>
        <w:rPr>
          <w:lang w:val="sv-SE"/>
        </w:rPr>
        <w:pict w14:anchorId="60DC0507">
          <v:rect id="_x0000_i1036" style="width:0;height:1.5pt" o:hralign="center" o:hrstd="t" o:hr="t" fillcolor="#a0a0a0" stroked="f"/>
        </w:pict>
      </w:r>
    </w:p>
    <w:p w14:paraId="3C03744A" w14:textId="77777777" w:rsidR="00141F19" w:rsidRPr="00141F19" w:rsidRDefault="00141F19" w:rsidP="00141F19">
      <w:pPr>
        <w:rPr>
          <w:b/>
          <w:bCs/>
          <w:lang w:val="sv-SE"/>
        </w:rPr>
      </w:pPr>
      <w:r w:rsidRPr="00141F19">
        <w:rPr>
          <w:b/>
          <w:bCs/>
          <w:lang w:val="sv-SE"/>
        </w:rPr>
        <w:t>12. Övrigt &amp; Frågor</w:t>
      </w:r>
    </w:p>
    <w:p w14:paraId="6B911339" w14:textId="77777777" w:rsidR="00141F19" w:rsidRPr="00141F19" w:rsidRDefault="00141F19" w:rsidP="00141F19">
      <w:pPr>
        <w:numPr>
          <w:ilvl w:val="0"/>
          <w:numId w:val="21"/>
        </w:numPr>
        <w:rPr>
          <w:lang w:val="sv-SE"/>
        </w:rPr>
      </w:pPr>
      <w:r w:rsidRPr="00141F19">
        <w:rPr>
          <w:lang w:val="sv-SE"/>
        </w:rPr>
        <w:t>Eventuella frågor från föräldrar</w:t>
      </w:r>
    </w:p>
    <w:p w14:paraId="379B5177" w14:textId="77777777" w:rsidR="00141F19" w:rsidRPr="00141F19" w:rsidRDefault="00141F19" w:rsidP="00141F19">
      <w:pPr>
        <w:numPr>
          <w:ilvl w:val="0"/>
          <w:numId w:val="21"/>
        </w:numPr>
        <w:rPr>
          <w:lang w:val="sv-SE"/>
        </w:rPr>
      </w:pPr>
      <w:r w:rsidRPr="00141F19">
        <w:rPr>
          <w:lang w:val="sv-SE"/>
        </w:rPr>
        <w:t>Öppen diskussion</w:t>
      </w:r>
    </w:p>
    <w:p w14:paraId="24C892D1" w14:textId="5177968B" w:rsidR="009962EA" w:rsidRDefault="009962EA" w:rsidP="00141F19"/>
    <w:sectPr w:rsidR="009962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E463F"/>
    <w:multiLevelType w:val="multilevel"/>
    <w:tmpl w:val="547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4270DC"/>
    <w:multiLevelType w:val="multilevel"/>
    <w:tmpl w:val="E7FC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82298A"/>
    <w:multiLevelType w:val="multilevel"/>
    <w:tmpl w:val="9CAC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1834AC"/>
    <w:multiLevelType w:val="multilevel"/>
    <w:tmpl w:val="C9FE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4A305B"/>
    <w:multiLevelType w:val="multilevel"/>
    <w:tmpl w:val="9A00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423A91"/>
    <w:multiLevelType w:val="multilevel"/>
    <w:tmpl w:val="FAAE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CD1A59"/>
    <w:multiLevelType w:val="multilevel"/>
    <w:tmpl w:val="1228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753F30"/>
    <w:multiLevelType w:val="multilevel"/>
    <w:tmpl w:val="AAF2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F732D"/>
    <w:multiLevelType w:val="multilevel"/>
    <w:tmpl w:val="B638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DA36F5"/>
    <w:multiLevelType w:val="multilevel"/>
    <w:tmpl w:val="375E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547D2"/>
    <w:multiLevelType w:val="multilevel"/>
    <w:tmpl w:val="EAC0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842B87"/>
    <w:multiLevelType w:val="multilevel"/>
    <w:tmpl w:val="3CE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293663">
    <w:abstractNumId w:val="8"/>
  </w:num>
  <w:num w:numId="2" w16cid:durableId="1499157527">
    <w:abstractNumId w:val="6"/>
  </w:num>
  <w:num w:numId="3" w16cid:durableId="1646272528">
    <w:abstractNumId w:val="5"/>
  </w:num>
  <w:num w:numId="4" w16cid:durableId="1536234344">
    <w:abstractNumId w:val="4"/>
  </w:num>
  <w:num w:numId="5" w16cid:durableId="480924253">
    <w:abstractNumId w:val="7"/>
  </w:num>
  <w:num w:numId="6" w16cid:durableId="2042439327">
    <w:abstractNumId w:val="3"/>
  </w:num>
  <w:num w:numId="7" w16cid:durableId="1686590581">
    <w:abstractNumId w:val="2"/>
  </w:num>
  <w:num w:numId="8" w16cid:durableId="1984500394">
    <w:abstractNumId w:val="1"/>
  </w:num>
  <w:num w:numId="9" w16cid:durableId="708066634">
    <w:abstractNumId w:val="0"/>
  </w:num>
  <w:num w:numId="10" w16cid:durableId="464397186">
    <w:abstractNumId w:val="20"/>
  </w:num>
  <w:num w:numId="11" w16cid:durableId="2105834825">
    <w:abstractNumId w:val="19"/>
  </w:num>
  <w:num w:numId="12" w16cid:durableId="268007211">
    <w:abstractNumId w:val="17"/>
  </w:num>
  <w:num w:numId="13" w16cid:durableId="1997681740">
    <w:abstractNumId w:val="14"/>
  </w:num>
  <w:num w:numId="14" w16cid:durableId="1580485636">
    <w:abstractNumId w:val="12"/>
  </w:num>
  <w:num w:numId="15" w16cid:durableId="878593528">
    <w:abstractNumId w:val="10"/>
  </w:num>
  <w:num w:numId="16" w16cid:durableId="1411581466">
    <w:abstractNumId w:val="11"/>
  </w:num>
  <w:num w:numId="17" w16cid:durableId="765930558">
    <w:abstractNumId w:val="18"/>
  </w:num>
  <w:num w:numId="18" w16cid:durableId="1547906417">
    <w:abstractNumId w:val="13"/>
  </w:num>
  <w:num w:numId="19" w16cid:durableId="1407723873">
    <w:abstractNumId w:val="9"/>
  </w:num>
  <w:num w:numId="20" w16cid:durableId="1157503354">
    <w:abstractNumId w:val="16"/>
  </w:num>
  <w:num w:numId="21" w16cid:durableId="4418508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CAD"/>
    <w:rsid w:val="00141F19"/>
    <w:rsid w:val="0015074B"/>
    <w:rsid w:val="0029639D"/>
    <w:rsid w:val="002B62B7"/>
    <w:rsid w:val="00326F90"/>
    <w:rsid w:val="00354D7C"/>
    <w:rsid w:val="0050033C"/>
    <w:rsid w:val="005211EC"/>
    <w:rsid w:val="005E5158"/>
    <w:rsid w:val="00850DB6"/>
    <w:rsid w:val="009962EA"/>
    <w:rsid w:val="00AA1D8D"/>
    <w:rsid w:val="00B47730"/>
    <w:rsid w:val="00B67F02"/>
    <w:rsid w:val="00CB0664"/>
    <w:rsid w:val="00D26B6A"/>
    <w:rsid w:val="00DD2B6E"/>
    <w:rsid w:val="00F350BE"/>
    <w:rsid w:val="00F5361E"/>
    <w:rsid w:val="00F679F2"/>
    <w:rsid w:val="00FB30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F9275"/>
  <w14:defaultImageDpi w14:val="330"/>
  <w15:docId w15:val="{CDBD0003-C0A7-422C-A120-AF3D0E62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473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Marcus Högberg</cp:lastModifiedBy>
  <cp:revision>5</cp:revision>
  <dcterms:created xsi:type="dcterms:W3CDTF">2026-03-25T09:52:00Z</dcterms:created>
  <dcterms:modified xsi:type="dcterms:W3CDTF">2026-04-21T17:09:00Z</dcterms:modified>
  <cp:category/>
</cp:coreProperties>
</file>