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DF8FB" w14:textId="532D7B23" w:rsidR="000F4D37" w:rsidRDefault="000F4D37" w:rsidP="000F4D37">
      <w:pPr>
        <w:pStyle w:val="Heading1"/>
        <w:jc w:val="center"/>
        <w:rPr>
          <w:lang w:val="sv-SE"/>
        </w:rPr>
      </w:pPr>
      <w:r w:rsidRPr="000F4D37">
        <w:rPr>
          <w:noProof/>
        </w:rPr>
        <w:drawing>
          <wp:inline distT="0" distB="0" distL="0" distR="0" wp14:anchorId="4E1CEEB2" wp14:editId="24977734">
            <wp:extent cx="645383" cy="657225"/>
            <wp:effectExtent l="0" t="0" r="2540" b="0"/>
            <wp:docPr id="6928410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59" cy="67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sv-SE"/>
        </w:rPr>
        <w:t xml:space="preserve">Instruktion </w:t>
      </w:r>
      <w:r w:rsidRPr="000F4D37">
        <w:rPr>
          <w:lang w:val="sv-SE"/>
        </w:rPr>
        <w:t>för kiosk och sekretariat</w:t>
      </w:r>
      <w:r w:rsidRPr="000F4D37">
        <w:rPr>
          <w:noProof/>
        </w:rPr>
        <w:drawing>
          <wp:inline distT="0" distB="0" distL="0" distR="0" wp14:anchorId="661ED074" wp14:editId="33F1018F">
            <wp:extent cx="701503" cy="714375"/>
            <wp:effectExtent l="0" t="0" r="3810" b="0"/>
            <wp:docPr id="19438429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79" cy="72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9805F" w14:textId="77777777" w:rsidR="000D0951" w:rsidRDefault="000D0951" w:rsidP="000D0951">
      <w:pPr>
        <w:rPr>
          <w:lang w:val="sv-SE"/>
        </w:rPr>
      </w:pPr>
    </w:p>
    <w:p w14:paraId="6858EB67" w14:textId="77777777" w:rsidR="000D0951" w:rsidRPr="000D0951" w:rsidRDefault="000D0951" w:rsidP="000D0951">
      <w:pPr>
        <w:rPr>
          <w:lang w:val="sv-SE"/>
        </w:rPr>
      </w:pPr>
    </w:p>
    <w:p w14:paraId="6BC612A2" w14:textId="7A659C19" w:rsidR="009D361B" w:rsidRPr="000D0951" w:rsidRDefault="00000000" w:rsidP="00165016">
      <w:pPr>
        <w:jc w:val="center"/>
        <w:rPr>
          <w:b/>
          <w:bCs/>
          <w:lang w:val="sv-SE"/>
        </w:rPr>
      </w:pPr>
      <w:r w:rsidRPr="000D0951">
        <w:rPr>
          <w:b/>
          <w:bCs/>
          <w:lang w:val="sv-SE"/>
        </w:rPr>
        <w:t xml:space="preserve">ÖSK innebandy F11/12, </w:t>
      </w:r>
      <w:r w:rsidR="000F4D37" w:rsidRPr="000D0951">
        <w:rPr>
          <w:b/>
          <w:bCs/>
          <w:lang w:val="sv-SE"/>
        </w:rPr>
        <w:t>2025/2026</w:t>
      </w:r>
    </w:p>
    <w:p w14:paraId="28C5C6CA" w14:textId="5C3BAAE0" w:rsidR="009D361B" w:rsidRPr="000F4D37" w:rsidRDefault="00000000" w:rsidP="00165016">
      <w:pPr>
        <w:jc w:val="center"/>
        <w:rPr>
          <w:lang w:val="sv-SE"/>
        </w:rPr>
      </w:pPr>
      <w:r w:rsidRPr="000F4D37">
        <w:rPr>
          <w:lang w:val="sv-SE"/>
        </w:rPr>
        <w:t xml:space="preserve">Som överenskommet på föräldramötet </w:t>
      </w:r>
      <w:r w:rsidR="00E77896">
        <w:rPr>
          <w:lang w:val="sv-SE"/>
        </w:rPr>
        <w:t>v</w:t>
      </w:r>
      <w:r w:rsidRPr="000F4D37">
        <w:rPr>
          <w:lang w:val="sv-SE"/>
        </w:rPr>
        <w:t xml:space="preserve">arje förälder ansvarar för att </w:t>
      </w:r>
      <w:r w:rsidR="00E77896">
        <w:rPr>
          <w:lang w:val="sv-SE"/>
        </w:rPr>
        <w:t>planera</w:t>
      </w:r>
      <w:r w:rsidRPr="000F4D37">
        <w:rPr>
          <w:lang w:val="sv-SE"/>
        </w:rPr>
        <w:t xml:space="preserve"> sina tillfällen, samt att SJÄLV byta med någon annan om man inte kan.</w:t>
      </w:r>
    </w:p>
    <w:p w14:paraId="74722CAF" w14:textId="77777777" w:rsidR="009D361B" w:rsidRDefault="00000000">
      <w:pPr>
        <w:pStyle w:val="Heading2"/>
      </w:pPr>
      <w:proofErr w:type="spellStart"/>
      <w:r>
        <w:t>Instruktioner</w:t>
      </w:r>
      <w:proofErr w:type="spellEnd"/>
      <w:r>
        <w:t xml:space="preserve"> för kiosk</w:t>
      </w:r>
    </w:p>
    <w:p w14:paraId="5B293121" w14:textId="2FD713AA" w:rsidR="009D361B" w:rsidRPr="000F4D37" w:rsidRDefault="00000000">
      <w:pPr>
        <w:pStyle w:val="ListBullet"/>
        <w:rPr>
          <w:lang w:val="sv-SE"/>
        </w:rPr>
      </w:pPr>
      <w:r w:rsidRPr="000F4D37">
        <w:rPr>
          <w:lang w:val="sv-SE"/>
        </w:rPr>
        <w:t>Inköp sköts separat. Varor till försäljning finns i skåp i hallen. Ny</w:t>
      </w:r>
      <w:r w:rsidR="000F4D37">
        <w:rPr>
          <w:lang w:val="sv-SE"/>
        </w:rPr>
        <w:t>c</w:t>
      </w:r>
      <w:r w:rsidRPr="000F4D37">
        <w:rPr>
          <w:lang w:val="sv-SE"/>
        </w:rPr>
        <w:t xml:space="preserve">kel till </w:t>
      </w:r>
      <w:r w:rsidR="000F4D37">
        <w:rPr>
          <w:lang w:val="sv-SE"/>
        </w:rPr>
        <w:t>”Skåpet”</w:t>
      </w:r>
      <w:r w:rsidRPr="000F4D37">
        <w:rPr>
          <w:lang w:val="sv-SE"/>
        </w:rPr>
        <w:t xml:space="preserve"> har tränarna. Här finns också muggar, kaffe, kaffebryggare, swish-skyltar och servetter.</w:t>
      </w:r>
    </w:p>
    <w:p w14:paraId="564EAD0F" w14:textId="2318A6D6" w:rsidR="009D361B" w:rsidRPr="000F4D37" w:rsidRDefault="00000000">
      <w:pPr>
        <w:pStyle w:val="ListBullet"/>
        <w:rPr>
          <w:lang w:val="sv-SE"/>
        </w:rPr>
      </w:pPr>
      <w:r w:rsidRPr="000F4D37">
        <w:rPr>
          <w:lang w:val="sv-SE"/>
        </w:rPr>
        <w:t>Kaffe</w:t>
      </w:r>
      <w:r w:rsidR="000F4D37">
        <w:rPr>
          <w:lang w:val="sv-SE"/>
        </w:rPr>
        <w:t xml:space="preserve">bryggare finns i skåpet, viktigt att bryggning påbörjas i god tid! Alternativt kan  </w:t>
      </w:r>
      <w:r w:rsidRPr="000F4D37">
        <w:rPr>
          <w:lang w:val="sv-SE"/>
        </w:rPr>
        <w:t xml:space="preserve">termos och mjölk tas med hemifrån. </w:t>
      </w:r>
    </w:p>
    <w:p w14:paraId="2351EBC6" w14:textId="12B97ED6" w:rsidR="009D361B" w:rsidRPr="000F4D37" w:rsidRDefault="00000000">
      <w:pPr>
        <w:pStyle w:val="ListBullet"/>
        <w:rPr>
          <w:lang w:val="sv-SE"/>
        </w:rPr>
      </w:pPr>
      <w:r w:rsidRPr="000F4D37">
        <w:rPr>
          <w:lang w:val="sv-SE"/>
        </w:rPr>
        <w:t xml:space="preserve">Ta </w:t>
      </w:r>
      <w:r w:rsidR="00066B51">
        <w:rPr>
          <w:lang w:val="sv-SE"/>
        </w:rPr>
        <w:t xml:space="preserve">gärna </w:t>
      </w:r>
      <w:r w:rsidRPr="000F4D37">
        <w:rPr>
          <w:lang w:val="sv-SE"/>
        </w:rPr>
        <w:t>med något fikabröd</w:t>
      </w:r>
      <w:r w:rsidR="00066B51">
        <w:rPr>
          <w:lang w:val="sv-SE"/>
        </w:rPr>
        <w:t xml:space="preserve"> och/eller  s</w:t>
      </w:r>
      <w:r w:rsidR="000F4D37">
        <w:rPr>
          <w:lang w:val="sv-SE"/>
        </w:rPr>
        <w:t xml:space="preserve">mörgåsar </w:t>
      </w:r>
      <w:r w:rsidRPr="000F4D37">
        <w:rPr>
          <w:lang w:val="sv-SE"/>
        </w:rPr>
        <w:t xml:space="preserve"> hemifrån. Tänk på att det behöver vara enkelt att äta på stående fot</w:t>
      </w:r>
      <w:r w:rsidR="000F4D37">
        <w:rPr>
          <w:lang w:val="sv-SE"/>
        </w:rPr>
        <w:t>.</w:t>
      </w:r>
    </w:p>
    <w:p w14:paraId="18CEBDCF" w14:textId="77777777" w:rsidR="009D361B" w:rsidRPr="000F4D37" w:rsidRDefault="00000000">
      <w:pPr>
        <w:pStyle w:val="ListBullet"/>
        <w:rPr>
          <w:lang w:val="sv-SE"/>
        </w:rPr>
      </w:pPr>
      <w:r w:rsidRPr="000F4D37">
        <w:rPr>
          <w:lang w:val="sv-SE"/>
        </w:rPr>
        <w:t>Bemanna ”kiosken” en stund innan matchstart till en stund efter slutsignal.</w:t>
      </w:r>
    </w:p>
    <w:p w14:paraId="4E546E7D" w14:textId="77777777" w:rsidR="009D361B" w:rsidRPr="000F4D37" w:rsidRDefault="00000000">
      <w:pPr>
        <w:pStyle w:val="ListBullet"/>
        <w:rPr>
          <w:lang w:val="sv-SE"/>
        </w:rPr>
      </w:pPr>
      <w:r w:rsidRPr="000F4D37">
        <w:rPr>
          <w:lang w:val="sv-SE"/>
        </w:rPr>
        <w:t>Efter är du ansvarig för att plocka undan, torka av bordet, slänga skräp, och kolla igenom vad som ev tagit slut eller saknas.</w:t>
      </w:r>
    </w:p>
    <w:p w14:paraId="181F8568" w14:textId="363272E9" w:rsidR="009D361B" w:rsidRPr="000F4D37" w:rsidRDefault="000F4D37">
      <w:pPr>
        <w:pStyle w:val="ListBullet"/>
        <w:rPr>
          <w:lang w:val="sv-SE"/>
        </w:rPr>
      </w:pPr>
      <w:r>
        <w:rPr>
          <w:lang w:val="sv-SE"/>
        </w:rPr>
        <w:t>Om</w:t>
      </w:r>
      <w:r w:rsidRPr="000F4D37">
        <w:rPr>
          <w:lang w:val="sv-SE"/>
        </w:rPr>
        <w:t xml:space="preserve"> något </w:t>
      </w:r>
      <w:r>
        <w:rPr>
          <w:lang w:val="sv-SE"/>
        </w:rPr>
        <w:t>behöver köpas in</w:t>
      </w:r>
      <w:r w:rsidRPr="000F4D37">
        <w:rPr>
          <w:lang w:val="sv-SE"/>
        </w:rPr>
        <w:t xml:space="preserve"> meddela</w:t>
      </w:r>
      <w:r>
        <w:rPr>
          <w:lang w:val="sv-SE"/>
        </w:rPr>
        <w:t xml:space="preserve"> Alice Larsons föräldrar vi</w:t>
      </w:r>
      <w:r w:rsidR="00E77896">
        <w:rPr>
          <w:lang w:val="sv-SE"/>
        </w:rPr>
        <w:t>a</w:t>
      </w:r>
      <w:r>
        <w:rPr>
          <w:lang w:val="sv-SE"/>
        </w:rPr>
        <w:t xml:space="preserve"> </w:t>
      </w:r>
      <w:r w:rsidR="00E77896">
        <w:rPr>
          <w:lang w:val="sv-SE"/>
        </w:rPr>
        <w:t>”</w:t>
      </w:r>
      <w:r>
        <w:rPr>
          <w:lang w:val="sv-SE"/>
        </w:rPr>
        <w:t>lag</w:t>
      </w:r>
      <w:r w:rsidR="00E77896">
        <w:rPr>
          <w:lang w:val="sv-SE"/>
        </w:rPr>
        <w:t>e</w:t>
      </w:r>
      <w:r>
        <w:rPr>
          <w:lang w:val="sv-SE"/>
        </w:rPr>
        <w:t>t</w:t>
      </w:r>
      <w:r w:rsidR="00E77896">
        <w:rPr>
          <w:lang w:val="sv-SE"/>
        </w:rPr>
        <w:t>”</w:t>
      </w:r>
      <w:r>
        <w:rPr>
          <w:lang w:val="sv-SE"/>
        </w:rPr>
        <w:t xml:space="preserve"> eller 0734210730 (Nicklas)</w:t>
      </w:r>
      <w:r w:rsidRPr="000F4D37">
        <w:rPr>
          <w:lang w:val="sv-SE"/>
        </w:rPr>
        <w:t>.</w:t>
      </w:r>
      <w:r>
        <w:rPr>
          <w:lang w:val="sv-SE"/>
        </w:rPr>
        <w:t xml:space="preserve"> Även förslag på nya produkter tas tacksamt emot.</w:t>
      </w:r>
    </w:p>
    <w:p w14:paraId="0C4DB203" w14:textId="77777777" w:rsidR="009D361B" w:rsidRPr="000F4D37" w:rsidRDefault="00000000">
      <w:pPr>
        <w:pStyle w:val="ListBullet"/>
        <w:rPr>
          <w:lang w:val="sv-SE"/>
        </w:rPr>
      </w:pPr>
      <w:r w:rsidRPr="000F4D37">
        <w:rPr>
          <w:lang w:val="sv-SE"/>
        </w:rPr>
        <w:t>Ersättare löses själv av schemalagd förälder.</w:t>
      </w:r>
    </w:p>
    <w:p w14:paraId="1BB2DEA8" w14:textId="77777777" w:rsidR="009D361B" w:rsidRDefault="00000000">
      <w:pPr>
        <w:pStyle w:val="Heading2"/>
      </w:pPr>
      <w:proofErr w:type="spellStart"/>
      <w:r>
        <w:t>Instruktioner</w:t>
      </w:r>
      <w:proofErr w:type="spellEnd"/>
      <w:r>
        <w:t xml:space="preserve"> för </w:t>
      </w:r>
      <w:proofErr w:type="spellStart"/>
      <w:r>
        <w:t>sekretariat</w:t>
      </w:r>
      <w:proofErr w:type="spellEnd"/>
    </w:p>
    <w:p w14:paraId="550134EB" w14:textId="23CF6457" w:rsidR="000F4D37" w:rsidRDefault="00000000" w:rsidP="000F4D37">
      <w:pPr>
        <w:pStyle w:val="ListBullet"/>
        <w:tabs>
          <w:tab w:val="clear" w:pos="360"/>
        </w:tabs>
        <w:rPr>
          <w:lang w:val="sv-SE"/>
        </w:rPr>
      </w:pPr>
      <w:r w:rsidRPr="000F4D37">
        <w:rPr>
          <w:lang w:val="sv-SE"/>
        </w:rPr>
        <w:t>Tränarna</w:t>
      </w:r>
      <w:r w:rsidR="000F4D37">
        <w:rPr>
          <w:lang w:val="sv-SE"/>
        </w:rPr>
        <w:t>/Admingruppen</w:t>
      </w:r>
      <w:r w:rsidRPr="000F4D37">
        <w:rPr>
          <w:lang w:val="sv-SE"/>
        </w:rPr>
        <w:t xml:space="preserve"> ansvarar för att tillgängliggöra en kort utbildning du behöver gå innan</w:t>
      </w:r>
      <w:r w:rsidR="000F4D37">
        <w:rPr>
          <w:lang w:val="sv-SE"/>
        </w:rPr>
        <w:t>.</w:t>
      </w:r>
      <w:r w:rsidR="00E77896">
        <w:rPr>
          <w:lang w:val="sv-SE"/>
        </w:rPr>
        <w:t xml:space="preserve"> Matchprotokoll förs i IBIS</w:t>
      </w:r>
    </w:p>
    <w:p w14:paraId="5B4DBDBF" w14:textId="1E43964C" w:rsidR="000F4D37" w:rsidRDefault="000F4D37" w:rsidP="00E77896">
      <w:pPr>
        <w:pStyle w:val="ListBullet"/>
        <w:numPr>
          <w:ilvl w:val="0"/>
          <w:numId w:val="0"/>
        </w:numPr>
        <w:rPr>
          <w:lang w:val="sv-SE"/>
        </w:rPr>
      </w:pPr>
      <w:r>
        <w:rPr>
          <w:lang w:val="sv-SE"/>
        </w:rPr>
        <w:t>Förutsättningar</w:t>
      </w:r>
      <w:r w:rsidR="00E77896">
        <w:rPr>
          <w:lang w:val="sv-SE"/>
        </w:rPr>
        <w:t>:</w:t>
      </w:r>
    </w:p>
    <w:p w14:paraId="4D4E58A2" w14:textId="6FCCB2AF" w:rsidR="000F4D37" w:rsidRPr="00E77896" w:rsidRDefault="000F4D37" w:rsidP="000F4D37">
      <w:pPr>
        <w:pStyle w:val="ListBullet"/>
        <w:tabs>
          <w:tab w:val="clear" w:pos="360"/>
        </w:tabs>
        <w:rPr>
          <w:b/>
          <w:bCs/>
          <w:lang w:val="sv-SE"/>
        </w:rPr>
      </w:pPr>
      <w:r w:rsidRPr="00E77896">
        <w:rPr>
          <w:b/>
          <w:bCs/>
          <w:lang w:val="sv-SE"/>
        </w:rPr>
        <w:t>FK3</w:t>
      </w:r>
    </w:p>
    <w:p w14:paraId="1652C7AA" w14:textId="4A96B491" w:rsidR="00E77896" w:rsidRPr="00E77896" w:rsidRDefault="00E77896" w:rsidP="0021525D">
      <w:pPr>
        <w:pStyle w:val="ListBullet"/>
        <w:tabs>
          <w:tab w:val="clear" w:pos="360"/>
        </w:tabs>
        <w:ind w:left="720"/>
        <w:rPr>
          <w:lang w:val="sv-SE"/>
        </w:rPr>
      </w:pPr>
      <w:r w:rsidRPr="00E77896">
        <w:rPr>
          <w:lang w:val="sv-SE"/>
        </w:rPr>
        <w:t xml:space="preserve">15min 3 perioder rullande tid, 5 min paus </w:t>
      </w:r>
    </w:p>
    <w:p w14:paraId="7B399221" w14:textId="22D8422D" w:rsidR="000F4D37" w:rsidRPr="00E77896" w:rsidRDefault="000F4D37" w:rsidP="000F4D37">
      <w:pPr>
        <w:pStyle w:val="ListBullet"/>
        <w:tabs>
          <w:tab w:val="clear" w:pos="360"/>
        </w:tabs>
        <w:rPr>
          <w:b/>
          <w:bCs/>
          <w:lang w:val="sv-SE"/>
        </w:rPr>
      </w:pPr>
      <w:r w:rsidRPr="00E77896">
        <w:rPr>
          <w:b/>
          <w:bCs/>
          <w:lang w:val="sv-SE"/>
        </w:rPr>
        <w:t>FK2</w:t>
      </w:r>
    </w:p>
    <w:p w14:paraId="0B955CA8" w14:textId="3F276E85" w:rsidR="00E77896" w:rsidRDefault="00E77896" w:rsidP="00E77896">
      <w:pPr>
        <w:pStyle w:val="ListBullet"/>
        <w:tabs>
          <w:tab w:val="clear" w:pos="360"/>
        </w:tabs>
        <w:ind w:left="720"/>
        <w:rPr>
          <w:lang w:val="sv-SE"/>
        </w:rPr>
      </w:pPr>
      <w:r>
        <w:rPr>
          <w:lang w:val="sv-SE"/>
        </w:rPr>
        <w:t>15min 3 perioder Effektiv tid</w:t>
      </w:r>
      <w:r w:rsidRPr="00E77896">
        <w:rPr>
          <w:lang w:val="sv-SE"/>
        </w:rPr>
        <w:t xml:space="preserve">, 5 min paus </w:t>
      </w:r>
    </w:p>
    <w:p w14:paraId="3A6F1424" w14:textId="77777777" w:rsidR="00E77896" w:rsidRPr="00E77896" w:rsidRDefault="00E77896" w:rsidP="00E77896">
      <w:pPr>
        <w:pStyle w:val="ListBullet"/>
        <w:numPr>
          <w:ilvl w:val="0"/>
          <w:numId w:val="0"/>
        </w:numPr>
        <w:ind w:left="720"/>
        <w:rPr>
          <w:lang w:val="sv-SE"/>
        </w:rPr>
      </w:pPr>
    </w:p>
    <w:p w14:paraId="5CC51E98" w14:textId="3B9568BC" w:rsidR="00E77896" w:rsidRPr="00E77896" w:rsidRDefault="00000000" w:rsidP="00BF769D">
      <w:pPr>
        <w:pStyle w:val="ListBullet"/>
        <w:rPr>
          <w:lang w:val="sv-SE"/>
        </w:rPr>
      </w:pPr>
      <w:r w:rsidRPr="00E77896">
        <w:rPr>
          <w:lang w:val="sv-SE"/>
        </w:rPr>
        <w:t>Du är på plats 15 minuter innan matchstart och säkerställer att utrustning mm är iordning.</w:t>
      </w:r>
    </w:p>
    <w:p w14:paraId="7219A468" w14:textId="3AE60990" w:rsidR="00E77896" w:rsidRDefault="00E77896" w:rsidP="00E77896">
      <w:pPr>
        <w:pStyle w:val="ListBullet"/>
        <w:numPr>
          <w:ilvl w:val="0"/>
          <w:numId w:val="0"/>
        </w:numPr>
        <w:rPr>
          <w:lang w:val="sv-SE"/>
        </w:rPr>
      </w:pPr>
      <w:r>
        <w:rPr>
          <w:lang w:val="sv-SE"/>
        </w:rPr>
        <w:t>Utrustning:</w:t>
      </w:r>
    </w:p>
    <w:p w14:paraId="09AB0944" w14:textId="50E350F0" w:rsidR="00E77896" w:rsidRDefault="00E77896" w:rsidP="00E77896">
      <w:pPr>
        <w:pStyle w:val="ListBullet"/>
        <w:numPr>
          <w:ilvl w:val="0"/>
          <w:numId w:val="0"/>
        </w:numPr>
        <w:rPr>
          <w:lang w:val="sv-SE"/>
        </w:rPr>
      </w:pPr>
      <w:r>
        <w:rPr>
          <w:lang w:val="sv-SE"/>
        </w:rPr>
        <w:t xml:space="preserve">Ställ fram bord och stolar för utvisningar. </w:t>
      </w:r>
    </w:p>
    <w:p w14:paraId="40706EAC" w14:textId="32C96E2C" w:rsidR="00E77896" w:rsidRDefault="00E77896" w:rsidP="00E77896">
      <w:pPr>
        <w:pStyle w:val="ListBullet"/>
        <w:numPr>
          <w:ilvl w:val="0"/>
          <w:numId w:val="0"/>
        </w:numPr>
        <w:rPr>
          <w:lang w:val="sv-SE"/>
        </w:rPr>
      </w:pPr>
      <w:r>
        <w:rPr>
          <w:lang w:val="sv-SE"/>
        </w:rPr>
        <w:t>Ta fram ”klockan” och ställ in enligt förutsättningar serie FKx</w:t>
      </w:r>
    </w:p>
    <w:p w14:paraId="5E6122DF" w14:textId="3D0757F6" w:rsidR="00E77896" w:rsidRPr="000F4D37" w:rsidRDefault="00E77896" w:rsidP="00E77896">
      <w:pPr>
        <w:pStyle w:val="ListBullet"/>
        <w:numPr>
          <w:ilvl w:val="0"/>
          <w:numId w:val="0"/>
        </w:numPr>
        <w:rPr>
          <w:lang w:val="sv-SE"/>
        </w:rPr>
      </w:pPr>
      <w:r>
        <w:rPr>
          <w:lang w:val="sv-SE"/>
        </w:rPr>
        <w:t>Tjejerna gillar musik på uppvärmning. Om ni har möjlighet så koppla upp mot blåtand och spela vid uppvärmningen samt i paus. Tänk bara på att tränarna skall kunna kommunicera med spelarna så ha koll på volymen.</w:t>
      </w:r>
    </w:p>
    <w:p w14:paraId="332A7C8E" w14:textId="77777777" w:rsidR="009D361B" w:rsidRPr="000F4D37" w:rsidRDefault="00000000">
      <w:pPr>
        <w:pStyle w:val="ListBullet"/>
        <w:rPr>
          <w:lang w:val="sv-SE"/>
        </w:rPr>
      </w:pPr>
      <w:r w:rsidRPr="000F4D37">
        <w:rPr>
          <w:lang w:val="sv-SE"/>
        </w:rPr>
        <w:t>Ersättare löses själv av schemalagd förälder.</w:t>
      </w:r>
    </w:p>
    <w:sectPr w:rsidR="009D361B" w:rsidRPr="000F4D37" w:rsidSect="000D09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7812624">
    <w:abstractNumId w:val="8"/>
  </w:num>
  <w:num w:numId="2" w16cid:durableId="2045207177">
    <w:abstractNumId w:val="6"/>
  </w:num>
  <w:num w:numId="3" w16cid:durableId="419063065">
    <w:abstractNumId w:val="5"/>
  </w:num>
  <w:num w:numId="4" w16cid:durableId="404959069">
    <w:abstractNumId w:val="4"/>
  </w:num>
  <w:num w:numId="5" w16cid:durableId="378869123">
    <w:abstractNumId w:val="7"/>
  </w:num>
  <w:num w:numId="6" w16cid:durableId="1949778960">
    <w:abstractNumId w:val="3"/>
  </w:num>
  <w:num w:numId="7" w16cid:durableId="1003777958">
    <w:abstractNumId w:val="2"/>
  </w:num>
  <w:num w:numId="8" w16cid:durableId="127086551">
    <w:abstractNumId w:val="1"/>
  </w:num>
  <w:num w:numId="9" w16cid:durableId="19366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6B51"/>
    <w:rsid w:val="000C6196"/>
    <w:rsid w:val="000D0951"/>
    <w:rsid w:val="000F4D37"/>
    <w:rsid w:val="0015074B"/>
    <w:rsid w:val="00165016"/>
    <w:rsid w:val="0029639D"/>
    <w:rsid w:val="00326F90"/>
    <w:rsid w:val="003343EC"/>
    <w:rsid w:val="00537D94"/>
    <w:rsid w:val="00732CEC"/>
    <w:rsid w:val="009D361B"/>
    <w:rsid w:val="00AA1D8D"/>
    <w:rsid w:val="00AE0C2D"/>
    <w:rsid w:val="00B47730"/>
    <w:rsid w:val="00CB0664"/>
    <w:rsid w:val="00E7789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00C595"/>
  <w14:defaultImageDpi w14:val="300"/>
  <w15:docId w15:val="{EC3336ED-8BF4-4ABE-9CC3-CF6E07A7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Nicklas Larsson</cp:lastModifiedBy>
  <cp:revision>6</cp:revision>
  <dcterms:created xsi:type="dcterms:W3CDTF">2025-09-12T05:54:00Z</dcterms:created>
  <dcterms:modified xsi:type="dcterms:W3CDTF">2025-09-29T08:43:00Z</dcterms:modified>
  <cp:category/>
</cp:coreProperties>
</file>