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588DB" w14:textId="21BD80B3" w:rsidR="00877149" w:rsidRDefault="0067346F">
      <w:pPr>
        <w:pStyle w:val="Rubrik"/>
      </w:pPr>
      <w:r>
        <w:t xml:space="preserve">LATHUND – VEO CAM 3 </w:t>
      </w:r>
    </w:p>
    <w:p w14:paraId="0E2FF4C1" w14:textId="77777777" w:rsidR="00877149" w:rsidRDefault="0067346F">
      <w:r>
        <w:t>🎥</w:t>
      </w:r>
      <w:r>
        <w:t xml:space="preserve"> För inspelning av matcher och träningar i Oxelösunds IK</w:t>
      </w:r>
    </w:p>
    <w:p w14:paraId="60CD569E" w14:textId="57644759" w:rsidR="00877149" w:rsidRDefault="0067346F">
      <w:pPr>
        <w:pStyle w:val="Rubrik1"/>
      </w:pPr>
      <w:r>
        <w:t xml:space="preserve">1. </w:t>
      </w:r>
      <w:r w:rsidR="000A7932">
        <w:t xml:space="preserve">Förberedelse </w:t>
      </w:r>
    </w:p>
    <w:p w14:paraId="4080E8AE" w14:textId="77777777" w:rsidR="00877149" w:rsidRDefault="0067346F">
      <w:r>
        <w:t>- Kontakta styrelsen vid första inloggning – inloggning sker via klubbens konto.</w:t>
      </w:r>
      <w:r>
        <w:br/>
        <w:t>- Ladda kameran helt (USB-C-kabel).</w:t>
      </w:r>
      <w:r>
        <w:br/>
        <w:t xml:space="preserve">- Ladda ner appen VEO Cam 3 till din </w:t>
      </w:r>
      <w:r>
        <w:t>mobil.</w:t>
      </w:r>
      <w:r>
        <w:br/>
        <w:t>- Packa:</w:t>
      </w:r>
      <w:r>
        <w:br/>
        <w:t xml:space="preserve">  - Kamera</w:t>
      </w:r>
      <w:r>
        <w:br/>
        <w:t xml:space="preserve">  - Stativ</w:t>
      </w:r>
      <w:r>
        <w:br/>
        <w:t xml:space="preserve">  - Mobil</w:t>
      </w:r>
      <w:r>
        <w:br/>
        <w:t xml:space="preserve">  - Powerbank (valfritt)</w:t>
      </w:r>
    </w:p>
    <w:p w14:paraId="2C6B29AA" w14:textId="77777777" w:rsidR="00877149" w:rsidRDefault="0067346F">
      <w:pPr>
        <w:pStyle w:val="Rubrik1"/>
      </w:pPr>
      <w:r>
        <w:t>2. Koppla mobilen till kameran i VEO Cam 3-appen</w:t>
      </w:r>
    </w:p>
    <w:p w14:paraId="262A190E" w14:textId="77777777" w:rsidR="00877149" w:rsidRDefault="0067346F">
      <w:r>
        <w:t>- Slå på kameran (håll in knappen tills lampan tänds).</w:t>
      </w:r>
      <w:r>
        <w:br/>
        <w:t>- Öppna VEO Cam 3-appen i mobilen och välj att ansluta till kameran när den dyker upp.</w:t>
      </w:r>
    </w:p>
    <w:p w14:paraId="380FEDB3" w14:textId="77777777" w:rsidR="00877149" w:rsidRDefault="0067346F">
      <w:pPr>
        <w:pStyle w:val="Rubrik1"/>
      </w:pPr>
      <w:r>
        <w:t>3. På plats – Montera kameran</w:t>
      </w:r>
    </w:p>
    <w:p w14:paraId="561ECE08" w14:textId="77777777" w:rsidR="00877149" w:rsidRDefault="0067346F">
      <w:r>
        <w:t>- Placera stativet mitt på långsidan, i höjd med mittlinjen eller där du får bäst översikt.</w:t>
      </w:r>
      <w:r>
        <w:br/>
        <w:t>- Fäst kameran ordentligt och rikta den så att hela planen syns.</w:t>
      </w:r>
      <w:r>
        <w:br/>
        <w:t>- Torka av linsen om det behövs.</w:t>
      </w:r>
    </w:p>
    <w:p w14:paraId="76D2F939" w14:textId="77777777" w:rsidR="00877149" w:rsidRDefault="0067346F">
      <w:pPr>
        <w:pStyle w:val="Rubrik1"/>
      </w:pPr>
      <w:r>
        <w:t>4. Starta inspelning</w:t>
      </w:r>
    </w:p>
    <w:p w14:paraId="16AFE443" w14:textId="77777777" w:rsidR="00877149" w:rsidRDefault="0067346F">
      <w:r>
        <w:t>I appen:</w:t>
      </w:r>
      <w:r>
        <w:br/>
        <w:t>- Tryck “Start Recording”</w:t>
      </w:r>
      <w:r>
        <w:br/>
        <w:t>- Fyll i:</w:t>
      </w:r>
      <w:r>
        <w:br/>
        <w:t xml:space="preserve">  - Match eller träning</w:t>
      </w:r>
      <w:r>
        <w:br/>
        <w:t xml:space="preserve">  - Lag: Oxelösunds IK</w:t>
      </w:r>
      <w:r>
        <w:br/>
        <w:t xml:space="preserve">  - Motståndare (vid match)</w:t>
      </w:r>
      <w:r>
        <w:br/>
        <w:t>- Tryck Start – kameran börjar spela in</w:t>
      </w:r>
      <w:r>
        <w:br/>
      </w:r>
      <w:r>
        <w:t>🔴</w:t>
      </w:r>
      <w:r>
        <w:t xml:space="preserve"> En röd lampa visar att inspelning pågår</w:t>
      </w:r>
    </w:p>
    <w:p w14:paraId="74D4AF2F" w14:textId="77777777" w:rsidR="00877149" w:rsidRDefault="0067346F">
      <w:pPr>
        <w:pStyle w:val="Rubrik1"/>
      </w:pPr>
      <w:r>
        <w:t>5. Avsluta inspelning</w:t>
      </w:r>
    </w:p>
    <w:p w14:paraId="1E519DE7" w14:textId="77777777" w:rsidR="00877149" w:rsidRDefault="0067346F">
      <w:r>
        <w:t>- Öppna appen</w:t>
      </w:r>
      <w:r>
        <w:br/>
        <w:t>- Tryck “Stop Recording”</w:t>
      </w:r>
      <w:r>
        <w:br/>
        <w:t>- Stäng av kameran (håll in knappen)</w:t>
      </w:r>
    </w:p>
    <w:p w14:paraId="3C237C43" w14:textId="77777777" w:rsidR="00877149" w:rsidRDefault="0067346F">
      <w:pPr>
        <w:pStyle w:val="Rubrik1"/>
      </w:pPr>
      <w:r>
        <w:lastRenderedPageBreak/>
        <w:t>6. Efter matchen – Ladda upp hemma</w:t>
      </w:r>
    </w:p>
    <w:p w14:paraId="3862EBE9" w14:textId="77777777" w:rsidR="00877149" w:rsidRDefault="0067346F">
      <w:r>
        <w:t>- Ta med kameran hem eller till klubblokalen</w:t>
      </w:r>
      <w:r>
        <w:br/>
        <w:t>- Anslut till Wi-Fi eller dator med internet</w:t>
      </w:r>
      <w:r>
        <w:br/>
        <w:t>- Videon laddas upp automatiskt till klubbens VEO-konto</w:t>
      </w:r>
      <w:r>
        <w:br/>
        <w:t>- Styrelsen ansvarar för redigering, delning och arkivering</w:t>
      </w:r>
    </w:p>
    <w:p w14:paraId="46010DC1" w14:textId="77777777" w:rsidR="00877149" w:rsidRDefault="0067346F">
      <w:pPr>
        <w:pStyle w:val="Rubrik1"/>
      </w:pPr>
      <w:r>
        <w:t>Tips från Oxelösunds IK</w:t>
      </w:r>
    </w:p>
    <w:p w14:paraId="31798339" w14:textId="0B518AA4" w:rsidR="00877149" w:rsidRDefault="0067346F">
      <w:r>
        <w:t xml:space="preserve">- Ladda </w:t>
      </w:r>
      <w:proofErr w:type="spellStart"/>
      <w:r>
        <w:t>alltid</w:t>
      </w:r>
      <w:proofErr w:type="spellEnd"/>
      <w:r>
        <w:t xml:space="preserve"> </w:t>
      </w:r>
      <w:proofErr w:type="spellStart"/>
      <w:r>
        <w:t>kameran</w:t>
      </w:r>
      <w:proofErr w:type="spellEnd"/>
      <w:r w:rsidR="000A7932">
        <w:t xml:space="preserve"> </w:t>
      </w:r>
      <w:proofErr w:type="spellStart"/>
      <w:r>
        <w:t>innan</w:t>
      </w:r>
      <w:proofErr w:type="spellEnd"/>
      <w:r>
        <w:br/>
        <w:t xml:space="preserve">- Kom </w:t>
      </w:r>
      <w:proofErr w:type="spellStart"/>
      <w:r>
        <w:t>i</w:t>
      </w:r>
      <w:proofErr w:type="spellEnd"/>
      <w:r>
        <w:t xml:space="preserve"> god </w:t>
      </w:r>
      <w:proofErr w:type="spellStart"/>
      <w:r>
        <w:t>tid</w:t>
      </w:r>
      <w:proofErr w:type="spellEnd"/>
      <w:r>
        <w:t xml:space="preserve"> – </w:t>
      </w:r>
      <w:proofErr w:type="spellStart"/>
      <w:r>
        <w:t>uppsättning</w:t>
      </w:r>
      <w:proofErr w:type="spellEnd"/>
      <w:r>
        <w:t xml:space="preserve"> tar ca 10 min</w:t>
      </w:r>
      <w:r>
        <w:br/>
        <w:t>- Säkra alltid stativet noggrant, särskilt vid blåst eller ojämnt underlag.</w:t>
      </w:r>
      <w:r>
        <w:br/>
        <w:t xml:space="preserve">  ⚠</w:t>
      </w:r>
      <w:r>
        <w:t>️</w:t>
      </w:r>
      <w:r>
        <w:t xml:space="preserve"> Observera att om kameran skadas på ett sätt som inte går att laga (t.ex. om den faller från över 0,5 meter), så är det det ansvariga laget som står för ersättning.</w:t>
      </w:r>
      <w:r>
        <w:br/>
        <w:t xml:space="preserve">- </w:t>
      </w:r>
      <w:proofErr w:type="spellStart"/>
      <w:r>
        <w:t>Behöver</w:t>
      </w:r>
      <w:proofErr w:type="spellEnd"/>
      <w:r>
        <w:t xml:space="preserve"> du </w:t>
      </w:r>
      <w:proofErr w:type="spellStart"/>
      <w:r>
        <w:t>hjälp</w:t>
      </w:r>
      <w:proofErr w:type="spellEnd"/>
      <w:r>
        <w:t>? Hör av dig till styrelsen</w:t>
      </w:r>
    </w:p>
    <w:sectPr w:rsidR="0087714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reradlist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ktlista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ktlista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reradlist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ktlista"/>
      <w:lvlText w:val=""/>
      <w:lvlJc w:val="left"/>
      <w:pPr>
        <w:tabs>
          <w:tab w:val="num" w:pos="360"/>
        </w:tabs>
        <w:ind w:left="360" w:hanging="360"/>
      </w:pPr>
      <w:rPr>
        <w:rFonts w:ascii="Symbol" w:hAnsi="Symbol" w:hint="default"/>
      </w:rPr>
    </w:lvl>
  </w:abstractNum>
  <w:num w:numId="1" w16cid:durableId="445931142">
    <w:abstractNumId w:val="8"/>
  </w:num>
  <w:num w:numId="2" w16cid:durableId="372852377">
    <w:abstractNumId w:val="6"/>
  </w:num>
  <w:num w:numId="3" w16cid:durableId="560554361">
    <w:abstractNumId w:val="5"/>
  </w:num>
  <w:num w:numId="4" w16cid:durableId="342627732">
    <w:abstractNumId w:val="4"/>
  </w:num>
  <w:num w:numId="5" w16cid:durableId="999040959">
    <w:abstractNumId w:val="7"/>
  </w:num>
  <w:num w:numId="6" w16cid:durableId="659891408">
    <w:abstractNumId w:val="3"/>
  </w:num>
  <w:num w:numId="7" w16cid:durableId="68386798">
    <w:abstractNumId w:val="2"/>
  </w:num>
  <w:num w:numId="8" w16cid:durableId="617026421">
    <w:abstractNumId w:val="1"/>
  </w:num>
  <w:num w:numId="9" w16cid:durableId="1524245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7932"/>
    <w:rsid w:val="0015074B"/>
    <w:rsid w:val="0029639D"/>
    <w:rsid w:val="00326F90"/>
    <w:rsid w:val="004D149D"/>
    <w:rsid w:val="0067346F"/>
    <w:rsid w:val="00877149"/>
    <w:rsid w:val="00AA1D8D"/>
    <w:rsid w:val="00B47730"/>
    <w:rsid w:val="00CB0664"/>
    <w:rsid w:val="00D1060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E913F0"/>
  <w14:defaultImageDpi w14:val="300"/>
  <w15:docId w15:val="{764AEB9F-BABC-8049-9427-B35D249F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Rubrik1">
    <w:name w:val="heading 1"/>
    <w:basedOn w:val="Normal"/>
    <w:next w:val="Normal"/>
    <w:link w:val="Rubri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618BF"/>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618BF"/>
  </w:style>
  <w:style w:type="paragraph" w:styleId="Sidfot">
    <w:name w:val="footer"/>
    <w:basedOn w:val="Normal"/>
    <w:link w:val="SidfotChar"/>
    <w:uiPriority w:val="99"/>
    <w:unhideWhenUsed/>
    <w:rsid w:val="00E618BF"/>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618BF"/>
  </w:style>
  <w:style w:type="paragraph" w:styleId="Ingetavstnd">
    <w:name w:val="No Spacing"/>
    <w:uiPriority w:val="1"/>
    <w:qFormat/>
    <w:rsid w:val="00FC693F"/>
    <w:pPr>
      <w:spacing w:after="0" w:line="240" w:lineRule="auto"/>
    </w:pPr>
  </w:style>
  <w:style w:type="character" w:customStyle="1" w:styleId="Rubrik1Char">
    <w:name w:val="Rubrik 1 Char"/>
    <w:basedOn w:val="Standardstycketeckensnitt"/>
    <w:link w:val="Rubri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FC693F"/>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FC693F"/>
    <w:rPr>
      <w:rFonts w:asciiTheme="majorHAnsi" w:eastAsiaTheme="majorEastAsia" w:hAnsiTheme="majorHAnsi" w:cstheme="majorBidi"/>
      <w:b/>
      <w:bCs/>
      <w:color w:val="4F81BD" w:themeColor="accent1"/>
    </w:rPr>
  </w:style>
  <w:style w:type="paragraph" w:styleId="Rubrik">
    <w:name w:val="Title"/>
    <w:basedOn w:val="Normal"/>
    <w:next w:val="Normal"/>
    <w:link w:val="Rubrik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FC693F"/>
    <w:rPr>
      <w:rFonts w:asciiTheme="majorHAnsi" w:eastAsiaTheme="majorEastAsia" w:hAnsiTheme="majorHAnsi" w:cstheme="majorBidi"/>
      <w:i/>
      <w:iCs/>
      <w:color w:val="4F81BD" w:themeColor="accent1"/>
      <w:spacing w:val="15"/>
      <w:sz w:val="24"/>
      <w:szCs w:val="24"/>
    </w:rPr>
  </w:style>
  <w:style w:type="paragraph" w:styleId="Liststycke">
    <w:name w:val="List Paragraph"/>
    <w:basedOn w:val="Normal"/>
    <w:uiPriority w:val="34"/>
    <w:qFormat/>
    <w:rsid w:val="00FC693F"/>
    <w:pPr>
      <w:ind w:left="720"/>
      <w:contextualSpacing/>
    </w:pPr>
  </w:style>
  <w:style w:type="paragraph" w:styleId="Brdtext">
    <w:name w:val="Body Text"/>
    <w:basedOn w:val="Normal"/>
    <w:link w:val="BrdtextChar"/>
    <w:uiPriority w:val="99"/>
    <w:unhideWhenUsed/>
    <w:rsid w:val="00AA1D8D"/>
    <w:pPr>
      <w:spacing w:after="120"/>
    </w:pPr>
  </w:style>
  <w:style w:type="character" w:customStyle="1" w:styleId="BrdtextChar">
    <w:name w:val="Brödtext Char"/>
    <w:basedOn w:val="Standardstycketeckensnitt"/>
    <w:link w:val="Brdtext"/>
    <w:uiPriority w:val="99"/>
    <w:rsid w:val="00AA1D8D"/>
  </w:style>
  <w:style w:type="paragraph" w:styleId="Brdtext2">
    <w:name w:val="Body Text 2"/>
    <w:basedOn w:val="Normal"/>
    <w:link w:val="Brdtext2Char"/>
    <w:uiPriority w:val="99"/>
    <w:unhideWhenUsed/>
    <w:rsid w:val="00AA1D8D"/>
    <w:pPr>
      <w:spacing w:after="120" w:line="480" w:lineRule="auto"/>
    </w:pPr>
  </w:style>
  <w:style w:type="character" w:customStyle="1" w:styleId="Brdtext2Char">
    <w:name w:val="Brödtext 2 Char"/>
    <w:basedOn w:val="Standardstycketeckensnitt"/>
    <w:link w:val="Brdtext2"/>
    <w:uiPriority w:val="99"/>
    <w:rsid w:val="00AA1D8D"/>
  </w:style>
  <w:style w:type="paragraph" w:styleId="Brdtext3">
    <w:name w:val="Body Text 3"/>
    <w:basedOn w:val="Normal"/>
    <w:link w:val="Brdtext3Char"/>
    <w:uiPriority w:val="99"/>
    <w:unhideWhenUsed/>
    <w:rsid w:val="00AA1D8D"/>
    <w:pPr>
      <w:spacing w:after="120"/>
    </w:pPr>
    <w:rPr>
      <w:sz w:val="16"/>
      <w:szCs w:val="16"/>
    </w:rPr>
  </w:style>
  <w:style w:type="character" w:customStyle="1" w:styleId="Brdtext3Char">
    <w:name w:val="Brödtext 3 Char"/>
    <w:basedOn w:val="Standardstycketeckensnitt"/>
    <w:link w:val="Brdtext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Punktlista">
    <w:name w:val="List Bullet"/>
    <w:basedOn w:val="Normal"/>
    <w:uiPriority w:val="99"/>
    <w:unhideWhenUsed/>
    <w:rsid w:val="00326F90"/>
    <w:pPr>
      <w:numPr>
        <w:numId w:val="1"/>
      </w:numPr>
      <w:contextualSpacing/>
    </w:pPr>
  </w:style>
  <w:style w:type="paragraph" w:styleId="Punktlista2">
    <w:name w:val="List Bullet 2"/>
    <w:basedOn w:val="Normal"/>
    <w:uiPriority w:val="99"/>
    <w:unhideWhenUsed/>
    <w:rsid w:val="00326F90"/>
    <w:pPr>
      <w:numPr>
        <w:numId w:val="2"/>
      </w:numPr>
      <w:contextualSpacing/>
    </w:pPr>
  </w:style>
  <w:style w:type="paragraph" w:styleId="Punktlista3">
    <w:name w:val="List Bullet 3"/>
    <w:basedOn w:val="Normal"/>
    <w:uiPriority w:val="99"/>
    <w:unhideWhenUsed/>
    <w:rsid w:val="00326F90"/>
    <w:pPr>
      <w:numPr>
        <w:numId w:val="3"/>
      </w:numPr>
      <w:contextualSpacing/>
    </w:pPr>
  </w:style>
  <w:style w:type="paragraph" w:styleId="Numreradlista">
    <w:name w:val="List Number"/>
    <w:basedOn w:val="Normal"/>
    <w:uiPriority w:val="99"/>
    <w:unhideWhenUsed/>
    <w:rsid w:val="00326F90"/>
    <w:pPr>
      <w:numPr>
        <w:numId w:val="5"/>
      </w:numPr>
      <w:contextualSpacing/>
    </w:pPr>
  </w:style>
  <w:style w:type="paragraph" w:styleId="Numreradlista2">
    <w:name w:val="List Number 2"/>
    <w:basedOn w:val="Normal"/>
    <w:uiPriority w:val="99"/>
    <w:unhideWhenUsed/>
    <w:rsid w:val="0029639D"/>
    <w:pPr>
      <w:numPr>
        <w:numId w:val="6"/>
      </w:numPr>
      <w:contextualSpacing/>
    </w:pPr>
  </w:style>
  <w:style w:type="paragraph" w:styleId="Numreradlista3">
    <w:name w:val="List Number 3"/>
    <w:basedOn w:val="Normal"/>
    <w:uiPriority w:val="99"/>
    <w:unhideWhenUsed/>
    <w:rsid w:val="0029639D"/>
    <w:pPr>
      <w:numPr>
        <w:numId w:val="7"/>
      </w:numPr>
      <w:contextualSpacing/>
    </w:pPr>
  </w:style>
  <w:style w:type="paragraph" w:styleId="Listafortstt">
    <w:name w:val="List Continue"/>
    <w:basedOn w:val="Normal"/>
    <w:uiPriority w:val="99"/>
    <w:unhideWhenUsed/>
    <w:rsid w:val="0029639D"/>
    <w:pPr>
      <w:spacing w:after="120"/>
      <w:ind w:left="360"/>
      <w:contextualSpacing/>
    </w:pPr>
  </w:style>
  <w:style w:type="paragraph" w:styleId="Listafortstt2">
    <w:name w:val="List Continue 2"/>
    <w:basedOn w:val="Normal"/>
    <w:uiPriority w:val="99"/>
    <w:unhideWhenUsed/>
    <w:rsid w:val="0029639D"/>
    <w:pPr>
      <w:spacing w:after="120"/>
      <w:ind w:left="720"/>
      <w:contextualSpacing/>
    </w:pPr>
  </w:style>
  <w:style w:type="paragraph" w:styleId="Listafortstt3">
    <w:name w:val="List Continue 3"/>
    <w:basedOn w:val="Normal"/>
    <w:uiPriority w:val="99"/>
    <w:unhideWhenUsed/>
    <w:rsid w:val="0029639D"/>
    <w:pPr>
      <w:spacing w:after="120"/>
      <w:ind w:left="1080"/>
      <w:contextualSpacing/>
    </w:pPr>
  </w:style>
  <w:style w:type="paragraph" w:styleId="Makrotext">
    <w:name w:val="macro"/>
    <w:link w:val="Mak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Char">
    <w:name w:val="Makrotext Char"/>
    <w:basedOn w:val="Standardstycketeckensnitt"/>
    <w:link w:val="Makrotext"/>
    <w:uiPriority w:val="99"/>
    <w:rsid w:val="0029639D"/>
    <w:rPr>
      <w:rFonts w:ascii="Courier" w:hAnsi="Courier"/>
      <w:sz w:val="20"/>
      <w:szCs w:val="20"/>
    </w:rPr>
  </w:style>
  <w:style w:type="paragraph" w:styleId="Citat">
    <w:name w:val="Quote"/>
    <w:basedOn w:val="Normal"/>
    <w:next w:val="Normal"/>
    <w:link w:val="CitatChar"/>
    <w:uiPriority w:val="29"/>
    <w:qFormat/>
    <w:rsid w:val="00FC693F"/>
    <w:rPr>
      <w:i/>
      <w:iCs/>
      <w:color w:val="000000" w:themeColor="text1"/>
    </w:rPr>
  </w:style>
  <w:style w:type="character" w:customStyle="1" w:styleId="CitatChar">
    <w:name w:val="Citat Char"/>
    <w:basedOn w:val="Standardstycketeckensnitt"/>
    <w:link w:val="Citat"/>
    <w:uiPriority w:val="29"/>
    <w:rsid w:val="00FC693F"/>
    <w:rPr>
      <w:i/>
      <w:iCs/>
      <w:color w:val="000000" w:themeColor="text1"/>
    </w:rPr>
  </w:style>
  <w:style w:type="character" w:customStyle="1" w:styleId="Rubrik4Char">
    <w:name w:val="Rubrik 4 Char"/>
    <w:basedOn w:val="Standardstycketeckensnitt"/>
    <w:link w:val="Rubrik4"/>
    <w:uiPriority w:val="9"/>
    <w:semiHidden/>
    <w:rsid w:val="00FC693F"/>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FC693F"/>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FC693F"/>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FC693F"/>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FC693F"/>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FC693F"/>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ark">
    <w:name w:val="Strong"/>
    <w:basedOn w:val="Standardstycketeckensnitt"/>
    <w:uiPriority w:val="22"/>
    <w:qFormat/>
    <w:rsid w:val="00FC693F"/>
    <w:rPr>
      <w:b/>
      <w:bCs/>
    </w:rPr>
  </w:style>
  <w:style w:type="character" w:styleId="Betoning">
    <w:name w:val="Emphasis"/>
    <w:basedOn w:val="Standardstycketeckensnitt"/>
    <w:uiPriority w:val="20"/>
    <w:qFormat/>
    <w:rsid w:val="00FC693F"/>
    <w:rPr>
      <w:i/>
      <w:iCs/>
    </w:rPr>
  </w:style>
  <w:style w:type="paragraph" w:styleId="Starktcitat">
    <w:name w:val="Intense Quote"/>
    <w:basedOn w:val="Normal"/>
    <w:next w:val="Normal"/>
    <w:link w:val="Starktcit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FC693F"/>
    <w:rPr>
      <w:b/>
      <w:bCs/>
      <w:i/>
      <w:iCs/>
      <w:color w:val="4F81BD" w:themeColor="accent1"/>
    </w:rPr>
  </w:style>
  <w:style w:type="character" w:styleId="Diskretbetoning">
    <w:name w:val="Subtle Emphasis"/>
    <w:basedOn w:val="Standardstycketeckensnitt"/>
    <w:uiPriority w:val="19"/>
    <w:qFormat/>
    <w:rsid w:val="00FC693F"/>
    <w:rPr>
      <w:i/>
      <w:iCs/>
      <w:color w:val="808080" w:themeColor="text1" w:themeTint="7F"/>
    </w:rPr>
  </w:style>
  <w:style w:type="character" w:styleId="Starkbetoning">
    <w:name w:val="Intense Emphasis"/>
    <w:basedOn w:val="Standardstycketeckensnitt"/>
    <w:uiPriority w:val="21"/>
    <w:qFormat/>
    <w:rsid w:val="00FC693F"/>
    <w:rPr>
      <w:b/>
      <w:bCs/>
      <w:i/>
      <w:iCs/>
      <w:color w:val="4F81BD" w:themeColor="accent1"/>
    </w:rPr>
  </w:style>
  <w:style w:type="character" w:styleId="Diskretreferens">
    <w:name w:val="Subtle Reference"/>
    <w:basedOn w:val="Standardstycketeckensnitt"/>
    <w:uiPriority w:val="31"/>
    <w:qFormat/>
    <w:rsid w:val="00FC693F"/>
    <w:rPr>
      <w:smallCaps/>
      <w:color w:val="C0504D" w:themeColor="accent2"/>
      <w:u w:val="single"/>
    </w:rPr>
  </w:style>
  <w:style w:type="character" w:styleId="Starkreferens">
    <w:name w:val="Intense Reference"/>
    <w:basedOn w:val="Standardstycketeckensnitt"/>
    <w:uiPriority w:val="32"/>
    <w:qFormat/>
    <w:rsid w:val="00FC693F"/>
    <w:rPr>
      <w:b/>
      <w:bCs/>
      <w:smallCaps/>
      <w:color w:val="C0504D" w:themeColor="accent2"/>
      <w:spacing w:val="5"/>
      <w:u w:val="single"/>
    </w:rPr>
  </w:style>
  <w:style w:type="character" w:styleId="Bokenstitel">
    <w:name w:val="Book Title"/>
    <w:basedOn w:val="Standardstycketeckensnitt"/>
    <w:uiPriority w:val="33"/>
    <w:qFormat/>
    <w:rsid w:val="00FC693F"/>
    <w:rPr>
      <w:b/>
      <w:bCs/>
      <w:smallCaps/>
      <w:spacing w:val="5"/>
    </w:rPr>
  </w:style>
  <w:style w:type="paragraph" w:styleId="Innehllsfrteckningsrubrik">
    <w:name w:val="TOC Heading"/>
    <w:basedOn w:val="Rubrik1"/>
    <w:next w:val="Normal"/>
    <w:uiPriority w:val="39"/>
    <w:semiHidden/>
    <w:unhideWhenUsed/>
    <w:qFormat/>
    <w:rsid w:val="00FC693F"/>
    <w:pPr>
      <w:outlineLvl w:val="9"/>
    </w:pPr>
  </w:style>
  <w:style w:type="table" w:styleId="Tabellrutnt">
    <w:name w:val="Table Grid"/>
    <w:basedOn w:val="Normaltabel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
    <w:name w:val="Light Shading"/>
    <w:basedOn w:val="Normaltabel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juslista">
    <w:name w:val="Light List"/>
    <w:basedOn w:val="Normaltabel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trutnt">
    <w:name w:val="Light Grid"/>
    <w:basedOn w:val="Normaltabel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llanmrkskuggning1">
    <w:name w:val="Medium Shading 1"/>
    <w:basedOn w:val="Normaltabel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trutnt1">
    <w:name w:val="Medium Grid 1"/>
    <w:basedOn w:val="Normaltabel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rklista">
    <w:name w:val="Dark List"/>
    <w:basedOn w:val="Normaltabel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rgadskuggning">
    <w:name w:val="Colorful Shading"/>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rgadlista">
    <w:name w:val="Colorful List"/>
    <w:basedOn w:val="Normaltabel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trutnt">
    <w:name w:val="Colorful Grid"/>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Widecrantz Petra</cp:lastModifiedBy>
  <cp:revision>2</cp:revision>
  <dcterms:created xsi:type="dcterms:W3CDTF">2025-09-16T15:22:00Z</dcterms:created>
  <dcterms:modified xsi:type="dcterms:W3CDTF">2025-09-16T15:22:00Z</dcterms:modified>
  <cp:category/>
</cp:coreProperties>
</file>