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F2CA" w14:textId="77777777" w:rsidR="00BB0C8C" w:rsidRDefault="00D1520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2960F1" wp14:editId="775B8FE3">
            <wp:simplePos x="0" y="0"/>
            <wp:positionH relativeFrom="column">
              <wp:posOffset>1762125</wp:posOffset>
            </wp:positionH>
            <wp:positionV relativeFrom="paragraph">
              <wp:posOffset>-314325</wp:posOffset>
            </wp:positionV>
            <wp:extent cx="1828800" cy="937697"/>
            <wp:effectExtent l="0" t="0" r="0" b="0"/>
            <wp:wrapThrough wrapText="bothSides">
              <wp:wrapPolygon edited="0">
                <wp:start x="0" y="0"/>
                <wp:lineTo x="0" y="21073"/>
                <wp:lineTo x="21375" y="21073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e8848-829f-4826-8cb0-397fa1f4af8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37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1B0BC" w14:textId="77777777" w:rsidR="002760D9" w:rsidRDefault="002760D9">
      <w:pPr>
        <w:jc w:val="center"/>
        <w:rPr>
          <w:b/>
          <w:sz w:val="40"/>
        </w:rPr>
      </w:pPr>
    </w:p>
    <w:p w14:paraId="5ED4AB7D" w14:textId="77777777" w:rsidR="00D1520C" w:rsidRDefault="00D1520C">
      <w:pPr>
        <w:jc w:val="center"/>
        <w:rPr>
          <w:b/>
          <w:sz w:val="40"/>
        </w:rPr>
      </w:pPr>
    </w:p>
    <w:p w14:paraId="61CB1668" w14:textId="4F67DEA1" w:rsidR="00BB0C8C" w:rsidRDefault="00D1520C">
      <w:pPr>
        <w:jc w:val="center"/>
      </w:pPr>
      <w:r>
        <w:rPr>
          <w:b/>
          <w:sz w:val="40"/>
        </w:rPr>
        <w:t>Nol IK – Struktur &amp; Värderingar</w:t>
      </w:r>
    </w:p>
    <w:p w14:paraId="47278A9E" w14:textId="77777777" w:rsidR="00BB0C8C" w:rsidRDefault="00BB0C8C"/>
    <w:p w14:paraId="52FDAC62" w14:textId="78374135" w:rsidR="00BB0C8C" w:rsidRPr="002760D9" w:rsidRDefault="00D1520C">
      <w:pPr>
        <w:pStyle w:val="Rubrik2"/>
        <w:rPr>
          <w:rFonts w:ascii="Times New Roman" w:hAnsi="Times New Roman" w:cs="Times New Roman"/>
          <w:sz w:val="36"/>
          <w:szCs w:val="36"/>
          <w:u w:val="single"/>
        </w:rPr>
      </w:pPr>
      <w:r w:rsidRPr="002760D9">
        <w:rPr>
          <w:rFonts w:ascii="Times New Roman" w:hAnsi="Times New Roman" w:cs="Times New Roman"/>
          <w:sz w:val="36"/>
          <w:szCs w:val="36"/>
          <w:u w:val="single"/>
        </w:rPr>
        <w:t xml:space="preserve">Trygghet </w:t>
      </w:r>
      <w:r w:rsidR="002760D9" w:rsidRPr="002760D9">
        <w:rPr>
          <w:rFonts w:ascii="Times New Roman" w:hAnsi="Times New Roman" w:cs="Times New Roman"/>
          <w:sz w:val="36"/>
          <w:szCs w:val="36"/>
          <w:u w:val="single"/>
        </w:rPr>
        <w:br/>
      </w:r>
    </w:p>
    <w:p w14:paraId="68CB1566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Hälsa på alla i Nol IK.</w:t>
      </w:r>
    </w:p>
    <w:p w14:paraId="5200D62D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Skapa en positiv miljö – tänk på kroppsspråk och bemötande.</w:t>
      </w:r>
    </w:p>
    <w:p w14:paraId="05255A50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Alla ledare är trygga vuxna för ALLA barn i Nol IK.</w:t>
      </w:r>
    </w:p>
    <w:p w14:paraId="05065A00" w14:textId="041252DB" w:rsidR="00BB0C8C" w:rsidRDefault="00D1520C">
      <w:pPr>
        <w:pStyle w:val="Rubrik2"/>
        <w:rPr>
          <w:rFonts w:ascii="Times New Roman" w:hAnsi="Times New Roman" w:cs="Times New Roman"/>
          <w:sz w:val="36"/>
          <w:szCs w:val="36"/>
          <w:u w:val="single"/>
        </w:rPr>
      </w:pPr>
      <w:r w:rsidRPr="002760D9">
        <w:rPr>
          <w:rFonts w:ascii="Times New Roman" w:hAnsi="Times New Roman" w:cs="Times New Roman"/>
          <w:sz w:val="36"/>
          <w:szCs w:val="36"/>
          <w:u w:val="single"/>
        </w:rPr>
        <w:t xml:space="preserve">Respekt </w:t>
      </w:r>
    </w:p>
    <w:p w14:paraId="4AF4C949" w14:textId="77777777" w:rsidR="002760D9" w:rsidRPr="002760D9" w:rsidRDefault="002760D9" w:rsidP="002760D9"/>
    <w:p w14:paraId="5FB7688C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Inga grova svordomar på träning eller match.</w:t>
      </w:r>
    </w:p>
    <w:p w14:paraId="1A32A5B1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Inga kränkningar mot spelare, tränare eller domare.</w:t>
      </w:r>
    </w:p>
    <w:p w14:paraId="240B412F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Nolltolerans mot nedvärderande kommentarer.</w:t>
      </w:r>
    </w:p>
    <w:p w14:paraId="5ED05F4B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Bete dig som en lagmedlem – i både med- och motgång.</w:t>
      </w:r>
    </w:p>
    <w:p w14:paraId="7AE4BB6D" w14:textId="1607E52B" w:rsidR="00BB0C8C" w:rsidRPr="002760D9" w:rsidRDefault="00D1520C">
      <w:pPr>
        <w:pStyle w:val="Rubrik2"/>
        <w:rPr>
          <w:rFonts w:ascii="Times New Roman" w:hAnsi="Times New Roman" w:cs="Times New Roman"/>
          <w:sz w:val="36"/>
          <w:szCs w:val="36"/>
          <w:u w:val="single"/>
        </w:rPr>
      </w:pPr>
      <w:r w:rsidRPr="002760D9">
        <w:rPr>
          <w:rFonts w:ascii="Times New Roman" w:hAnsi="Times New Roman" w:cs="Times New Roman"/>
          <w:sz w:val="36"/>
          <w:szCs w:val="36"/>
          <w:u w:val="single"/>
        </w:rPr>
        <w:t xml:space="preserve">Konsekvenser </w:t>
      </w:r>
      <w:r w:rsidR="002760D9">
        <w:rPr>
          <w:rFonts w:ascii="Times New Roman" w:hAnsi="Times New Roman" w:cs="Times New Roman"/>
          <w:sz w:val="36"/>
          <w:szCs w:val="36"/>
          <w:u w:val="single"/>
        </w:rPr>
        <w:br/>
      </w:r>
    </w:p>
    <w:p w14:paraId="33F7361D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Vid överträdelse får spelaren stå över kommande träning eller kliva av match – gäller även tränarnas egna barn.</w:t>
      </w:r>
    </w:p>
    <w:p w14:paraId="2DE3D792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Återkommande problem ska alltid flaggas till ungdomssektionen.</w:t>
      </w:r>
    </w:p>
    <w:p w14:paraId="18D1B822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Vid avstängning ska föräldrar närvara på nästa träning.</w:t>
      </w:r>
    </w:p>
    <w:p w14:paraId="4091BDC1" w14:textId="77777777" w:rsidR="00BB0C8C" w:rsidRPr="002760D9" w:rsidRDefault="00D1520C">
      <w:pPr>
        <w:rPr>
          <w:rFonts w:ascii="Times New Roman" w:hAnsi="Times New Roman" w:cs="Times New Roman"/>
          <w:sz w:val="28"/>
          <w:szCs w:val="28"/>
        </w:rPr>
      </w:pPr>
      <w:r w:rsidRPr="002760D9">
        <w:rPr>
          <w:rFonts w:ascii="Times New Roman" w:hAnsi="Times New Roman" w:cs="Times New Roman"/>
          <w:sz w:val="28"/>
          <w:szCs w:val="28"/>
        </w:rPr>
        <w:t>• Vid tre avstängningar kallas till möte med föräldrar.</w:t>
      </w:r>
    </w:p>
    <w:sectPr w:rsidR="00BB0C8C" w:rsidRPr="002760D9" w:rsidSect="002760D9">
      <w:pgSz w:w="12240" w:h="15840"/>
      <w:pgMar w:top="1440" w:right="1800" w:bottom="1440" w:left="1800" w:header="720" w:footer="720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1888925">
    <w:abstractNumId w:val="8"/>
  </w:num>
  <w:num w:numId="2" w16cid:durableId="857503753">
    <w:abstractNumId w:val="6"/>
  </w:num>
  <w:num w:numId="3" w16cid:durableId="683363833">
    <w:abstractNumId w:val="5"/>
  </w:num>
  <w:num w:numId="4" w16cid:durableId="168301699">
    <w:abstractNumId w:val="4"/>
  </w:num>
  <w:num w:numId="5" w16cid:durableId="1123881904">
    <w:abstractNumId w:val="7"/>
  </w:num>
  <w:num w:numId="6" w16cid:durableId="2112242631">
    <w:abstractNumId w:val="3"/>
  </w:num>
  <w:num w:numId="7" w16cid:durableId="823469852">
    <w:abstractNumId w:val="2"/>
  </w:num>
  <w:num w:numId="8" w16cid:durableId="1064722406">
    <w:abstractNumId w:val="1"/>
  </w:num>
  <w:num w:numId="9" w16cid:durableId="157943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60D9"/>
    <w:rsid w:val="0029639D"/>
    <w:rsid w:val="00326F90"/>
    <w:rsid w:val="0057411E"/>
    <w:rsid w:val="00A07CE9"/>
    <w:rsid w:val="00AA1D8D"/>
    <w:rsid w:val="00B47730"/>
    <w:rsid w:val="00BB0C8C"/>
    <w:rsid w:val="00CA1849"/>
    <w:rsid w:val="00CB0664"/>
    <w:rsid w:val="00D051B4"/>
    <w:rsid w:val="00D152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4D12D"/>
  <w14:defaultImageDpi w14:val="300"/>
  <w15:docId w15:val="{9483CD8D-C86F-4E9F-A3DA-CEF36A6D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F8841AEB054ABCFE0BADA1F39F30" ma:contentTypeVersion="13" ma:contentTypeDescription="Create a new document." ma:contentTypeScope="" ma:versionID="9283a77c60ab7271e4441455a25f14c4">
  <xsd:schema xmlns:xsd="http://www.w3.org/2001/XMLSchema" xmlns:xs="http://www.w3.org/2001/XMLSchema" xmlns:p="http://schemas.microsoft.com/office/2006/metadata/properties" xmlns:ns2="1166370b-7f7f-4b6f-bf56-886c344532d4" xmlns:ns3="5f64ed05-85d9-4b7d-9e50-08e92f82dde4" targetNamespace="http://schemas.microsoft.com/office/2006/metadata/properties" ma:root="true" ma:fieldsID="fbdbca141f8a2a1108892fc4cd60d82c" ns2:_="" ns3:_="">
    <xsd:import namespace="1166370b-7f7f-4b6f-bf56-886c344532d4"/>
    <xsd:import namespace="5f64ed05-85d9-4b7d-9e50-08e92f82d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_x00e5_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370b-7f7f-4b6f-bf56-886c3445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04277-837f-4aae-b3a8-1ea0ab290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_x00e5_nad" ma:index="20" nillable="true" ma:displayName="månad" ma:format="DateOnly" ma:internalName="m_x00e5_n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ed05-85d9-4b7d-9e50-08e92f82dd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3dd1-e821-450e-890c-6a88d44d6877}" ma:internalName="TaxCatchAll" ma:showField="CatchAllData" ma:web="5f64ed05-85d9-4b7d-9e50-08e92f82d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370b-7f7f-4b6f-bf56-886c344532d4">
      <Terms xmlns="http://schemas.microsoft.com/office/infopath/2007/PartnerControls"/>
    </lcf76f155ced4ddcb4097134ff3c332f>
    <TaxCatchAll xmlns="5f64ed05-85d9-4b7d-9e50-08e92f82dde4" xsi:nil="true"/>
    <m_x00e5_nad xmlns="1166370b-7f7f-4b6f-bf56-886c344532d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B325E-3E1B-46E0-AF73-D74D749E3A20}"/>
</file>

<file path=customXml/itemProps3.xml><?xml version="1.0" encoding="utf-8"?>
<ds:datastoreItem xmlns:ds="http://schemas.openxmlformats.org/officeDocument/2006/customXml" ds:itemID="{6B6412FA-F7FA-4F5D-B43B-2A584D2C49EE}"/>
</file>

<file path=customXml/itemProps4.xml><?xml version="1.0" encoding="utf-8"?>
<ds:datastoreItem xmlns:ds="http://schemas.openxmlformats.org/officeDocument/2006/customXml" ds:itemID="{8D52238E-7E75-4FB4-93B9-9D6D7921C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Houshmand</cp:lastModifiedBy>
  <cp:revision>2</cp:revision>
  <dcterms:created xsi:type="dcterms:W3CDTF">2025-09-26T10:07:00Z</dcterms:created>
  <dcterms:modified xsi:type="dcterms:W3CDTF">2025-09-26T10:07:00Z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0x0101002C93F8841AEB054ABCFE0BADA1F39F30</vt:lpwstr>
  </property>
</Properties>
</file>