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Sommarträning!</w:t>
      </w:r>
    </w:p>
    <w:p>
      <w:r>
        <w:t>Under veckorna 28, 29, 30 och 31 vill vi att ni kör 2 pass i veckan.</w:t>
        <w:br/>
        <w:t>Jag kommer att lägga ut fyra olika pass som ni ska variera mellan under perioden.</w:t>
        <w:br/>
        <w:br/>
        <w:t>Jag uppmuntrar er att köra passen tillsammans om ni har möjlighet – det blir både roligare och mer motiverande!</w:t>
        <w:br/>
        <w:br/>
        <w:t>Jag återkopplar med dagar och tider när jag är hemma och kan köra extra pass med er under uppehållet.</w:t>
      </w:r>
    </w:p>
    <w:p>
      <w:pPr>
        <w:pStyle w:val="Heading2"/>
      </w:pPr>
      <w:r>
        <w:t>Pass 1 – Kondition &amp; Spänst.</w:t>
      </w:r>
    </w:p>
    <w:p>
      <w:r>
        <w:t>Uppvärmning:</w:t>
        <w:br/>
        <w:t xml:space="preserve">Jogga lätt i 5 min + knäkontroll + rörlighet </w:t>
        <w:br/>
        <w:br/>
        <w:t>Löpteknik (3 varv):</w:t>
        <w:br/>
        <w:t xml:space="preserve">Höga knän 20m </w:t>
        <w:br/>
        <w:t>Spark bakåt 20m</w:t>
        <w:br/>
        <w:t>Grodhopp 10m</w:t>
        <w:br/>
        <w:t>Baklänges 10m</w:t>
        <w:br/>
        <w:br/>
        <w:t>Intervaller:</w:t>
        <w:br/>
        <w:t>8 x 2 min löpning i hög fart</w:t>
        <w:br/>
        <w:t>Vila 1 min mellan varje</w:t>
        <w:br/>
        <w:br/>
        <w:t>Spänst &amp; puls (3 varv):</w:t>
        <w:br/>
        <w:t>10st upphopp</w:t>
        <w:br/>
        <w:t>10st burpees</w:t>
        <w:br/>
        <w:t>snabba fötter 30sek</w:t>
        <w:br/>
        <w:t>Vila 30sek mellan övningarna</w:t>
        <w:br/>
        <w:br/>
        <w:t>Nedvarvning:</w:t>
        <w:br/>
        <w:t>Jogga lätt + stretch</w:t>
      </w:r>
    </w:p>
    <w:p>
      <w:pPr>
        <w:pStyle w:val="Heading2"/>
      </w:pPr>
      <w:r>
        <w:t>Pass 2 - Styrka &amp; balans.</w:t>
      </w:r>
    </w:p>
    <w:p>
      <w:r>
        <w:t>Uppvärmning:</w:t>
        <w:br/>
        <w:t xml:space="preserve">Jogga lätt i 5 min + knäkontroll  + rörlighet </w:t>
        <w:br/>
        <w:br/>
        <w:t>Styrketräning (4 stationer x 2 varv):</w:t>
        <w:br/>
        <w:br/>
        <w:t>Station 1 – Ben:</w:t>
        <w:br/>
        <w:t>Knäböj 30st</w:t>
        <w:br/>
        <w:t>Utfall 30st</w:t>
        <w:br/>
        <w:t>Höftlyft 30st</w:t>
        <w:br/>
        <w:t>Vila 30 sek</w:t>
        <w:br/>
        <w:br/>
        <w:t>Station 2 – Mage/rygg:</w:t>
        <w:br/>
        <w:t>Planka 30 sek</w:t>
        <w:br/>
        <w:t>Rygglyft 30 sek</w:t>
        <w:br/>
        <w:t>Dead bug 30 sek</w:t>
        <w:br/>
        <w:t>Vila 30 sek</w:t>
        <w:br/>
        <w:br/>
        <w:t>Station 3 – Puls:</w:t>
        <w:br/>
        <w:t xml:space="preserve">Burpees 30st </w:t>
        <w:br/>
        <w:t xml:space="preserve">Höga knän 30st </w:t>
        <w:br/>
        <w:t>Mountain climbers 30st</w:t>
        <w:br/>
        <w:t>Vila 30 sek</w:t>
        <w:br/>
        <w:br/>
        <w:t>Station 4 – Balans:</w:t>
        <w:br/>
        <w:t>Sidoplankan 30 sek/varje sida</w:t>
        <w:br/>
        <w:t>Kräftan 30 sek</w:t>
        <w:br/>
        <w:t xml:space="preserve">Draken 30 sek/varje ben </w:t>
        <w:br/>
        <w:t>Vila 30 sek</w:t>
        <w:br/>
        <w:br/>
        <w:t>Nedvarvning:</w:t>
        <w:br/>
        <w:t>Jogga lätt + stretch</w:t>
      </w:r>
    </w:p>
    <w:p>
      <w:pPr>
        <w:pStyle w:val="Heading2"/>
      </w:pPr>
      <w:r>
        <w:t>Pass 3 – intervaller.</w:t>
      </w:r>
    </w:p>
    <w:p>
      <w:r>
        <w:t>Uppvärmning:</w:t>
        <w:br/>
        <w:t xml:space="preserve">Jogga 5 min + knäkontroll  + rörlighet </w:t>
        <w:br/>
        <w:br/>
        <w:t>Backintervaller:</w:t>
        <w:br/>
        <w:t xml:space="preserve">6 x backintervaller ca 20m </w:t>
        <w:br/>
        <w:t>Jogga ner som vila</w:t>
        <w:br/>
        <w:t>Vila längre extra efter 3:e</w:t>
        <w:br/>
        <w:br/>
        <w:t>Tempolöpning:</w:t>
        <w:br/>
        <w:t>3 x 5 min i matchtempo</w:t>
        <w:br/>
        <w:t>Vila 2 min mellan varje</w:t>
        <w:br/>
        <w:br/>
        <w:t>Intervaller:</w:t>
        <w:br/>
        <w:t>5 min i växlande tempo:</w:t>
        <w:br/>
        <w:t>30 sek snabbt / 30 sek lugnt</w:t>
        <w:br/>
        <w:br/>
        <w:t>Nedvarvning:</w:t>
        <w:br/>
        <w:t>Jogga lätt + stretch</w:t>
      </w:r>
    </w:p>
    <w:p>
      <w:pPr>
        <w:pStyle w:val="Heading2"/>
      </w:pPr>
      <w:r>
        <w:t>Pass 4 – Cirkelträning</w:t>
      </w:r>
    </w:p>
    <w:p>
      <w:r>
        <w:t>Uppvärmning:</w:t>
        <w:br/>
        <w:t xml:space="preserve">Jogga lätt 5 min + knäkontroll + rörlighet </w:t>
        <w:br/>
        <w:br/>
        <w:t>Löpning:</w:t>
        <w:br/>
        <w:t>3-5km löpning i ett bra tempo</w:t>
        <w:br/>
        <w:br/>
        <w:t>3 stationer x 3 varv:</w:t>
        <w:br/>
        <w:br/>
        <w:t>Cirkel 1:</w:t>
        <w:br/>
        <w:t>20st knäböj med hopp</w:t>
        <w:br/>
        <w:t>20st utfall</w:t>
        <w:br/>
        <w:t>20st grodhopp</w:t>
        <w:br/>
        <w:br/>
        <w:t>Cirkel 2:</w:t>
        <w:br/>
        <w:t>10st armhävningar</w:t>
        <w:br/>
        <w:t>Planka 30 sek</w:t>
        <w:br/>
        <w:t>20st rygglyft</w:t>
        <w:br/>
        <w:t>10st sit-ups</w:t>
        <w:br/>
        <w:br/>
        <w:t>Cirkel 3:</w:t>
        <w:br/>
        <w:t>Burpees 30 sek</w:t>
        <w:br/>
        <w:t>Mountain climbers 30 sek</w:t>
        <w:br/>
        <w:t>Snabba fötter 30 sek</w:t>
        <w:br/>
        <w:br/>
        <w:t>Nedvarvning:</w:t>
        <w:br/>
        <w:t>Jogga lätt + stretch</w:t>
      </w:r>
    </w:p>
    <w:p>
      <w:pPr>
        <w:pStyle w:val="Heading2"/>
      </w:pPr>
      <w:r>
        <w:t>Knäkontroll:</w:t>
      </w:r>
    </w:p>
    <w:p>
      <w:r>
        <w:t xml:space="preserve">Knäböj </w:t>
        <w:br/>
        <w:t>Enbensknäböj - sitt ned mot bänk/stol</w:t>
        <w:br/>
        <w:t xml:space="preserve">Utfallssteg framåt och bakåt </w:t>
        <w:br/>
        <w:t xml:space="preserve">Hopp med landning åt alla håll </w:t>
        <w:br/>
        <w:t>Balans på ett ben + tåhävning</w:t>
        <w:br/>
        <w:t>Höftlyft på ett ben</w:t>
      </w:r>
    </w:p>
    <w:p>
      <w:pPr>
        <w:pStyle w:val="Heading2"/>
      </w:pPr>
      <w:r>
        <w:t>Rörlighet:</w:t>
      </w:r>
    </w:p>
    <w:p>
      <w:r>
        <w:t>Benpendlingar fram-bak-sida-sida</w:t>
        <w:br/>
        <w:t xml:space="preserve">Utfall med överkroppsvridning </w:t>
        <w:br/>
        <w:t xml:space="preserve">Höftcirklar inåt och utåt. </w:t>
        <w:br/>
        <w:t xml:space="preserve">Katt-ko - svanka och runda ryggen </w:t>
        <w:br/>
        <w:t>Fjärilen - sitt med fotsulor ihop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