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FF525" w14:textId="77777777" w:rsidR="00FC1F18" w:rsidRPr="000A7BD0" w:rsidRDefault="00000000">
      <w:pPr>
        <w:pStyle w:val="Rubrik1"/>
        <w:jc w:val="center"/>
        <w:rPr>
          <w:lang w:val="sv-SE"/>
        </w:rPr>
      </w:pPr>
      <w:r>
        <w:t>🏀</w:t>
      </w:r>
      <w:r w:rsidRPr="000A7BD0">
        <w:rPr>
          <w:lang w:val="sv-SE"/>
        </w:rPr>
        <w:t xml:space="preserve"> Träningsdagbok – Sommaren</w:t>
      </w:r>
    </w:p>
    <w:p w14:paraId="1AFC702C" w14:textId="77777777" w:rsidR="00FC1F18" w:rsidRDefault="00000000">
      <w:pPr>
        <w:rPr>
          <w:lang w:val="sv-SE"/>
        </w:rPr>
      </w:pPr>
      <w:r w:rsidRPr="000A7BD0">
        <w:rPr>
          <w:lang w:val="sv-SE"/>
        </w:rPr>
        <w:t>Fyll i din träning varje dag du tränar. Håll koll på dina framsteg och motivera dig själv!</w:t>
      </w:r>
    </w:p>
    <w:p w14:paraId="4E421DA0" w14:textId="77777777" w:rsidR="000A7BD0" w:rsidRPr="000A7BD0" w:rsidRDefault="000A7BD0">
      <w:pPr>
        <w:rPr>
          <w:lang w:val="sv-SE"/>
        </w:rPr>
      </w:pPr>
    </w:p>
    <w:p w14:paraId="616818C1" w14:textId="77777777" w:rsidR="00FC1F18" w:rsidRDefault="00000000">
      <w:pPr>
        <w:pStyle w:val="Rubrik2"/>
      </w:pPr>
      <w:proofErr w:type="spellStart"/>
      <w:r>
        <w:t>Vecka</w:t>
      </w:r>
      <w:proofErr w:type="spellEnd"/>
      <w:r>
        <w:t xml:space="preserve">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FC1F18" w14:paraId="5BB17989" w14:textId="77777777">
        <w:tc>
          <w:tcPr>
            <w:tcW w:w="2160" w:type="dxa"/>
          </w:tcPr>
          <w:p w14:paraId="718A9CF8" w14:textId="77777777" w:rsidR="00FC1F18" w:rsidRDefault="00000000">
            <w:r>
              <w:t>Datum</w:t>
            </w:r>
          </w:p>
        </w:tc>
        <w:tc>
          <w:tcPr>
            <w:tcW w:w="2160" w:type="dxa"/>
          </w:tcPr>
          <w:p w14:paraId="6DB4D5C5" w14:textId="77777777" w:rsidR="00FC1F18" w:rsidRDefault="00000000">
            <w:r>
              <w:t>Träning (vad gjorde du?)</w:t>
            </w:r>
          </w:p>
        </w:tc>
        <w:tc>
          <w:tcPr>
            <w:tcW w:w="2160" w:type="dxa"/>
          </w:tcPr>
          <w:p w14:paraId="4D79D430" w14:textId="77777777" w:rsidR="00FC1F18" w:rsidRDefault="00000000">
            <w:r>
              <w:t>Tid (minuter)</w:t>
            </w:r>
          </w:p>
        </w:tc>
        <w:tc>
          <w:tcPr>
            <w:tcW w:w="2160" w:type="dxa"/>
          </w:tcPr>
          <w:p w14:paraId="55CE0563" w14:textId="77777777" w:rsidR="00FC1F18" w:rsidRDefault="00000000">
            <w:r>
              <w:t>Kommentar / Hur kändes det?</w:t>
            </w:r>
          </w:p>
        </w:tc>
      </w:tr>
      <w:tr w:rsidR="00FC1F18" w14:paraId="068C21CB" w14:textId="77777777">
        <w:tc>
          <w:tcPr>
            <w:tcW w:w="2160" w:type="dxa"/>
          </w:tcPr>
          <w:p w14:paraId="42905D0D" w14:textId="77777777" w:rsidR="00FC1F18" w:rsidRDefault="00FC1F18"/>
        </w:tc>
        <w:tc>
          <w:tcPr>
            <w:tcW w:w="2160" w:type="dxa"/>
          </w:tcPr>
          <w:p w14:paraId="374EA539" w14:textId="77777777" w:rsidR="00FC1F18" w:rsidRDefault="00FC1F18"/>
        </w:tc>
        <w:tc>
          <w:tcPr>
            <w:tcW w:w="2160" w:type="dxa"/>
          </w:tcPr>
          <w:p w14:paraId="5F254BF4" w14:textId="77777777" w:rsidR="00FC1F18" w:rsidRDefault="00FC1F18"/>
        </w:tc>
        <w:tc>
          <w:tcPr>
            <w:tcW w:w="2160" w:type="dxa"/>
          </w:tcPr>
          <w:p w14:paraId="34DFBE16" w14:textId="77777777" w:rsidR="00FC1F18" w:rsidRDefault="00FC1F18"/>
        </w:tc>
      </w:tr>
      <w:tr w:rsidR="00FC1F18" w14:paraId="578FEFBB" w14:textId="77777777">
        <w:tc>
          <w:tcPr>
            <w:tcW w:w="2160" w:type="dxa"/>
          </w:tcPr>
          <w:p w14:paraId="48F92D61" w14:textId="77777777" w:rsidR="00FC1F18" w:rsidRDefault="00FC1F18"/>
        </w:tc>
        <w:tc>
          <w:tcPr>
            <w:tcW w:w="2160" w:type="dxa"/>
          </w:tcPr>
          <w:p w14:paraId="1A4ECAC4" w14:textId="77777777" w:rsidR="00FC1F18" w:rsidRDefault="00FC1F18"/>
        </w:tc>
        <w:tc>
          <w:tcPr>
            <w:tcW w:w="2160" w:type="dxa"/>
          </w:tcPr>
          <w:p w14:paraId="5BC58397" w14:textId="77777777" w:rsidR="00FC1F18" w:rsidRDefault="00FC1F18"/>
        </w:tc>
        <w:tc>
          <w:tcPr>
            <w:tcW w:w="2160" w:type="dxa"/>
          </w:tcPr>
          <w:p w14:paraId="43560F26" w14:textId="77777777" w:rsidR="00FC1F18" w:rsidRDefault="00FC1F18"/>
        </w:tc>
      </w:tr>
      <w:tr w:rsidR="00FC1F18" w14:paraId="5E53DD60" w14:textId="77777777">
        <w:tc>
          <w:tcPr>
            <w:tcW w:w="2160" w:type="dxa"/>
          </w:tcPr>
          <w:p w14:paraId="47ECCB59" w14:textId="77777777" w:rsidR="00FC1F18" w:rsidRDefault="00FC1F18"/>
        </w:tc>
        <w:tc>
          <w:tcPr>
            <w:tcW w:w="2160" w:type="dxa"/>
          </w:tcPr>
          <w:p w14:paraId="6241FD2E" w14:textId="77777777" w:rsidR="00FC1F18" w:rsidRDefault="00FC1F18"/>
        </w:tc>
        <w:tc>
          <w:tcPr>
            <w:tcW w:w="2160" w:type="dxa"/>
          </w:tcPr>
          <w:p w14:paraId="189AC47A" w14:textId="77777777" w:rsidR="00FC1F18" w:rsidRDefault="00FC1F18"/>
        </w:tc>
        <w:tc>
          <w:tcPr>
            <w:tcW w:w="2160" w:type="dxa"/>
          </w:tcPr>
          <w:p w14:paraId="04702BFB" w14:textId="77777777" w:rsidR="00FC1F18" w:rsidRDefault="00FC1F18"/>
        </w:tc>
      </w:tr>
      <w:tr w:rsidR="00FC1F18" w14:paraId="21772B4B" w14:textId="77777777">
        <w:tc>
          <w:tcPr>
            <w:tcW w:w="2160" w:type="dxa"/>
          </w:tcPr>
          <w:p w14:paraId="5260979F" w14:textId="77777777" w:rsidR="00FC1F18" w:rsidRDefault="00FC1F18"/>
        </w:tc>
        <w:tc>
          <w:tcPr>
            <w:tcW w:w="2160" w:type="dxa"/>
          </w:tcPr>
          <w:p w14:paraId="5EA5903E" w14:textId="77777777" w:rsidR="00FC1F18" w:rsidRDefault="00FC1F18"/>
        </w:tc>
        <w:tc>
          <w:tcPr>
            <w:tcW w:w="2160" w:type="dxa"/>
          </w:tcPr>
          <w:p w14:paraId="109B806E" w14:textId="77777777" w:rsidR="00FC1F18" w:rsidRDefault="00FC1F18"/>
        </w:tc>
        <w:tc>
          <w:tcPr>
            <w:tcW w:w="2160" w:type="dxa"/>
          </w:tcPr>
          <w:p w14:paraId="389AB0A3" w14:textId="77777777" w:rsidR="00FC1F18" w:rsidRDefault="00FC1F18"/>
        </w:tc>
      </w:tr>
      <w:tr w:rsidR="00FC1F18" w14:paraId="77F52CA7" w14:textId="77777777">
        <w:tc>
          <w:tcPr>
            <w:tcW w:w="2160" w:type="dxa"/>
          </w:tcPr>
          <w:p w14:paraId="73C49A0F" w14:textId="77777777" w:rsidR="00FC1F18" w:rsidRDefault="00FC1F18"/>
        </w:tc>
        <w:tc>
          <w:tcPr>
            <w:tcW w:w="2160" w:type="dxa"/>
          </w:tcPr>
          <w:p w14:paraId="58572C08" w14:textId="77777777" w:rsidR="00FC1F18" w:rsidRDefault="00FC1F18"/>
        </w:tc>
        <w:tc>
          <w:tcPr>
            <w:tcW w:w="2160" w:type="dxa"/>
          </w:tcPr>
          <w:p w14:paraId="23410F0B" w14:textId="77777777" w:rsidR="00FC1F18" w:rsidRDefault="00FC1F18"/>
        </w:tc>
        <w:tc>
          <w:tcPr>
            <w:tcW w:w="2160" w:type="dxa"/>
          </w:tcPr>
          <w:p w14:paraId="11EACE33" w14:textId="77777777" w:rsidR="00FC1F18" w:rsidRDefault="00FC1F18"/>
        </w:tc>
      </w:tr>
      <w:tr w:rsidR="00FC1F18" w14:paraId="679D93B0" w14:textId="77777777">
        <w:tc>
          <w:tcPr>
            <w:tcW w:w="2160" w:type="dxa"/>
          </w:tcPr>
          <w:p w14:paraId="13BEF05E" w14:textId="77777777" w:rsidR="00FC1F18" w:rsidRDefault="00FC1F18"/>
        </w:tc>
        <w:tc>
          <w:tcPr>
            <w:tcW w:w="2160" w:type="dxa"/>
          </w:tcPr>
          <w:p w14:paraId="1F17F6A1" w14:textId="77777777" w:rsidR="00FC1F18" w:rsidRDefault="00FC1F18"/>
        </w:tc>
        <w:tc>
          <w:tcPr>
            <w:tcW w:w="2160" w:type="dxa"/>
          </w:tcPr>
          <w:p w14:paraId="755D45F8" w14:textId="77777777" w:rsidR="00FC1F18" w:rsidRDefault="00FC1F18"/>
        </w:tc>
        <w:tc>
          <w:tcPr>
            <w:tcW w:w="2160" w:type="dxa"/>
          </w:tcPr>
          <w:p w14:paraId="16521FE0" w14:textId="77777777" w:rsidR="00FC1F18" w:rsidRDefault="00FC1F18"/>
        </w:tc>
      </w:tr>
      <w:tr w:rsidR="00FC1F18" w14:paraId="59401D0B" w14:textId="77777777">
        <w:tc>
          <w:tcPr>
            <w:tcW w:w="2160" w:type="dxa"/>
          </w:tcPr>
          <w:p w14:paraId="2337B370" w14:textId="77777777" w:rsidR="00FC1F18" w:rsidRDefault="00FC1F18"/>
        </w:tc>
        <w:tc>
          <w:tcPr>
            <w:tcW w:w="2160" w:type="dxa"/>
          </w:tcPr>
          <w:p w14:paraId="2AEB83C4" w14:textId="77777777" w:rsidR="00FC1F18" w:rsidRDefault="00FC1F18"/>
        </w:tc>
        <w:tc>
          <w:tcPr>
            <w:tcW w:w="2160" w:type="dxa"/>
          </w:tcPr>
          <w:p w14:paraId="282AB2E6" w14:textId="77777777" w:rsidR="00FC1F18" w:rsidRDefault="00FC1F18"/>
        </w:tc>
        <w:tc>
          <w:tcPr>
            <w:tcW w:w="2160" w:type="dxa"/>
          </w:tcPr>
          <w:p w14:paraId="091DD9FB" w14:textId="77777777" w:rsidR="00FC1F18" w:rsidRDefault="00FC1F18"/>
        </w:tc>
      </w:tr>
    </w:tbl>
    <w:p w14:paraId="0BA704F1" w14:textId="77777777" w:rsidR="00FC1F18" w:rsidRDefault="00FC1F18"/>
    <w:p w14:paraId="21755224" w14:textId="77777777" w:rsidR="00FC1F18" w:rsidRDefault="00000000">
      <w:pPr>
        <w:pStyle w:val="Rubrik2"/>
      </w:pPr>
      <w:r>
        <w:t>Vecka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FC1F18" w14:paraId="2547BD1D" w14:textId="77777777">
        <w:tc>
          <w:tcPr>
            <w:tcW w:w="2160" w:type="dxa"/>
          </w:tcPr>
          <w:p w14:paraId="2CDCF896" w14:textId="77777777" w:rsidR="00FC1F18" w:rsidRDefault="00000000">
            <w:r>
              <w:t>Datum</w:t>
            </w:r>
          </w:p>
        </w:tc>
        <w:tc>
          <w:tcPr>
            <w:tcW w:w="2160" w:type="dxa"/>
          </w:tcPr>
          <w:p w14:paraId="34394D3D" w14:textId="77777777" w:rsidR="00FC1F18" w:rsidRDefault="00000000">
            <w:r>
              <w:t>Träning (vad gjorde du?)</w:t>
            </w:r>
          </w:p>
        </w:tc>
        <w:tc>
          <w:tcPr>
            <w:tcW w:w="2160" w:type="dxa"/>
          </w:tcPr>
          <w:p w14:paraId="1554E039" w14:textId="77777777" w:rsidR="00FC1F18" w:rsidRDefault="00000000">
            <w:r>
              <w:t>Tid (minuter)</w:t>
            </w:r>
          </w:p>
        </w:tc>
        <w:tc>
          <w:tcPr>
            <w:tcW w:w="2160" w:type="dxa"/>
          </w:tcPr>
          <w:p w14:paraId="742AB3FC" w14:textId="77777777" w:rsidR="00FC1F18" w:rsidRDefault="00000000">
            <w:r>
              <w:t>Kommentar / Hur kändes det?</w:t>
            </w:r>
          </w:p>
        </w:tc>
      </w:tr>
      <w:tr w:rsidR="00FC1F18" w14:paraId="3624EF27" w14:textId="77777777">
        <w:tc>
          <w:tcPr>
            <w:tcW w:w="2160" w:type="dxa"/>
          </w:tcPr>
          <w:p w14:paraId="4C2ED109" w14:textId="77777777" w:rsidR="00FC1F18" w:rsidRDefault="00FC1F18"/>
        </w:tc>
        <w:tc>
          <w:tcPr>
            <w:tcW w:w="2160" w:type="dxa"/>
          </w:tcPr>
          <w:p w14:paraId="3B161565" w14:textId="77777777" w:rsidR="00FC1F18" w:rsidRDefault="00FC1F18"/>
        </w:tc>
        <w:tc>
          <w:tcPr>
            <w:tcW w:w="2160" w:type="dxa"/>
          </w:tcPr>
          <w:p w14:paraId="593F9656" w14:textId="77777777" w:rsidR="00FC1F18" w:rsidRDefault="00FC1F18"/>
        </w:tc>
        <w:tc>
          <w:tcPr>
            <w:tcW w:w="2160" w:type="dxa"/>
          </w:tcPr>
          <w:p w14:paraId="7777487E" w14:textId="77777777" w:rsidR="00FC1F18" w:rsidRDefault="00FC1F18"/>
        </w:tc>
      </w:tr>
      <w:tr w:rsidR="00FC1F18" w14:paraId="3A851050" w14:textId="77777777">
        <w:tc>
          <w:tcPr>
            <w:tcW w:w="2160" w:type="dxa"/>
          </w:tcPr>
          <w:p w14:paraId="41F77BDE" w14:textId="77777777" w:rsidR="00FC1F18" w:rsidRDefault="00FC1F18"/>
        </w:tc>
        <w:tc>
          <w:tcPr>
            <w:tcW w:w="2160" w:type="dxa"/>
          </w:tcPr>
          <w:p w14:paraId="4E57BF2D" w14:textId="77777777" w:rsidR="00FC1F18" w:rsidRDefault="00FC1F18"/>
        </w:tc>
        <w:tc>
          <w:tcPr>
            <w:tcW w:w="2160" w:type="dxa"/>
          </w:tcPr>
          <w:p w14:paraId="174DFEC9" w14:textId="77777777" w:rsidR="00FC1F18" w:rsidRDefault="00FC1F18"/>
        </w:tc>
        <w:tc>
          <w:tcPr>
            <w:tcW w:w="2160" w:type="dxa"/>
          </w:tcPr>
          <w:p w14:paraId="26342BE7" w14:textId="77777777" w:rsidR="00FC1F18" w:rsidRDefault="00FC1F18"/>
        </w:tc>
      </w:tr>
      <w:tr w:rsidR="00FC1F18" w14:paraId="2ECA04A7" w14:textId="77777777">
        <w:tc>
          <w:tcPr>
            <w:tcW w:w="2160" w:type="dxa"/>
          </w:tcPr>
          <w:p w14:paraId="1DCFAD46" w14:textId="77777777" w:rsidR="00FC1F18" w:rsidRDefault="00FC1F18"/>
        </w:tc>
        <w:tc>
          <w:tcPr>
            <w:tcW w:w="2160" w:type="dxa"/>
          </w:tcPr>
          <w:p w14:paraId="43371299" w14:textId="77777777" w:rsidR="00FC1F18" w:rsidRDefault="00FC1F18"/>
        </w:tc>
        <w:tc>
          <w:tcPr>
            <w:tcW w:w="2160" w:type="dxa"/>
          </w:tcPr>
          <w:p w14:paraId="32D14BF4" w14:textId="77777777" w:rsidR="00FC1F18" w:rsidRDefault="00FC1F18"/>
        </w:tc>
        <w:tc>
          <w:tcPr>
            <w:tcW w:w="2160" w:type="dxa"/>
          </w:tcPr>
          <w:p w14:paraId="225B9759" w14:textId="77777777" w:rsidR="00FC1F18" w:rsidRDefault="00FC1F18"/>
        </w:tc>
      </w:tr>
      <w:tr w:rsidR="00FC1F18" w14:paraId="37C6BFC0" w14:textId="77777777">
        <w:tc>
          <w:tcPr>
            <w:tcW w:w="2160" w:type="dxa"/>
          </w:tcPr>
          <w:p w14:paraId="172153E9" w14:textId="77777777" w:rsidR="00FC1F18" w:rsidRDefault="00FC1F18"/>
        </w:tc>
        <w:tc>
          <w:tcPr>
            <w:tcW w:w="2160" w:type="dxa"/>
          </w:tcPr>
          <w:p w14:paraId="749CD1EE" w14:textId="77777777" w:rsidR="00FC1F18" w:rsidRDefault="00FC1F18"/>
        </w:tc>
        <w:tc>
          <w:tcPr>
            <w:tcW w:w="2160" w:type="dxa"/>
          </w:tcPr>
          <w:p w14:paraId="3F2E91D2" w14:textId="77777777" w:rsidR="00FC1F18" w:rsidRDefault="00FC1F18"/>
        </w:tc>
        <w:tc>
          <w:tcPr>
            <w:tcW w:w="2160" w:type="dxa"/>
          </w:tcPr>
          <w:p w14:paraId="789CF097" w14:textId="77777777" w:rsidR="00FC1F18" w:rsidRDefault="00FC1F18"/>
        </w:tc>
      </w:tr>
      <w:tr w:rsidR="00FC1F18" w14:paraId="14DE2482" w14:textId="77777777">
        <w:tc>
          <w:tcPr>
            <w:tcW w:w="2160" w:type="dxa"/>
          </w:tcPr>
          <w:p w14:paraId="5EB6FBFE" w14:textId="77777777" w:rsidR="00FC1F18" w:rsidRDefault="00FC1F18"/>
        </w:tc>
        <w:tc>
          <w:tcPr>
            <w:tcW w:w="2160" w:type="dxa"/>
          </w:tcPr>
          <w:p w14:paraId="2CEE37E9" w14:textId="77777777" w:rsidR="00FC1F18" w:rsidRDefault="00FC1F18"/>
        </w:tc>
        <w:tc>
          <w:tcPr>
            <w:tcW w:w="2160" w:type="dxa"/>
          </w:tcPr>
          <w:p w14:paraId="49E3AA0E" w14:textId="77777777" w:rsidR="00FC1F18" w:rsidRDefault="00FC1F18"/>
        </w:tc>
        <w:tc>
          <w:tcPr>
            <w:tcW w:w="2160" w:type="dxa"/>
          </w:tcPr>
          <w:p w14:paraId="3DFFAEB5" w14:textId="77777777" w:rsidR="00FC1F18" w:rsidRDefault="00FC1F18"/>
        </w:tc>
      </w:tr>
      <w:tr w:rsidR="00FC1F18" w14:paraId="7032F691" w14:textId="77777777">
        <w:tc>
          <w:tcPr>
            <w:tcW w:w="2160" w:type="dxa"/>
          </w:tcPr>
          <w:p w14:paraId="292B3F08" w14:textId="77777777" w:rsidR="00FC1F18" w:rsidRDefault="00FC1F18"/>
        </w:tc>
        <w:tc>
          <w:tcPr>
            <w:tcW w:w="2160" w:type="dxa"/>
          </w:tcPr>
          <w:p w14:paraId="7B1DEB65" w14:textId="77777777" w:rsidR="00FC1F18" w:rsidRDefault="00FC1F18"/>
        </w:tc>
        <w:tc>
          <w:tcPr>
            <w:tcW w:w="2160" w:type="dxa"/>
          </w:tcPr>
          <w:p w14:paraId="45DC8B8F" w14:textId="77777777" w:rsidR="00FC1F18" w:rsidRDefault="00FC1F18"/>
        </w:tc>
        <w:tc>
          <w:tcPr>
            <w:tcW w:w="2160" w:type="dxa"/>
          </w:tcPr>
          <w:p w14:paraId="38E2CF2E" w14:textId="77777777" w:rsidR="00FC1F18" w:rsidRDefault="00FC1F18"/>
        </w:tc>
      </w:tr>
      <w:tr w:rsidR="00FC1F18" w14:paraId="05155D5E" w14:textId="77777777">
        <w:tc>
          <w:tcPr>
            <w:tcW w:w="2160" w:type="dxa"/>
          </w:tcPr>
          <w:p w14:paraId="6E2A173A" w14:textId="77777777" w:rsidR="00FC1F18" w:rsidRDefault="00FC1F18"/>
        </w:tc>
        <w:tc>
          <w:tcPr>
            <w:tcW w:w="2160" w:type="dxa"/>
          </w:tcPr>
          <w:p w14:paraId="5FCA0454" w14:textId="77777777" w:rsidR="00FC1F18" w:rsidRDefault="00FC1F18"/>
        </w:tc>
        <w:tc>
          <w:tcPr>
            <w:tcW w:w="2160" w:type="dxa"/>
          </w:tcPr>
          <w:p w14:paraId="6414F8E2" w14:textId="77777777" w:rsidR="00FC1F18" w:rsidRDefault="00FC1F18"/>
        </w:tc>
        <w:tc>
          <w:tcPr>
            <w:tcW w:w="2160" w:type="dxa"/>
          </w:tcPr>
          <w:p w14:paraId="139CE54C" w14:textId="77777777" w:rsidR="00FC1F18" w:rsidRDefault="00FC1F18"/>
        </w:tc>
      </w:tr>
    </w:tbl>
    <w:p w14:paraId="1FABA0F0" w14:textId="77777777" w:rsidR="00FC1F18" w:rsidRDefault="00FC1F18"/>
    <w:p w14:paraId="1649DD19" w14:textId="77777777" w:rsidR="00FC1F18" w:rsidRDefault="00000000">
      <w:pPr>
        <w:pStyle w:val="Rubrik2"/>
      </w:pPr>
      <w:r>
        <w:t>Vecka 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FC1F18" w14:paraId="2C51B760" w14:textId="77777777">
        <w:tc>
          <w:tcPr>
            <w:tcW w:w="2160" w:type="dxa"/>
          </w:tcPr>
          <w:p w14:paraId="2AB3CD9E" w14:textId="77777777" w:rsidR="00FC1F18" w:rsidRDefault="00000000">
            <w:r>
              <w:t>Datum</w:t>
            </w:r>
          </w:p>
        </w:tc>
        <w:tc>
          <w:tcPr>
            <w:tcW w:w="2160" w:type="dxa"/>
          </w:tcPr>
          <w:p w14:paraId="4EE3EF74" w14:textId="77777777" w:rsidR="00FC1F18" w:rsidRDefault="00000000">
            <w:r>
              <w:t>Träning (vad gjorde du?)</w:t>
            </w:r>
          </w:p>
        </w:tc>
        <w:tc>
          <w:tcPr>
            <w:tcW w:w="2160" w:type="dxa"/>
          </w:tcPr>
          <w:p w14:paraId="196612CE" w14:textId="77777777" w:rsidR="00FC1F18" w:rsidRDefault="00000000">
            <w:r>
              <w:t>Tid (minuter)</w:t>
            </w:r>
          </w:p>
        </w:tc>
        <w:tc>
          <w:tcPr>
            <w:tcW w:w="2160" w:type="dxa"/>
          </w:tcPr>
          <w:p w14:paraId="7BEC1E42" w14:textId="77777777" w:rsidR="00FC1F18" w:rsidRDefault="00000000">
            <w:r>
              <w:t>Kommentar / Hur kändes det?</w:t>
            </w:r>
          </w:p>
        </w:tc>
      </w:tr>
      <w:tr w:rsidR="00FC1F18" w14:paraId="128E5014" w14:textId="77777777">
        <w:tc>
          <w:tcPr>
            <w:tcW w:w="2160" w:type="dxa"/>
          </w:tcPr>
          <w:p w14:paraId="55F498D8" w14:textId="77777777" w:rsidR="00FC1F18" w:rsidRDefault="00FC1F18"/>
        </w:tc>
        <w:tc>
          <w:tcPr>
            <w:tcW w:w="2160" w:type="dxa"/>
          </w:tcPr>
          <w:p w14:paraId="23986E70" w14:textId="77777777" w:rsidR="00FC1F18" w:rsidRDefault="00FC1F18"/>
        </w:tc>
        <w:tc>
          <w:tcPr>
            <w:tcW w:w="2160" w:type="dxa"/>
          </w:tcPr>
          <w:p w14:paraId="29D17B9B" w14:textId="77777777" w:rsidR="00FC1F18" w:rsidRDefault="00FC1F18"/>
        </w:tc>
        <w:tc>
          <w:tcPr>
            <w:tcW w:w="2160" w:type="dxa"/>
          </w:tcPr>
          <w:p w14:paraId="647FB6A2" w14:textId="77777777" w:rsidR="00FC1F18" w:rsidRDefault="00FC1F18"/>
        </w:tc>
      </w:tr>
      <w:tr w:rsidR="00FC1F18" w14:paraId="1957070E" w14:textId="77777777">
        <w:tc>
          <w:tcPr>
            <w:tcW w:w="2160" w:type="dxa"/>
          </w:tcPr>
          <w:p w14:paraId="78A2BFF7" w14:textId="77777777" w:rsidR="00FC1F18" w:rsidRDefault="00FC1F18"/>
        </w:tc>
        <w:tc>
          <w:tcPr>
            <w:tcW w:w="2160" w:type="dxa"/>
          </w:tcPr>
          <w:p w14:paraId="16AB697C" w14:textId="77777777" w:rsidR="00FC1F18" w:rsidRDefault="00FC1F18"/>
        </w:tc>
        <w:tc>
          <w:tcPr>
            <w:tcW w:w="2160" w:type="dxa"/>
          </w:tcPr>
          <w:p w14:paraId="48FA6C2C" w14:textId="77777777" w:rsidR="00FC1F18" w:rsidRDefault="00FC1F18"/>
        </w:tc>
        <w:tc>
          <w:tcPr>
            <w:tcW w:w="2160" w:type="dxa"/>
          </w:tcPr>
          <w:p w14:paraId="4A14C1AE" w14:textId="77777777" w:rsidR="00FC1F18" w:rsidRDefault="00FC1F18"/>
        </w:tc>
      </w:tr>
      <w:tr w:rsidR="00FC1F18" w14:paraId="102D71CA" w14:textId="77777777">
        <w:tc>
          <w:tcPr>
            <w:tcW w:w="2160" w:type="dxa"/>
          </w:tcPr>
          <w:p w14:paraId="3AB66B91" w14:textId="77777777" w:rsidR="00FC1F18" w:rsidRDefault="00FC1F18"/>
        </w:tc>
        <w:tc>
          <w:tcPr>
            <w:tcW w:w="2160" w:type="dxa"/>
          </w:tcPr>
          <w:p w14:paraId="03497E75" w14:textId="77777777" w:rsidR="00FC1F18" w:rsidRDefault="00FC1F18"/>
        </w:tc>
        <w:tc>
          <w:tcPr>
            <w:tcW w:w="2160" w:type="dxa"/>
          </w:tcPr>
          <w:p w14:paraId="35850DBF" w14:textId="77777777" w:rsidR="00FC1F18" w:rsidRDefault="00FC1F18"/>
        </w:tc>
        <w:tc>
          <w:tcPr>
            <w:tcW w:w="2160" w:type="dxa"/>
          </w:tcPr>
          <w:p w14:paraId="4C6D178E" w14:textId="77777777" w:rsidR="00FC1F18" w:rsidRDefault="00FC1F18"/>
        </w:tc>
      </w:tr>
      <w:tr w:rsidR="00FC1F18" w14:paraId="55351533" w14:textId="77777777">
        <w:tc>
          <w:tcPr>
            <w:tcW w:w="2160" w:type="dxa"/>
          </w:tcPr>
          <w:p w14:paraId="3A7305A2" w14:textId="77777777" w:rsidR="00FC1F18" w:rsidRDefault="00FC1F18"/>
        </w:tc>
        <w:tc>
          <w:tcPr>
            <w:tcW w:w="2160" w:type="dxa"/>
          </w:tcPr>
          <w:p w14:paraId="69ABFAFB" w14:textId="77777777" w:rsidR="00FC1F18" w:rsidRDefault="00FC1F18"/>
        </w:tc>
        <w:tc>
          <w:tcPr>
            <w:tcW w:w="2160" w:type="dxa"/>
          </w:tcPr>
          <w:p w14:paraId="05C854F1" w14:textId="77777777" w:rsidR="00FC1F18" w:rsidRDefault="00FC1F18"/>
        </w:tc>
        <w:tc>
          <w:tcPr>
            <w:tcW w:w="2160" w:type="dxa"/>
          </w:tcPr>
          <w:p w14:paraId="716F4849" w14:textId="77777777" w:rsidR="00FC1F18" w:rsidRDefault="00FC1F18"/>
        </w:tc>
      </w:tr>
      <w:tr w:rsidR="00FC1F18" w14:paraId="16303F9B" w14:textId="77777777">
        <w:tc>
          <w:tcPr>
            <w:tcW w:w="2160" w:type="dxa"/>
          </w:tcPr>
          <w:p w14:paraId="707B28F4" w14:textId="77777777" w:rsidR="00FC1F18" w:rsidRDefault="00FC1F18"/>
        </w:tc>
        <w:tc>
          <w:tcPr>
            <w:tcW w:w="2160" w:type="dxa"/>
          </w:tcPr>
          <w:p w14:paraId="3FDF1A44" w14:textId="77777777" w:rsidR="00FC1F18" w:rsidRDefault="00FC1F18"/>
        </w:tc>
        <w:tc>
          <w:tcPr>
            <w:tcW w:w="2160" w:type="dxa"/>
          </w:tcPr>
          <w:p w14:paraId="6CFF85D5" w14:textId="77777777" w:rsidR="00FC1F18" w:rsidRDefault="00FC1F18"/>
        </w:tc>
        <w:tc>
          <w:tcPr>
            <w:tcW w:w="2160" w:type="dxa"/>
          </w:tcPr>
          <w:p w14:paraId="21BE2222" w14:textId="77777777" w:rsidR="00FC1F18" w:rsidRDefault="00FC1F18"/>
        </w:tc>
      </w:tr>
      <w:tr w:rsidR="00FC1F18" w14:paraId="1738922A" w14:textId="77777777">
        <w:tc>
          <w:tcPr>
            <w:tcW w:w="2160" w:type="dxa"/>
          </w:tcPr>
          <w:p w14:paraId="5404DB33" w14:textId="77777777" w:rsidR="00FC1F18" w:rsidRDefault="00FC1F18"/>
        </w:tc>
        <w:tc>
          <w:tcPr>
            <w:tcW w:w="2160" w:type="dxa"/>
          </w:tcPr>
          <w:p w14:paraId="595A0EB7" w14:textId="77777777" w:rsidR="00FC1F18" w:rsidRDefault="00FC1F18"/>
        </w:tc>
        <w:tc>
          <w:tcPr>
            <w:tcW w:w="2160" w:type="dxa"/>
          </w:tcPr>
          <w:p w14:paraId="6EF35E7D" w14:textId="77777777" w:rsidR="00FC1F18" w:rsidRDefault="00FC1F18"/>
        </w:tc>
        <w:tc>
          <w:tcPr>
            <w:tcW w:w="2160" w:type="dxa"/>
          </w:tcPr>
          <w:p w14:paraId="097CE3B7" w14:textId="77777777" w:rsidR="00FC1F18" w:rsidRDefault="00FC1F18"/>
        </w:tc>
      </w:tr>
      <w:tr w:rsidR="00FC1F18" w14:paraId="0FD751B4" w14:textId="77777777">
        <w:tc>
          <w:tcPr>
            <w:tcW w:w="2160" w:type="dxa"/>
          </w:tcPr>
          <w:p w14:paraId="704C0EF3" w14:textId="77777777" w:rsidR="00FC1F18" w:rsidRDefault="00FC1F18"/>
        </w:tc>
        <w:tc>
          <w:tcPr>
            <w:tcW w:w="2160" w:type="dxa"/>
          </w:tcPr>
          <w:p w14:paraId="30E67B3C" w14:textId="77777777" w:rsidR="00FC1F18" w:rsidRDefault="00FC1F18"/>
        </w:tc>
        <w:tc>
          <w:tcPr>
            <w:tcW w:w="2160" w:type="dxa"/>
          </w:tcPr>
          <w:p w14:paraId="1512897C" w14:textId="77777777" w:rsidR="00FC1F18" w:rsidRDefault="00FC1F18"/>
        </w:tc>
        <w:tc>
          <w:tcPr>
            <w:tcW w:w="2160" w:type="dxa"/>
          </w:tcPr>
          <w:p w14:paraId="033127FA" w14:textId="77777777" w:rsidR="00FC1F18" w:rsidRDefault="00FC1F18"/>
        </w:tc>
      </w:tr>
    </w:tbl>
    <w:p w14:paraId="52661C7E" w14:textId="77777777" w:rsidR="00FC1F18" w:rsidRDefault="00FC1F18"/>
    <w:p w14:paraId="3FEA1319" w14:textId="77777777" w:rsidR="000A7BD0" w:rsidRDefault="000A7BD0"/>
    <w:p w14:paraId="11D6BB13" w14:textId="77777777" w:rsidR="000A7BD0" w:rsidRDefault="000A7BD0"/>
    <w:p w14:paraId="325FDDCC" w14:textId="77777777" w:rsidR="00FC1F18" w:rsidRDefault="00000000">
      <w:pPr>
        <w:pStyle w:val="Rubrik2"/>
      </w:pPr>
      <w:r>
        <w:lastRenderedPageBreak/>
        <w:t>Vecka 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FC1F18" w14:paraId="2B9E709C" w14:textId="77777777">
        <w:tc>
          <w:tcPr>
            <w:tcW w:w="2160" w:type="dxa"/>
          </w:tcPr>
          <w:p w14:paraId="22CCB4A7" w14:textId="77777777" w:rsidR="00FC1F18" w:rsidRDefault="00000000">
            <w:r>
              <w:t>Datum</w:t>
            </w:r>
          </w:p>
        </w:tc>
        <w:tc>
          <w:tcPr>
            <w:tcW w:w="2160" w:type="dxa"/>
          </w:tcPr>
          <w:p w14:paraId="223B2078" w14:textId="77777777" w:rsidR="00FC1F18" w:rsidRDefault="00000000">
            <w:r>
              <w:t>Träning (vad gjorde du?)</w:t>
            </w:r>
          </w:p>
        </w:tc>
        <w:tc>
          <w:tcPr>
            <w:tcW w:w="2160" w:type="dxa"/>
          </w:tcPr>
          <w:p w14:paraId="51595F1A" w14:textId="77777777" w:rsidR="00FC1F18" w:rsidRDefault="00000000">
            <w:r>
              <w:t>Tid (minuter)</w:t>
            </w:r>
          </w:p>
        </w:tc>
        <w:tc>
          <w:tcPr>
            <w:tcW w:w="2160" w:type="dxa"/>
          </w:tcPr>
          <w:p w14:paraId="6CA25B88" w14:textId="77777777" w:rsidR="00FC1F18" w:rsidRDefault="00000000">
            <w:r>
              <w:t>Kommentar / Hur kändes det?</w:t>
            </w:r>
          </w:p>
        </w:tc>
      </w:tr>
      <w:tr w:rsidR="00FC1F18" w14:paraId="22F27094" w14:textId="77777777">
        <w:tc>
          <w:tcPr>
            <w:tcW w:w="2160" w:type="dxa"/>
          </w:tcPr>
          <w:p w14:paraId="7852E26A" w14:textId="77777777" w:rsidR="00FC1F18" w:rsidRDefault="00FC1F18"/>
        </w:tc>
        <w:tc>
          <w:tcPr>
            <w:tcW w:w="2160" w:type="dxa"/>
          </w:tcPr>
          <w:p w14:paraId="1EC5033B" w14:textId="77777777" w:rsidR="00FC1F18" w:rsidRDefault="00FC1F18"/>
        </w:tc>
        <w:tc>
          <w:tcPr>
            <w:tcW w:w="2160" w:type="dxa"/>
          </w:tcPr>
          <w:p w14:paraId="0719B8B1" w14:textId="77777777" w:rsidR="00FC1F18" w:rsidRDefault="00FC1F18"/>
        </w:tc>
        <w:tc>
          <w:tcPr>
            <w:tcW w:w="2160" w:type="dxa"/>
          </w:tcPr>
          <w:p w14:paraId="00CF1201" w14:textId="77777777" w:rsidR="00FC1F18" w:rsidRDefault="00FC1F18"/>
        </w:tc>
      </w:tr>
      <w:tr w:rsidR="00FC1F18" w14:paraId="3184014A" w14:textId="77777777">
        <w:tc>
          <w:tcPr>
            <w:tcW w:w="2160" w:type="dxa"/>
          </w:tcPr>
          <w:p w14:paraId="49D5AACB" w14:textId="77777777" w:rsidR="00FC1F18" w:rsidRDefault="00FC1F18"/>
        </w:tc>
        <w:tc>
          <w:tcPr>
            <w:tcW w:w="2160" w:type="dxa"/>
          </w:tcPr>
          <w:p w14:paraId="25060899" w14:textId="77777777" w:rsidR="00FC1F18" w:rsidRDefault="00FC1F18"/>
        </w:tc>
        <w:tc>
          <w:tcPr>
            <w:tcW w:w="2160" w:type="dxa"/>
          </w:tcPr>
          <w:p w14:paraId="7384A574" w14:textId="77777777" w:rsidR="00FC1F18" w:rsidRDefault="00FC1F18"/>
        </w:tc>
        <w:tc>
          <w:tcPr>
            <w:tcW w:w="2160" w:type="dxa"/>
          </w:tcPr>
          <w:p w14:paraId="42CC451B" w14:textId="77777777" w:rsidR="00FC1F18" w:rsidRDefault="00FC1F18"/>
        </w:tc>
      </w:tr>
      <w:tr w:rsidR="00FC1F18" w14:paraId="11365167" w14:textId="77777777">
        <w:tc>
          <w:tcPr>
            <w:tcW w:w="2160" w:type="dxa"/>
          </w:tcPr>
          <w:p w14:paraId="30323D9D" w14:textId="77777777" w:rsidR="00FC1F18" w:rsidRDefault="00FC1F18"/>
        </w:tc>
        <w:tc>
          <w:tcPr>
            <w:tcW w:w="2160" w:type="dxa"/>
          </w:tcPr>
          <w:p w14:paraId="12727FB0" w14:textId="77777777" w:rsidR="00FC1F18" w:rsidRDefault="00FC1F18"/>
        </w:tc>
        <w:tc>
          <w:tcPr>
            <w:tcW w:w="2160" w:type="dxa"/>
          </w:tcPr>
          <w:p w14:paraId="4D9939A2" w14:textId="77777777" w:rsidR="00FC1F18" w:rsidRDefault="00FC1F18"/>
        </w:tc>
        <w:tc>
          <w:tcPr>
            <w:tcW w:w="2160" w:type="dxa"/>
          </w:tcPr>
          <w:p w14:paraId="0A44EC9F" w14:textId="77777777" w:rsidR="00FC1F18" w:rsidRDefault="00FC1F18"/>
        </w:tc>
      </w:tr>
      <w:tr w:rsidR="00FC1F18" w14:paraId="267B3994" w14:textId="77777777">
        <w:tc>
          <w:tcPr>
            <w:tcW w:w="2160" w:type="dxa"/>
          </w:tcPr>
          <w:p w14:paraId="6BDD9463" w14:textId="77777777" w:rsidR="00FC1F18" w:rsidRDefault="00FC1F18"/>
        </w:tc>
        <w:tc>
          <w:tcPr>
            <w:tcW w:w="2160" w:type="dxa"/>
          </w:tcPr>
          <w:p w14:paraId="2E928E1B" w14:textId="77777777" w:rsidR="00FC1F18" w:rsidRDefault="00FC1F18"/>
        </w:tc>
        <w:tc>
          <w:tcPr>
            <w:tcW w:w="2160" w:type="dxa"/>
          </w:tcPr>
          <w:p w14:paraId="47626A44" w14:textId="77777777" w:rsidR="00FC1F18" w:rsidRDefault="00FC1F18"/>
        </w:tc>
        <w:tc>
          <w:tcPr>
            <w:tcW w:w="2160" w:type="dxa"/>
          </w:tcPr>
          <w:p w14:paraId="25937EFB" w14:textId="77777777" w:rsidR="00FC1F18" w:rsidRDefault="00FC1F18"/>
        </w:tc>
      </w:tr>
      <w:tr w:rsidR="00FC1F18" w14:paraId="7BF7D5DC" w14:textId="77777777">
        <w:tc>
          <w:tcPr>
            <w:tcW w:w="2160" w:type="dxa"/>
          </w:tcPr>
          <w:p w14:paraId="605CA6CD" w14:textId="77777777" w:rsidR="00FC1F18" w:rsidRDefault="00FC1F18"/>
        </w:tc>
        <w:tc>
          <w:tcPr>
            <w:tcW w:w="2160" w:type="dxa"/>
          </w:tcPr>
          <w:p w14:paraId="5D77DD9D" w14:textId="77777777" w:rsidR="00FC1F18" w:rsidRDefault="00FC1F18"/>
        </w:tc>
        <w:tc>
          <w:tcPr>
            <w:tcW w:w="2160" w:type="dxa"/>
          </w:tcPr>
          <w:p w14:paraId="5A7DB364" w14:textId="77777777" w:rsidR="00FC1F18" w:rsidRDefault="00FC1F18"/>
        </w:tc>
        <w:tc>
          <w:tcPr>
            <w:tcW w:w="2160" w:type="dxa"/>
          </w:tcPr>
          <w:p w14:paraId="2357D7A0" w14:textId="77777777" w:rsidR="00FC1F18" w:rsidRDefault="00FC1F18"/>
        </w:tc>
      </w:tr>
      <w:tr w:rsidR="00FC1F18" w14:paraId="0C04C01D" w14:textId="77777777">
        <w:tc>
          <w:tcPr>
            <w:tcW w:w="2160" w:type="dxa"/>
          </w:tcPr>
          <w:p w14:paraId="6DD456B9" w14:textId="77777777" w:rsidR="00FC1F18" w:rsidRDefault="00FC1F18"/>
        </w:tc>
        <w:tc>
          <w:tcPr>
            <w:tcW w:w="2160" w:type="dxa"/>
          </w:tcPr>
          <w:p w14:paraId="060FF684" w14:textId="77777777" w:rsidR="00FC1F18" w:rsidRDefault="00FC1F18"/>
        </w:tc>
        <w:tc>
          <w:tcPr>
            <w:tcW w:w="2160" w:type="dxa"/>
          </w:tcPr>
          <w:p w14:paraId="2D70CA72" w14:textId="77777777" w:rsidR="00FC1F18" w:rsidRDefault="00FC1F18"/>
        </w:tc>
        <w:tc>
          <w:tcPr>
            <w:tcW w:w="2160" w:type="dxa"/>
          </w:tcPr>
          <w:p w14:paraId="5B133C7F" w14:textId="77777777" w:rsidR="00FC1F18" w:rsidRDefault="00FC1F18"/>
        </w:tc>
      </w:tr>
      <w:tr w:rsidR="00FC1F18" w14:paraId="180BDCE3" w14:textId="77777777">
        <w:tc>
          <w:tcPr>
            <w:tcW w:w="2160" w:type="dxa"/>
          </w:tcPr>
          <w:p w14:paraId="2D4AC232" w14:textId="77777777" w:rsidR="00FC1F18" w:rsidRDefault="00FC1F18"/>
        </w:tc>
        <w:tc>
          <w:tcPr>
            <w:tcW w:w="2160" w:type="dxa"/>
          </w:tcPr>
          <w:p w14:paraId="2808D1B5" w14:textId="77777777" w:rsidR="00FC1F18" w:rsidRDefault="00FC1F18"/>
        </w:tc>
        <w:tc>
          <w:tcPr>
            <w:tcW w:w="2160" w:type="dxa"/>
          </w:tcPr>
          <w:p w14:paraId="7561C28D" w14:textId="77777777" w:rsidR="00FC1F18" w:rsidRDefault="00FC1F18"/>
        </w:tc>
        <w:tc>
          <w:tcPr>
            <w:tcW w:w="2160" w:type="dxa"/>
          </w:tcPr>
          <w:p w14:paraId="42718519" w14:textId="77777777" w:rsidR="00FC1F18" w:rsidRDefault="00FC1F18"/>
        </w:tc>
      </w:tr>
    </w:tbl>
    <w:p w14:paraId="1A25AAE9" w14:textId="77777777" w:rsidR="00FC1F18" w:rsidRDefault="00FC1F18"/>
    <w:p w14:paraId="321A7A32" w14:textId="77777777" w:rsidR="00FC1F18" w:rsidRDefault="00000000">
      <w:pPr>
        <w:pStyle w:val="Rubrik2"/>
      </w:pPr>
      <w:r>
        <w:t>Vecka 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FC1F18" w14:paraId="3D72A925" w14:textId="77777777">
        <w:tc>
          <w:tcPr>
            <w:tcW w:w="2160" w:type="dxa"/>
          </w:tcPr>
          <w:p w14:paraId="3CCEA9EE" w14:textId="77777777" w:rsidR="00FC1F18" w:rsidRDefault="00000000">
            <w:r>
              <w:t>Datum</w:t>
            </w:r>
          </w:p>
        </w:tc>
        <w:tc>
          <w:tcPr>
            <w:tcW w:w="2160" w:type="dxa"/>
          </w:tcPr>
          <w:p w14:paraId="5F59DA2A" w14:textId="77777777" w:rsidR="00FC1F18" w:rsidRDefault="00000000">
            <w:r>
              <w:t>Träning (vad gjorde du?)</w:t>
            </w:r>
          </w:p>
        </w:tc>
        <w:tc>
          <w:tcPr>
            <w:tcW w:w="2160" w:type="dxa"/>
          </w:tcPr>
          <w:p w14:paraId="15135AC5" w14:textId="77777777" w:rsidR="00FC1F18" w:rsidRDefault="00000000">
            <w:r>
              <w:t>Tid (minuter)</w:t>
            </w:r>
          </w:p>
        </w:tc>
        <w:tc>
          <w:tcPr>
            <w:tcW w:w="2160" w:type="dxa"/>
          </w:tcPr>
          <w:p w14:paraId="228E056B" w14:textId="77777777" w:rsidR="00FC1F18" w:rsidRDefault="00000000">
            <w:r>
              <w:t>Kommentar / Hur kändes det?</w:t>
            </w:r>
          </w:p>
        </w:tc>
      </w:tr>
      <w:tr w:rsidR="00FC1F18" w14:paraId="77E722D6" w14:textId="77777777">
        <w:tc>
          <w:tcPr>
            <w:tcW w:w="2160" w:type="dxa"/>
          </w:tcPr>
          <w:p w14:paraId="72CFD105" w14:textId="77777777" w:rsidR="00FC1F18" w:rsidRDefault="00FC1F18"/>
        </w:tc>
        <w:tc>
          <w:tcPr>
            <w:tcW w:w="2160" w:type="dxa"/>
          </w:tcPr>
          <w:p w14:paraId="2992B231" w14:textId="77777777" w:rsidR="00FC1F18" w:rsidRDefault="00FC1F18"/>
        </w:tc>
        <w:tc>
          <w:tcPr>
            <w:tcW w:w="2160" w:type="dxa"/>
          </w:tcPr>
          <w:p w14:paraId="7BCAC190" w14:textId="77777777" w:rsidR="00FC1F18" w:rsidRDefault="00FC1F18"/>
        </w:tc>
        <w:tc>
          <w:tcPr>
            <w:tcW w:w="2160" w:type="dxa"/>
          </w:tcPr>
          <w:p w14:paraId="2C70A142" w14:textId="77777777" w:rsidR="00FC1F18" w:rsidRDefault="00FC1F18"/>
        </w:tc>
      </w:tr>
      <w:tr w:rsidR="00FC1F18" w14:paraId="2DB84CE1" w14:textId="77777777">
        <w:tc>
          <w:tcPr>
            <w:tcW w:w="2160" w:type="dxa"/>
          </w:tcPr>
          <w:p w14:paraId="79305EFB" w14:textId="77777777" w:rsidR="00FC1F18" w:rsidRDefault="00FC1F18"/>
        </w:tc>
        <w:tc>
          <w:tcPr>
            <w:tcW w:w="2160" w:type="dxa"/>
          </w:tcPr>
          <w:p w14:paraId="4FB8AB1C" w14:textId="77777777" w:rsidR="00FC1F18" w:rsidRDefault="00FC1F18"/>
        </w:tc>
        <w:tc>
          <w:tcPr>
            <w:tcW w:w="2160" w:type="dxa"/>
          </w:tcPr>
          <w:p w14:paraId="7A89289C" w14:textId="77777777" w:rsidR="00FC1F18" w:rsidRDefault="00FC1F18"/>
        </w:tc>
        <w:tc>
          <w:tcPr>
            <w:tcW w:w="2160" w:type="dxa"/>
          </w:tcPr>
          <w:p w14:paraId="7AE7E7E6" w14:textId="77777777" w:rsidR="00FC1F18" w:rsidRDefault="00FC1F18"/>
        </w:tc>
      </w:tr>
      <w:tr w:rsidR="00FC1F18" w14:paraId="6D6E614B" w14:textId="77777777">
        <w:tc>
          <w:tcPr>
            <w:tcW w:w="2160" w:type="dxa"/>
          </w:tcPr>
          <w:p w14:paraId="126A23FD" w14:textId="77777777" w:rsidR="00FC1F18" w:rsidRDefault="00FC1F18"/>
        </w:tc>
        <w:tc>
          <w:tcPr>
            <w:tcW w:w="2160" w:type="dxa"/>
          </w:tcPr>
          <w:p w14:paraId="0CF368FF" w14:textId="77777777" w:rsidR="00FC1F18" w:rsidRDefault="00FC1F18"/>
        </w:tc>
        <w:tc>
          <w:tcPr>
            <w:tcW w:w="2160" w:type="dxa"/>
          </w:tcPr>
          <w:p w14:paraId="710FA812" w14:textId="77777777" w:rsidR="00FC1F18" w:rsidRDefault="00FC1F18"/>
        </w:tc>
        <w:tc>
          <w:tcPr>
            <w:tcW w:w="2160" w:type="dxa"/>
          </w:tcPr>
          <w:p w14:paraId="00AFA58A" w14:textId="77777777" w:rsidR="00FC1F18" w:rsidRDefault="00FC1F18"/>
        </w:tc>
      </w:tr>
      <w:tr w:rsidR="00FC1F18" w14:paraId="5D647850" w14:textId="77777777">
        <w:tc>
          <w:tcPr>
            <w:tcW w:w="2160" w:type="dxa"/>
          </w:tcPr>
          <w:p w14:paraId="3E9762FF" w14:textId="77777777" w:rsidR="00FC1F18" w:rsidRDefault="00FC1F18"/>
        </w:tc>
        <w:tc>
          <w:tcPr>
            <w:tcW w:w="2160" w:type="dxa"/>
          </w:tcPr>
          <w:p w14:paraId="50BDB377" w14:textId="77777777" w:rsidR="00FC1F18" w:rsidRDefault="00FC1F18"/>
        </w:tc>
        <w:tc>
          <w:tcPr>
            <w:tcW w:w="2160" w:type="dxa"/>
          </w:tcPr>
          <w:p w14:paraId="189ACC7A" w14:textId="77777777" w:rsidR="00FC1F18" w:rsidRDefault="00FC1F18"/>
        </w:tc>
        <w:tc>
          <w:tcPr>
            <w:tcW w:w="2160" w:type="dxa"/>
          </w:tcPr>
          <w:p w14:paraId="05A31B8C" w14:textId="77777777" w:rsidR="00FC1F18" w:rsidRDefault="00FC1F18"/>
        </w:tc>
      </w:tr>
      <w:tr w:rsidR="00FC1F18" w14:paraId="0FAC76AD" w14:textId="77777777">
        <w:tc>
          <w:tcPr>
            <w:tcW w:w="2160" w:type="dxa"/>
          </w:tcPr>
          <w:p w14:paraId="72688693" w14:textId="77777777" w:rsidR="00FC1F18" w:rsidRDefault="00FC1F18"/>
        </w:tc>
        <w:tc>
          <w:tcPr>
            <w:tcW w:w="2160" w:type="dxa"/>
          </w:tcPr>
          <w:p w14:paraId="2EFFBCB9" w14:textId="77777777" w:rsidR="00FC1F18" w:rsidRDefault="00FC1F18"/>
        </w:tc>
        <w:tc>
          <w:tcPr>
            <w:tcW w:w="2160" w:type="dxa"/>
          </w:tcPr>
          <w:p w14:paraId="23F7E0D9" w14:textId="77777777" w:rsidR="00FC1F18" w:rsidRDefault="00FC1F18"/>
        </w:tc>
        <w:tc>
          <w:tcPr>
            <w:tcW w:w="2160" w:type="dxa"/>
          </w:tcPr>
          <w:p w14:paraId="77799DED" w14:textId="77777777" w:rsidR="00FC1F18" w:rsidRDefault="00FC1F18"/>
        </w:tc>
      </w:tr>
      <w:tr w:rsidR="00FC1F18" w14:paraId="4D333AEA" w14:textId="77777777">
        <w:tc>
          <w:tcPr>
            <w:tcW w:w="2160" w:type="dxa"/>
          </w:tcPr>
          <w:p w14:paraId="66517BC6" w14:textId="77777777" w:rsidR="00FC1F18" w:rsidRDefault="00FC1F18"/>
        </w:tc>
        <w:tc>
          <w:tcPr>
            <w:tcW w:w="2160" w:type="dxa"/>
          </w:tcPr>
          <w:p w14:paraId="5F064C38" w14:textId="77777777" w:rsidR="00FC1F18" w:rsidRDefault="00FC1F18"/>
        </w:tc>
        <w:tc>
          <w:tcPr>
            <w:tcW w:w="2160" w:type="dxa"/>
          </w:tcPr>
          <w:p w14:paraId="0FA6F2C3" w14:textId="77777777" w:rsidR="00FC1F18" w:rsidRDefault="00FC1F18"/>
        </w:tc>
        <w:tc>
          <w:tcPr>
            <w:tcW w:w="2160" w:type="dxa"/>
          </w:tcPr>
          <w:p w14:paraId="12BBE455" w14:textId="77777777" w:rsidR="00FC1F18" w:rsidRDefault="00FC1F18"/>
        </w:tc>
      </w:tr>
      <w:tr w:rsidR="00FC1F18" w14:paraId="6A8A2309" w14:textId="77777777">
        <w:tc>
          <w:tcPr>
            <w:tcW w:w="2160" w:type="dxa"/>
          </w:tcPr>
          <w:p w14:paraId="4167F907" w14:textId="77777777" w:rsidR="00FC1F18" w:rsidRDefault="00FC1F18"/>
        </w:tc>
        <w:tc>
          <w:tcPr>
            <w:tcW w:w="2160" w:type="dxa"/>
          </w:tcPr>
          <w:p w14:paraId="4CC94919" w14:textId="77777777" w:rsidR="00FC1F18" w:rsidRDefault="00FC1F18"/>
        </w:tc>
        <w:tc>
          <w:tcPr>
            <w:tcW w:w="2160" w:type="dxa"/>
          </w:tcPr>
          <w:p w14:paraId="61062FD4" w14:textId="77777777" w:rsidR="00FC1F18" w:rsidRDefault="00FC1F18"/>
        </w:tc>
        <w:tc>
          <w:tcPr>
            <w:tcW w:w="2160" w:type="dxa"/>
          </w:tcPr>
          <w:p w14:paraId="4565B97F" w14:textId="77777777" w:rsidR="00FC1F18" w:rsidRDefault="00FC1F18"/>
        </w:tc>
      </w:tr>
    </w:tbl>
    <w:p w14:paraId="506F11AC" w14:textId="77777777" w:rsidR="00FC1F18" w:rsidRDefault="00FC1F18"/>
    <w:p w14:paraId="5005C18F" w14:textId="77777777" w:rsidR="00FC1F18" w:rsidRDefault="00000000">
      <w:pPr>
        <w:pStyle w:val="Rubrik2"/>
      </w:pPr>
      <w:r>
        <w:t>Vecka 6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FC1F18" w14:paraId="7036F688" w14:textId="77777777">
        <w:tc>
          <w:tcPr>
            <w:tcW w:w="2160" w:type="dxa"/>
          </w:tcPr>
          <w:p w14:paraId="07DF6F22" w14:textId="77777777" w:rsidR="00FC1F18" w:rsidRDefault="00000000">
            <w:r>
              <w:t>Datum</w:t>
            </w:r>
          </w:p>
        </w:tc>
        <w:tc>
          <w:tcPr>
            <w:tcW w:w="2160" w:type="dxa"/>
          </w:tcPr>
          <w:p w14:paraId="21B71936" w14:textId="77777777" w:rsidR="00FC1F18" w:rsidRDefault="00000000">
            <w:r>
              <w:t>Träning (vad gjorde du?)</w:t>
            </w:r>
          </w:p>
        </w:tc>
        <w:tc>
          <w:tcPr>
            <w:tcW w:w="2160" w:type="dxa"/>
          </w:tcPr>
          <w:p w14:paraId="084EE664" w14:textId="77777777" w:rsidR="00FC1F18" w:rsidRDefault="00000000">
            <w:r>
              <w:t>Tid (minuter)</w:t>
            </w:r>
          </w:p>
        </w:tc>
        <w:tc>
          <w:tcPr>
            <w:tcW w:w="2160" w:type="dxa"/>
          </w:tcPr>
          <w:p w14:paraId="55E93F87" w14:textId="77777777" w:rsidR="00FC1F18" w:rsidRDefault="00000000">
            <w:r>
              <w:t>Kommentar / Hur kändes det?</w:t>
            </w:r>
          </w:p>
        </w:tc>
      </w:tr>
      <w:tr w:rsidR="00FC1F18" w14:paraId="64B4B4EA" w14:textId="77777777">
        <w:tc>
          <w:tcPr>
            <w:tcW w:w="2160" w:type="dxa"/>
          </w:tcPr>
          <w:p w14:paraId="079CAD1B" w14:textId="77777777" w:rsidR="00FC1F18" w:rsidRDefault="00FC1F18"/>
        </w:tc>
        <w:tc>
          <w:tcPr>
            <w:tcW w:w="2160" w:type="dxa"/>
          </w:tcPr>
          <w:p w14:paraId="20A9954A" w14:textId="77777777" w:rsidR="00FC1F18" w:rsidRDefault="00FC1F18"/>
        </w:tc>
        <w:tc>
          <w:tcPr>
            <w:tcW w:w="2160" w:type="dxa"/>
          </w:tcPr>
          <w:p w14:paraId="24D0FF5E" w14:textId="77777777" w:rsidR="00FC1F18" w:rsidRDefault="00FC1F18"/>
        </w:tc>
        <w:tc>
          <w:tcPr>
            <w:tcW w:w="2160" w:type="dxa"/>
          </w:tcPr>
          <w:p w14:paraId="00E17791" w14:textId="77777777" w:rsidR="00FC1F18" w:rsidRDefault="00FC1F18"/>
        </w:tc>
      </w:tr>
      <w:tr w:rsidR="00FC1F18" w14:paraId="03AA2973" w14:textId="77777777">
        <w:tc>
          <w:tcPr>
            <w:tcW w:w="2160" w:type="dxa"/>
          </w:tcPr>
          <w:p w14:paraId="038D5A8A" w14:textId="77777777" w:rsidR="00FC1F18" w:rsidRDefault="00FC1F18"/>
        </w:tc>
        <w:tc>
          <w:tcPr>
            <w:tcW w:w="2160" w:type="dxa"/>
          </w:tcPr>
          <w:p w14:paraId="60D723CB" w14:textId="77777777" w:rsidR="00FC1F18" w:rsidRDefault="00FC1F18"/>
        </w:tc>
        <w:tc>
          <w:tcPr>
            <w:tcW w:w="2160" w:type="dxa"/>
          </w:tcPr>
          <w:p w14:paraId="3884FD69" w14:textId="77777777" w:rsidR="00FC1F18" w:rsidRDefault="00FC1F18"/>
        </w:tc>
        <w:tc>
          <w:tcPr>
            <w:tcW w:w="2160" w:type="dxa"/>
          </w:tcPr>
          <w:p w14:paraId="60FA76BD" w14:textId="77777777" w:rsidR="00FC1F18" w:rsidRDefault="00FC1F18"/>
        </w:tc>
      </w:tr>
      <w:tr w:rsidR="00FC1F18" w14:paraId="117A7DBD" w14:textId="77777777">
        <w:tc>
          <w:tcPr>
            <w:tcW w:w="2160" w:type="dxa"/>
          </w:tcPr>
          <w:p w14:paraId="3204CCC3" w14:textId="77777777" w:rsidR="00FC1F18" w:rsidRDefault="00FC1F18"/>
        </w:tc>
        <w:tc>
          <w:tcPr>
            <w:tcW w:w="2160" w:type="dxa"/>
          </w:tcPr>
          <w:p w14:paraId="7D302037" w14:textId="77777777" w:rsidR="00FC1F18" w:rsidRDefault="00FC1F18"/>
        </w:tc>
        <w:tc>
          <w:tcPr>
            <w:tcW w:w="2160" w:type="dxa"/>
          </w:tcPr>
          <w:p w14:paraId="3A50D3D8" w14:textId="77777777" w:rsidR="00FC1F18" w:rsidRDefault="00FC1F18"/>
        </w:tc>
        <w:tc>
          <w:tcPr>
            <w:tcW w:w="2160" w:type="dxa"/>
          </w:tcPr>
          <w:p w14:paraId="49DBD4AB" w14:textId="77777777" w:rsidR="00FC1F18" w:rsidRDefault="00FC1F18"/>
        </w:tc>
      </w:tr>
      <w:tr w:rsidR="00FC1F18" w14:paraId="3A4750E6" w14:textId="77777777">
        <w:tc>
          <w:tcPr>
            <w:tcW w:w="2160" w:type="dxa"/>
          </w:tcPr>
          <w:p w14:paraId="2336786E" w14:textId="77777777" w:rsidR="00FC1F18" w:rsidRDefault="00FC1F18"/>
        </w:tc>
        <w:tc>
          <w:tcPr>
            <w:tcW w:w="2160" w:type="dxa"/>
          </w:tcPr>
          <w:p w14:paraId="7BB6D359" w14:textId="77777777" w:rsidR="00FC1F18" w:rsidRDefault="00FC1F18"/>
        </w:tc>
        <w:tc>
          <w:tcPr>
            <w:tcW w:w="2160" w:type="dxa"/>
          </w:tcPr>
          <w:p w14:paraId="2FD6F0CC" w14:textId="77777777" w:rsidR="00FC1F18" w:rsidRDefault="00FC1F18"/>
        </w:tc>
        <w:tc>
          <w:tcPr>
            <w:tcW w:w="2160" w:type="dxa"/>
          </w:tcPr>
          <w:p w14:paraId="63E09880" w14:textId="77777777" w:rsidR="00FC1F18" w:rsidRDefault="00FC1F18"/>
        </w:tc>
      </w:tr>
      <w:tr w:rsidR="00FC1F18" w14:paraId="76FC2BDE" w14:textId="77777777">
        <w:tc>
          <w:tcPr>
            <w:tcW w:w="2160" w:type="dxa"/>
          </w:tcPr>
          <w:p w14:paraId="5CF75EB2" w14:textId="77777777" w:rsidR="00FC1F18" w:rsidRDefault="00FC1F18"/>
        </w:tc>
        <w:tc>
          <w:tcPr>
            <w:tcW w:w="2160" w:type="dxa"/>
          </w:tcPr>
          <w:p w14:paraId="18F8B606" w14:textId="77777777" w:rsidR="00FC1F18" w:rsidRDefault="00FC1F18"/>
        </w:tc>
        <w:tc>
          <w:tcPr>
            <w:tcW w:w="2160" w:type="dxa"/>
          </w:tcPr>
          <w:p w14:paraId="186BB21D" w14:textId="77777777" w:rsidR="00FC1F18" w:rsidRDefault="00FC1F18"/>
        </w:tc>
        <w:tc>
          <w:tcPr>
            <w:tcW w:w="2160" w:type="dxa"/>
          </w:tcPr>
          <w:p w14:paraId="769CC345" w14:textId="77777777" w:rsidR="00FC1F18" w:rsidRDefault="00FC1F18"/>
        </w:tc>
      </w:tr>
      <w:tr w:rsidR="00FC1F18" w14:paraId="2BD84173" w14:textId="77777777">
        <w:tc>
          <w:tcPr>
            <w:tcW w:w="2160" w:type="dxa"/>
          </w:tcPr>
          <w:p w14:paraId="432BE2F4" w14:textId="77777777" w:rsidR="00FC1F18" w:rsidRDefault="00FC1F18"/>
        </w:tc>
        <w:tc>
          <w:tcPr>
            <w:tcW w:w="2160" w:type="dxa"/>
          </w:tcPr>
          <w:p w14:paraId="05AE757F" w14:textId="77777777" w:rsidR="00FC1F18" w:rsidRDefault="00FC1F18"/>
        </w:tc>
        <w:tc>
          <w:tcPr>
            <w:tcW w:w="2160" w:type="dxa"/>
          </w:tcPr>
          <w:p w14:paraId="10DE4E39" w14:textId="77777777" w:rsidR="00FC1F18" w:rsidRDefault="00FC1F18"/>
        </w:tc>
        <w:tc>
          <w:tcPr>
            <w:tcW w:w="2160" w:type="dxa"/>
          </w:tcPr>
          <w:p w14:paraId="3B6BA651" w14:textId="77777777" w:rsidR="00FC1F18" w:rsidRDefault="00FC1F18"/>
        </w:tc>
      </w:tr>
      <w:tr w:rsidR="00FC1F18" w14:paraId="2BC63616" w14:textId="77777777">
        <w:tc>
          <w:tcPr>
            <w:tcW w:w="2160" w:type="dxa"/>
          </w:tcPr>
          <w:p w14:paraId="2253B252" w14:textId="77777777" w:rsidR="00FC1F18" w:rsidRDefault="00FC1F18"/>
        </w:tc>
        <w:tc>
          <w:tcPr>
            <w:tcW w:w="2160" w:type="dxa"/>
          </w:tcPr>
          <w:p w14:paraId="7FECA996" w14:textId="77777777" w:rsidR="00FC1F18" w:rsidRDefault="00FC1F18"/>
        </w:tc>
        <w:tc>
          <w:tcPr>
            <w:tcW w:w="2160" w:type="dxa"/>
          </w:tcPr>
          <w:p w14:paraId="3532C95E" w14:textId="77777777" w:rsidR="00FC1F18" w:rsidRDefault="00FC1F18"/>
        </w:tc>
        <w:tc>
          <w:tcPr>
            <w:tcW w:w="2160" w:type="dxa"/>
          </w:tcPr>
          <w:p w14:paraId="7863E7F2" w14:textId="77777777" w:rsidR="00FC1F18" w:rsidRDefault="00FC1F18"/>
        </w:tc>
      </w:tr>
    </w:tbl>
    <w:p w14:paraId="6E15B78A" w14:textId="77777777" w:rsidR="00FC1F18" w:rsidRDefault="00FC1F18"/>
    <w:sectPr w:rsidR="00FC1F1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999496">
    <w:abstractNumId w:val="8"/>
  </w:num>
  <w:num w:numId="2" w16cid:durableId="519854086">
    <w:abstractNumId w:val="6"/>
  </w:num>
  <w:num w:numId="3" w16cid:durableId="1763724472">
    <w:abstractNumId w:val="5"/>
  </w:num>
  <w:num w:numId="4" w16cid:durableId="2141147920">
    <w:abstractNumId w:val="4"/>
  </w:num>
  <w:num w:numId="5" w16cid:durableId="625896545">
    <w:abstractNumId w:val="7"/>
  </w:num>
  <w:num w:numId="6" w16cid:durableId="1016273218">
    <w:abstractNumId w:val="3"/>
  </w:num>
  <w:num w:numId="7" w16cid:durableId="421265525">
    <w:abstractNumId w:val="2"/>
  </w:num>
  <w:num w:numId="8" w16cid:durableId="1884512554">
    <w:abstractNumId w:val="1"/>
  </w:num>
  <w:num w:numId="9" w16cid:durableId="36826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7BD0"/>
    <w:rsid w:val="0015074B"/>
    <w:rsid w:val="0029639D"/>
    <w:rsid w:val="00326F90"/>
    <w:rsid w:val="004B659F"/>
    <w:rsid w:val="00AA1D8D"/>
    <w:rsid w:val="00B47730"/>
    <w:rsid w:val="00CB0664"/>
    <w:rsid w:val="00FC1F1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6BE02"/>
  <w14:defaultImageDpi w14:val="300"/>
  <w15:docId w15:val="{47753EF2-2EEA-4093-8373-67D749FE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Nils Cordes</cp:lastModifiedBy>
  <cp:revision>2</cp:revision>
  <dcterms:created xsi:type="dcterms:W3CDTF">2025-06-23T08:29:00Z</dcterms:created>
  <dcterms:modified xsi:type="dcterms:W3CDTF">2025-06-23T08:29:00Z</dcterms:modified>
  <cp:category/>
</cp:coreProperties>
</file>