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A3FA" w14:textId="64132943" w:rsidR="00487628" w:rsidRDefault="00205C9D" w:rsidP="00487628">
      <w:pPr>
        <w:pStyle w:val="Rubrik"/>
        <w:jc w:val="center"/>
        <w:rPr>
          <w:lang w:val="sv-SE"/>
        </w:rPr>
      </w:pPr>
      <w:r w:rsidRPr="00205C9D">
        <w:rPr>
          <w:lang w:val="sv-SE"/>
        </w:rPr>
        <w:t xml:space="preserve">Värdegrundspolicy </w:t>
      </w:r>
      <w:r>
        <w:rPr>
          <w:lang w:val="sv-SE"/>
        </w:rPr>
        <w:t>för Kungsbacka Youth FC</w:t>
      </w:r>
    </w:p>
    <w:p w14:paraId="2CF35D2E" w14:textId="0DC74270" w:rsidR="00487628" w:rsidRPr="00487628" w:rsidRDefault="00487628" w:rsidP="00487628">
      <w:pPr>
        <w:rPr>
          <w:lang w:val="sv-SE"/>
        </w:rPr>
      </w:pPr>
      <w:r>
        <w:rPr>
          <w:lang w:val="sv-SE"/>
        </w:rPr>
        <w:t>Antagen av styrelsen</w:t>
      </w:r>
      <w:r w:rsidR="00F26ACD">
        <w:rPr>
          <w:lang w:val="sv-SE"/>
        </w:rPr>
        <w:t>: 2025-</w:t>
      </w:r>
      <w:r w:rsidR="005749B8">
        <w:rPr>
          <w:lang w:val="sv-SE"/>
        </w:rPr>
        <w:t>04-11</w:t>
      </w:r>
    </w:p>
    <w:p w14:paraId="60071D55" w14:textId="40B0B62D" w:rsidR="00B37957" w:rsidRPr="00205C9D" w:rsidRDefault="00205C9D">
      <w:pPr>
        <w:pStyle w:val="Rubrik1"/>
        <w:rPr>
          <w:lang w:val="sv-SE"/>
        </w:rPr>
      </w:pPr>
      <w:r w:rsidRPr="00205C9D">
        <w:rPr>
          <w:lang w:val="sv-SE"/>
        </w:rPr>
        <w:t xml:space="preserve">Värdegrundspolicy för </w:t>
      </w:r>
      <w:r>
        <w:rPr>
          <w:lang w:val="sv-SE"/>
        </w:rPr>
        <w:t>Kungsbacka Youth FC</w:t>
      </w:r>
    </w:p>
    <w:p w14:paraId="0BFD4197" w14:textId="09799903" w:rsidR="00B37957" w:rsidRPr="00205C9D" w:rsidRDefault="00205C9D">
      <w:pPr>
        <w:pStyle w:val="Rubrik2"/>
        <w:rPr>
          <w:lang w:val="sv-SE"/>
        </w:rPr>
      </w:pPr>
      <w:r w:rsidRPr="00205C9D">
        <w:rPr>
          <w:lang w:val="sv-SE"/>
        </w:rPr>
        <w:t>Syfte</w:t>
      </w:r>
    </w:p>
    <w:p w14:paraId="0DC9ED10" w14:textId="1B00C548" w:rsidR="00B37957" w:rsidRDefault="00205C9D">
      <w:pPr>
        <w:rPr>
          <w:lang w:val="sv-SE"/>
        </w:rPr>
      </w:pPr>
      <w:r w:rsidRPr="00205C9D">
        <w:rPr>
          <w:lang w:val="sv-SE"/>
        </w:rPr>
        <w:t xml:space="preserve">Syftet med denna värdegrundspolicy är att tydliggöra de värderingar som </w:t>
      </w:r>
      <w:r>
        <w:rPr>
          <w:lang w:val="sv-SE"/>
        </w:rPr>
        <w:t>Kungsbacka Youth FC</w:t>
      </w:r>
      <w:r w:rsidRPr="00205C9D">
        <w:rPr>
          <w:lang w:val="sv-SE"/>
        </w:rPr>
        <w:t xml:space="preserve"> står för.</w:t>
      </w:r>
      <w:r w:rsidR="00F563FC">
        <w:rPr>
          <w:lang w:val="sv-SE"/>
        </w:rPr>
        <w:t xml:space="preserve"> </w:t>
      </w:r>
      <w:r w:rsidR="00F563FC" w:rsidRPr="00F563FC">
        <w:rPr>
          <w:lang w:val="sv-SE"/>
        </w:rPr>
        <w:t xml:space="preserve">Hos oss handlar fotboll om mer än bara mål och vinster. Vi vill att alla barn och ungdomar ska känna glädje, trygghet och gemenskap. </w:t>
      </w:r>
      <w:r w:rsidRPr="00205C9D">
        <w:rPr>
          <w:lang w:val="sv-SE"/>
        </w:rPr>
        <w:t xml:space="preserve"> Policyn gäller alla involverade i föreningen – spelare, ledare, föräldrar och andra engagerade.</w:t>
      </w:r>
      <w:r w:rsidR="00F563FC">
        <w:rPr>
          <w:lang w:val="sv-SE"/>
        </w:rPr>
        <w:t xml:space="preserve"> </w:t>
      </w:r>
    </w:p>
    <w:p w14:paraId="506AA97A" w14:textId="5ACCCD97" w:rsidR="00F946BB" w:rsidRPr="00205C9D" w:rsidRDefault="00F946BB">
      <w:pPr>
        <w:rPr>
          <w:lang w:val="sv-SE"/>
        </w:rPr>
      </w:pPr>
    </w:p>
    <w:p w14:paraId="169842ED" w14:textId="31064DAC" w:rsidR="00B37957" w:rsidRPr="00205C9D" w:rsidRDefault="00205C9D">
      <w:pPr>
        <w:pStyle w:val="Rubrik2"/>
        <w:rPr>
          <w:lang w:val="sv-SE"/>
        </w:rPr>
      </w:pPr>
      <w:r w:rsidRPr="00205C9D">
        <w:rPr>
          <w:lang w:val="sv-SE"/>
        </w:rPr>
        <w:t>Grundläggande värderingar</w:t>
      </w:r>
    </w:p>
    <w:p w14:paraId="77B06FFB" w14:textId="5286FA47" w:rsidR="00F563FC" w:rsidRDefault="00205C9D">
      <w:pPr>
        <w:rPr>
          <w:lang w:val="sv-SE"/>
        </w:rPr>
      </w:pPr>
      <w:r w:rsidRPr="00205C9D">
        <w:rPr>
          <w:lang w:val="sv-SE"/>
        </w:rPr>
        <w:t xml:space="preserve">- </w:t>
      </w:r>
      <w:r w:rsidR="00F563FC">
        <w:rPr>
          <w:lang w:val="sv-SE"/>
        </w:rPr>
        <w:t>Glädje</w:t>
      </w:r>
      <w:r w:rsidR="00EF3DF5">
        <w:rPr>
          <w:lang w:val="sv-SE"/>
        </w:rPr>
        <w:t xml:space="preserve"> </w:t>
      </w:r>
      <w:r w:rsidR="00F70897">
        <w:rPr>
          <w:lang w:val="sv-SE"/>
        </w:rPr>
        <w:t>och</w:t>
      </w:r>
      <w:r w:rsidR="00EF3DF5">
        <w:rPr>
          <w:lang w:val="sv-SE"/>
        </w:rPr>
        <w:t xml:space="preserve"> gemenskap:</w:t>
      </w:r>
    </w:p>
    <w:p w14:paraId="5A2E2E8E" w14:textId="2983C54E" w:rsidR="00EF3DF5" w:rsidRPr="00EF3DF5" w:rsidRDefault="00EF3DF5" w:rsidP="00EF3DF5">
      <w:pPr>
        <w:pStyle w:val="Liststycke"/>
        <w:numPr>
          <w:ilvl w:val="0"/>
          <w:numId w:val="13"/>
        </w:numPr>
        <w:rPr>
          <w:lang w:val="sv-SE"/>
        </w:rPr>
      </w:pPr>
      <w:r w:rsidRPr="00EF3DF5">
        <w:rPr>
          <w:lang w:val="sv-SE"/>
        </w:rPr>
        <w:t>Fotboll ska vara roligt för alla.</w:t>
      </w:r>
    </w:p>
    <w:p w14:paraId="38BCE1B1" w14:textId="1B45BA72" w:rsidR="00EF3DF5" w:rsidRPr="00EF3DF5" w:rsidRDefault="00EF3DF5" w:rsidP="00EF3DF5">
      <w:pPr>
        <w:pStyle w:val="Liststycke"/>
        <w:numPr>
          <w:ilvl w:val="0"/>
          <w:numId w:val="13"/>
        </w:numPr>
        <w:rPr>
          <w:lang w:val="sv-SE"/>
        </w:rPr>
      </w:pPr>
      <w:r w:rsidRPr="00EF3DF5">
        <w:rPr>
          <w:lang w:val="sv-SE"/>
        </w:rPr>
        <w:t>Vi skapar en miljö där alla känner sig välkomna och trygga.</w:t>
      </w:r>
    </w:p>
    <w:p w14:paraId="6F34835E" w14:textId="035A1946" w:rsidR="00EF3DF5" w:rsidRPr="00907EBF" w:rsidRDefault="00EF3DF5" w:rsidP="00907EBF">
      <w:pPr>
        <w:pStyle w:val="Liststycke"/>
        <w:numPr>
          <w:ilvl w:val="0"/>
          <w:numId w:val="13"/>
        </w:numPr>
        <w:rPr>
          <w:lang w:val="sv-SE"/>
        </w:rPr>
      </w:pPr>
      <w:r w:rsidRPr="00EF3DF5">
        <w:rPr>
          <w:lang w:val="sv-SE"/>
        </w:rPr>
        <w:t>Gemenskapen går före resultatet i ungdomsverksamheten.</w:t>
      </w:r>
    </w:p>
    <w:p w14:paraId="08BA7EB5" w14:textId="7AB07C9B" w:rsidR="00B37957" w:rsidRDefault="00205C9D">
      <w:pPr>
        <w:rPr>
          <w:lang w:val="sv-SE"/>
        </w:rPr>
      </w:pPr>
      <w:r w:rsidRPr="00205C9D">
        <w:rPr>
          <w:lang w:val="sv-SE"/>
        </w:rPr>
        <w:t xml:space="preserve">- </w:t>
      </w:r>
      <w:r w:rsidR="006E5B42">
        <w:rPr>
          <w:lang w:val="sv-SE"/>
        </w:rPr>
        <w:t>Respekt</w:t>
      </w:r>
      <w:r w:rsidR="00266893">
        <w:rPr>
          <w:lang w:val="sv-SE"/>
        </w:rPr>
        <w:t xml:space="preserve"> </w:t>
      </w:r>
      <w:r w:rsidR="00F70897">
        <w:rPr>
          <w:lang w:val="sv-SE"/>
        </w:rPr>
        <w:t>och</w:t>
      </w:r>
      <w:r w:rsidR="00266893">
        <w:rPr>
          <w:lang w:val="sv-SE"/>
        </w:rPr>
        <w:t xml:space="preserve"> inkludering:</w:t>
      </w:r>
    </w:p>
    <w:p w14:paraId="5D3424FF" w14:textId="55303F0D" w:rsidR="003E6A86" w:rsidRPr="003E6A86" w:rsidRDefault="003E6A86" w:rsidP="003E6A86">
      <w:pPr>
        <w:pStyle w:val="Liststycke"/>
        <w:numPr>
          <w:ilvl w:val="0"/>
          <w:numId w:val="14"/>
        </w:numPr>
        <w:rPr>
          <w:lang w:val="sv-SE"/>
        </w:rPr>
      </w:pPr>
      <w:r w:rsidRPr="003E6A86">
        <w:rPr>
          <w:lang w:val="sv-SE"/>
        </w:rPr>
        <w:t>Vi behandlar alla med respekt, oavsett kön, etnicitet, religion</w:t>
      </w:r>
      <w:r>
        <w:rPr>
          <w:lang w:val="sv-SE"/>
        </w:rPr>
        <w:t xml:space="preserve"> </w:t>
      </w:r>
      <w:r w:rsidRPr="003E6A86">
        <w:rPr>
          <w:lang w:val="sv-SE"/>
        </w:rPr>
        <w:t>eller bakgrund.</w:t>
      </w:r>
    </w:p>
    <w:p w14:paraId="347C2EF7" w14:textId="0DC4EE1A" w:rsidR="003E6A86" w:rsidRPr="003E6A86" w:rsidRDefault="003E6A86" w:rsidP="003E6A86">
      <w:pPr>
        <w:pStyle w:val="Liststycke"/>
        <w:numPr>
          <w:ilvl w:val="0"/>
          <w:numId w:val="14"/>
        </w:numPr>
        <w:rPr>
          <w:lang w:val="sv-SE"/>
        </w:rPr>
      </w:pPr>
      <w:r w:rsidRPr="003E6A86">
        <w:rPr>
          <w:lang w:val="sv-SE"/>
        </w:rPr>
        <w:t>Vi motverkar aktivt mobbning, diskriminering och kränkande behandling.</w:t>
      </w:r>
    </w:p>
    <w:p w14:paraId="7A4DD748" w14:textId="1194BC9B" w:rsidR="00266893" w:rsidRPr="00907EBF" w:rsidRDefault="003E6A86" w:rsidP="00907EBF">
      <w:pPr>
        <w:pStyle w:val="Liststycke"/>
        <w:numPr>
          <w:ilvl w:val="0"/>
          <w:numId w:val="14"/>
        </w:numPr>
        <w:rPr>
          <w:lang w:val="sv-SE"/>
        </w:rPr>
      </w:pPr>
      <w:r w:rsidRPr="003E6A86">
        <w:rPr>
          <w:lang w:val="sv-SE"/>
        </w:rPr>
        <w:t>Vi värnar om en kultur där fair play gäller både på och utanför planen.</w:t>
      </w:r>
    </w:p>
    <w:p w14:paraId="759B940F" w14:textId="0DEF3509" w:rsidR="00B37957" w:rsidRDefault="00205C9D">
      <w:pPr>
        <w:rPr>
          <w:lang w:val="sv-SE"/>
        </w:rPr>
      </w:pPr>
      <w:r w:rsidRPr="00205C9D">
        <w:rPr>
          <w:lang w:val="sv-SE"/>
        </w:rPr>
        <w:t xml:space="preserve">- </w:t>
      </w:r>
      <w:r w:rsidR="00C53B75">
        <w:rPr>
          <w:lang w:val="sv-SE"/>
        </w:rPr>
        <w:t>Utveckling</w:t>
      </w:r>
      <w:r w:rsidR="00907EBF">
        <w:rPr>
          <w:lang w:val="sv-SE"/>
        </w:rPr>
        <w:t xml:space="preserve"> och lärande:</w:t>
      </w:r>
    </w:p>
    <w:p w14:paraId="3E771A42" w14:textId="55B824F1" w:rsidR="00096091" w:rsidRPr="00096091" w:rsidRDefault="00096091" w:rsidP="00096091">
      <w:pPr>
        <w:pStyle w:val="Liststycke"/>
        <w:numPr>
          <w:ilvl w:val="0"/>
          <w:numId w:val="15"/>
        </w:numPr>
        <w:rPr>
          <w:lang w:val="sv-SE"/>
        </w:rPr>
      </w:pPr>
      <w:r w:rsidRPr="00096091">
        <w:rPr>
          <w:lang w:val="sv-SE"/>
        </w:rPr>
        <w:t>Vi sätter barn</w:t>
      </w:r>
      <w:r>
        <w:rPr>
          <w:lang w:val="sv-SE"/>
        </w:rPr>
        <w:t xml:space="preserve">ens </w:t>
      </w:r>
      <w:r w:rsidRPr="00096091">
        <w:rPr>
          <w:lang w:val="sv-SE"/>
        </w:rPr>
        <w:t>utveckling i centrum, både idrottsligt och socialt.</w:t>
      </w:r>
    </w:p>
    <w:p w14:paraId="7A372745" w14:textId="4A066FC1" w:rsidR="00096091" w:rsidRPr="00096091" w:rsidRDefault="00096091" w:rsidP="00096091">
      <w:pPr>
        <w:pStyle w:val="Liststycke"/>
        <w:numPr>
          <w:ilvl w:val="0"/>
          <w:numId w:val="15"/>
        </w:numPr>
        <w:rPr>
          <w:lang w:val="sv-SE"/>
        </w:rPr>
      </w:pPr>
      <w:r w:rsidRPr="00096091">
        <w:rPr>
          <w:lang w:val="sv-SE"/>
        </w:rPr>
        <w:t>Alla ska ges möjlighet att träna och spela utifrån sina egna förutsättningar och mål.</w:t>
      </w:r>
    </w:p>
    <w:p w14:paraId="4AE85CC1" w14:textId="0F6FD45F" w:rsidR="00907EBF" w:rsidRPr="00C81445" w:rsidRDefault="00096091" w:rsidP="00C81445">
      <w:pPr>
        <w:pStyle w:val="Liststycke"/>
        <w:numPr>
          <w:ilvl w:val="0"/>
          <w:numId w:val="15"/>
        </w:numPr>
        <w:rPr>
          <w:lang w:val="sv-SE"/>
        </w:rPr>
      </w:pPr>
      <w:r w:rsidRPr="00096091">
        <w:rPr>
          <w:lang w:val="sv-SE"/>
        </w:rPr>
        <w:t>Våra ledare ska vara förebilder och bidra till att stärka självkänsla och ansvarstagande.</w:t>
      </w:r>
    </w:p>
    <w:p w14:paraId="6C8BE707" w14:textId="3145AA34" w:rsidR="00B37957" w:rsidRPr="00205C9D" w:rsidRDefault="00205C9D">
      <w:pPr>
        <w:rPr>
          <w:lang w:val="sv-SE"/>
        </w:rPr>
      </w:pPr>
      <w:r w:rsidRPr="00205C9D">
        <w:rPr>
          <w:lang w:val="sv-SE"/>
        </w:rPr>
        <w:t xml:space="preserve">- </w:t>
      </w:r>
      <w:r w:rsidR="00091D6E">
        <w:rPr>
          <w:lang w:val="sv-SE"/>
        </w:rPr>
        <w:t xml:space="preserve"> Trygghet</w:t>
      </w:r>
      <w:r w:rsidR="00F70897">
        <w:rPr>
          <w:lang w:val="sv-SE"/>
        </w:rPr>
        <w:t xml:space="preserve"> och ansvar:</w:t>
      </w:r>
    </w:p>
    <w:p w14:paraId="26F7A7B7" w14:textId="1F29226E" w:rsidR="00345596" w:rsidRPr="00345596" w:rsidRDefault="00345596" w:rsidP="00345596">
      <w:pPr>
        <w:pStyle w:val="Normalwebb"/>
        <w:numPr>
          <w:ilvl w:val="0"/>
          <w:numId w:val="16"/>
        </w:numPr>
      </w:pPr>
      <w:r w:rsidRPr="00345596">
        <w:t>Vi säkerställer en trygg idrottsmiljö fri från alkohol</w:t>
      </w:r>
      <w:r>
        <w:t xml:space="preserve"> &amp;</w:t>
      </w:r>
      <w:r w:rsidRPr="00345596">
        <w:t xml:space="preserve"> droger</w:t>
      </w:r>
    </w:p>
    <w:p w14:paraId="05E9DD18" w14:textId="44C56D8B" w:rsidR="00345596" w:rsidRPr="00345596" w:rsidRDefault="00345596" w:rsidP="00345596">
      <w:pPr>
        <w:pStyle w:val="Normalwebb"/>
        <w:numPr>
          <w:ilvl w:val="0"/>
          <w:numId w:val="16"/>
        </w:numPr>
      </w:pPr>
      <w:r w:rsidRPr="00345596">
        <w:t>Vi har nolltolerans mot våld och hot.</w:t>
      </w:r>
    </w:p>
    <w:p w14:paraId="77D38B60" w14:textId="650846F5" w:rsidR="00345596" w:rsidRPr="00345596" w:rsidRDefault="00345596" w:rsidP="00345596">
      <w:pPr>
        <w:pStyle w:val="Normalwebb"/>
        <w:numPr>
          <w:ilvl w:val="0"/>
          <w:numId w:val="16"/>
        </w:numPr>
      </w:pPr>
      <w:r w:rsidRPr="00345596">
        <w:t>Föräldrar och vårdnadshavare är viktiga partners och förväntas bidra till en positiv stämning runt verksamheten.</w:t>
      </w:r>
    </w:p>
    <w:p w14:paraId="085CB74D" w14:textId="77777777" w:rsidR="00ED160B" w:rsidRDefault="00ED160B" w:rsidP="00ED160B">
      <w:pPr>
        <w:pStyle w:val="Normalwebb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40C602A3" w14:textId="03C9AF73" w:rsidR="00663D65" w:rsidRPr="00663D65" w:rsidRDefault="00663D65" w:rsidP="00663D65">
      <w:pPr>
        <w:rPr>
          <w:lang w:val="sv-SE"/>
        </w:rPr>
      </w:pPr>
      <w:r>
        <w:rPr>
          <w:lang w:val="sv-SE"/>
        </w:rPr>
        <w:t xml:space="preserve">- </w:t>
      </w:r>
      <w:r w:rsidRPr="00663D65">
        <w:rPr>
          <w:lang w:val="sv-SE"/>
        </w:rPr>
        <w:t>Ansvarsfördelning</w:t>
      </w:r>
    </w:p>
    <w:p w14:paraId="07600541" w14:textId="77777777" w:rsidR="00663D65" w:rsidRPr="00663D65" w:rsidRDefault="00663D65" w:rsidP="00663D65">
      <w:pPr>
        <w:numPr>
          <w:ilvl w:val="0"/>
          <w:numId w:val="17"/>
        </w:numPr>
        <w:rPr>
          <w:lang w:val="sv-SE"/>
        </w:rPr>
      </w:pPr>
      <w:r w:rsidRPr="00663D65">
        <w:rPr>
          <w:b/>
          <w:bCs/>
          <w:lang w:val="sv-SE"/>
        </w:rPr>
        <w:t>Ledare</w:t>
      </w:r>
      <w:r w:rsidRPr="00663D65">
        <w:rPr>
          <w:lang w:val="sv-SE"/>
        </w:rPr>
        <w:t xml:space="preserve"> ansvarar för att följa och förmedla föreningens värdegrund i ord och handling.</w:t>
      </w:r>
    </w:p>
    <w:p w14:paraId="09B64085" w14:textId="77777777" w:rsidR="00663D65" w:rsidRPr="00663D65" w:rsidRDefault="00663D65" w:rsidP="00663D65">
      <w:pPr>
        <w:numPr>
          <w:ilvl w:val="0"/>
          <w:numId w:val="17"/>
        </w:numPr>
        <w:rPr>
          <w:lang w:val="sv-SE"/>
        </w:rPr>
      </w:pPr>
      <w:r w:rsidRPr="00663D65">
        <w:rPr>
          <w:b/>
          <w:bCs/>
          <w:lang w:val="sv-SE"/>
        </w:rPr>
        <w:t>Spelare</w:t>
      </w:r>
      <w:r w:rsidRPr="00663D65">
        <w:rPr>
          <w:lang w:val="sv-SE"/>
        </w:rPr>
        <w:t xml:space="preserve"> förväntas visa respekt, engagemang och laganda.</w:t>
      </w:r>
    </w:p>
    <w:p w14:paraId="2FD5E0BF" w14:textId="77777777" w:rsidR="00663D65" w:rsidRPr="00663D65" w:rsidRDefault="00663D65" w:rsidP="00663D65">
      <w:pPr>
        <w:numPr>
          <w:ilvl w:val="0"/>
          <w:numId w:val="17"/>
        </w:numPr>
        <w:rPr>
          <w:lang w:val="sv-SE"/>
        </w:rPr>
      </w:pPr>
      <w:r w:rsidRPr="00663D65">
        <w:rPr>
          <w:b/>
          <w:bCs/>
          <w:lang w:val="sv-SE"/>
        </w:rPr>
        <w:t>Föräldrar</w:t>
      </w:r>
      <w:r w:rsidRPr="00663D65">
        <w:rPr>
          <w:lang w:val="sv-SE"/>
        </w:rPr>
        <w:t xml:space="preserve"> förväntas stötta barnen och föreningen på ett positivt och respektfullt sätt.</w:t>
      </w:r>
    </w:p>
    <w:p w14:paraId="3B1BBC3B" w14:textId="77777777" w:rsidR="00663D65" w:rsidRPr="00663D65" w:rsidRDefault="00663D65" w:rsidP="00663D65">
      <w:pPr>
        <w:numPr>
          <w:ilvl w:val="0"/>
          <w:numId w:val="17"/>
        </w:numPr>
        <w:rPr>
          <w:lang w:val="sv-SE"/>
        </w:rPr>
      </w:pPr>
      <w:r w:rsidRPr="00663D65">
        <w:rPr>
          <w:b/>
          <w:bCs/>
          <w:lang w:val="sv-SE"/>
        </w:rPr>
        <w:t>Föreningens styrelse</w:t>
      </w:r>
      <w:r w:rsidRPr="00663D65">
        <w:rPr>
          <w:lang w:val="sv-SE"/>
        </w:rPr>
        <w:t xml:space="preserve"> ansvarar för att värdegrundspolicyn är känd, förankrad och efterlevs.</w:t>
      </w:r>
    </w:p>
    <w:p w14:paraId="7BC75BDB" w14:textId="5F17B142" w:rsidR="005D563C" w:rsidRPr="005D563C" w:rsidRDefault="005D563C" w:rsidP="005D563C">
      <w:pPr>
        <w:rPr>
          <w:lang w:val="sv-SE"/>
        </w:rPr>
      </w:pPr>
      <w:r w:rsidRPr="005D563C">
        <w:rPr>
          <w:lang w:val="sv-SE"/>
        </w:rPr>
        <w:t>Tillsammans gör vi Kungsbacka Youth FC till en trygg och rolig plats där alla får vara med!</w:t>
      </w:r>
    </w:p>
    <w:p w14:paraId="19F4D909" w14:textId="573D6773" w:rsidR="00ED160B" w:rsidRPr="00523676" w:rsidRDefault="00ED160B" w:rsidP="00ED160B">
      <w:pPr>
        <w:pStyle w:val="Normalwebb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14EF18E8" w14:textId="43AE04DB" w:rsidR="00BC7E7C" w:rsidRPr="00BC7E7C" w:rsidRDefault="0008014E" w:rsidP="00BC7E7C">
      <w:pPr>
        <w:rPr>
          <w:i/>
          <w:iCs/>
          <w:lang w:val="sv-SE"/>
        </w:rPr>
      </w:pPr>
      <w:r w:rsidRPr="0020113D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EDE55A5" wp14:editId="5DDC146E">
            <wp:simplePos x="0" y="0"/>
            <wp:positionH relativeFrom="margin">
              <wp:align>center</wp:align>
            </wp:positionH>
            <wp:positionV relativeFrom="paragraph">
              <wp:posOffset>922020</wp:posOffset>
            </wp:positionV>
            <wp:extent cx="2500733" cy="2505075"/>
            <wp:effectExtent l="0" t="0" r="0" b="0"/>
            <wp:wrapNone/>
            <wp:docPr id="1" name="Picture 1" descr="En bild som visar text, cirkel, fotboll, bol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cirkel, fotboll, boll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0733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E7C" w:rsidRPr="00BC7E7C">
        <w:rPr>
          <w:lang w:val="sv-SE"/>
        </w:rPr>
        <w:t xml:space="preserve"> </w:t>
      </w:r>
      <w:r w:rsidR="00BC7E7C" w:rsidRPr="00BC7E7C">
        <w:rPr>
          <w:i/>
          <w:iCs/>
          <w:lang w:val="sv-SE"/>
        </w:rPr>
        <w:t>D</w:t>
      </w:r>
      <w:r w:rsidR="00BC7E7C" w:rsidRPr="00BC7E7C">
        <w:rPr>
          <w:i/>
          <w:iCs/>
          <w:lang w:val="sv-SE"/>
        </w:rPr>
        <w:t xml:space="preserve">enna policy har antagits av styrelsen i Kungsbacka Youth FC och gäller </w:t>
      </w:r>
      <w:r w:rsidR="00D534FA" w:rsidRPr="00BC7E7C">
        <w:rPr>
          <w:i/>
          <w:iCs/>
          <w:lang w:val="sv-SE"/>
        </w:rPr>
        <w:t>tills vidare</w:t>
      </w:r>
      <w:r w:rsidR="00BC7E7C" w:rsidRPr="00BC7E7C">
        <w:rPr>
          <w:i/>
          <w:iCs/>
          <w:lang w:val="sv-SE"/>
        </w:rPr>
        <w:t>.</w:t>
      </w:r>
      <w:r w:rsidR="00BC7E7C" w:rsidRPr="00BC7E7C">
        <w:rPr>
          <w:i/>
          <w:iCs/>
          <w:noProof/>
          <w:lang w:val="sv-SE"/>
        </w:rPr>
        <w:t xml:space="preserve"> </w:t>
      </w:r>
    </w:p>
    <w:p w14:paraId="65FC13D2" w14:textId="339B2DA9" w:rsidR="00B37957" w:rsidRPr="0020113D" w:rsidRDefault="00B37957">
      <w:pPr>
        <w:rPr>
          <w:i/>
          <w:iCs/>
          <w:lang w:val="sv-SE"/>
        </w:rPr>
      </w:pPr>
    </w:p>
    <w:sectPr w:rsidR="00B37957" w:rsidRPr="002011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8531E"/>
    <w:multiLevelType w:val="multilevel"/>
    <w:tmpl w:val="B4D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8F79F3"/>
    <w:multiLevelType w:val="hybridMultilevel"/>
    <w:tmpl w:val="5B926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37633"/>
    <w:multiLevelType w:val="hybridMultilevel"/>
    <w:tmpl w:val="9BE2A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688D"/>
    <w:multiLevelType w:val="hybridMultilevel"/>
    <w:tmpl w:val="84368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373B2"/>
    <w:multiLevelType w:val="hybridMultilevel"/>
    <w:tmpl w:val="A37686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44BF9"/>
    <w:multiLevelType w:val="hybridMultilevel"/>
    <w:tmpl w:val="A9326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84EC9"/>
    <w:multiLevelType w:val="hybridMultilevel"/>
    <w:tmpl w:val="9AB83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B4582"/>
    <w:multiLevelType w:val="hybridMultilevel"/>
    <w:tmpl w:val="9ED02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55224">
    <w:abstractNumId w:val="8"/>
  </w:num>
  <w:num w:numId="2" w16cid:durableId="1471902323">
    <w:abstractNumId w:val="6"/>
  </w:num>
  <w:num w:numId="3" w16cid:durableId="1491556932">
    <w:abstractNumId w:val="5"/>
  </w:num>
  <w:num w:numId="4" w16cid:durableId="1279413894">
    <w:abstractNumId w:val="4"/>
  </w:num>
  <w:num w:numId="5" w16cid:durableId="81952463">
    <w:abstractNumId w:val="7"/>
  </w:num>
  <w:num w:numId="6" w16cid:durableId="1035934549">
    <w:abstractNumId w:val="3"/>
  </w:num>
  <w:num w:numId="7" w16cid:durableId="130097313">
    <w:abstractNumId w:val="2"/>
  </w:num>
  <w:num w:numId="8" w16cid:durableId="2004042763">
    <w:abstractNumId w:val="1"/>
  </w:num>
  <w:num w:numId="9" w16cid:durableId="1308826622">
    <w:abstractNumId w:val="0"/>
  </w:num>
  <w:num w:numId="10" w16cid:durableId="1101948979">
    <w:abstractNumId w:val="15"/>
  </w:num>
  <w:num w:numId="11" w16cid:durableId="1777671650">
    <w:abstractNumId w:val="12"/>
  </w:num>
  <w:num w:numId="12" w16cid:durableId="29308794">
    <w:abstractNumId w:val="10"/>
  </w:num>
  <w:num w:numId="13" w16cid:durableId="1221555564">
    <w:abstractNumId w:val="14"/>
  </w:num>
  <w:num w:numId="14" w16cid:durableId="2084599588">
    <w:abstractNumId w:val="16"/>
  </w:num>
  <w:num w:numId="15" w16cid:durableId="370110798">
    <w:abstractNumId w:val="11"/>
  </w:num>
  <w:num w:numId="16" w16cid:durableId="1345131528">
    <w:abstractNumId w:val="13"/>
  </w:num>
  <w:num w:numId="17" w16cid:durableId="1093892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4E"/>
    <w:rsid w:val="000804D2"/>
    <w:rsid w:val="00091D6E"/>
    <w:rsid w:val="00096091"/>
    <w:rsid w:val="0015074B"/>
    <w:rsid w:val="0020113D"/>
    <w:rsid w:val="00205C9D"/>
    <w:rsid w:val="00266893"/>
    <w:rsid w:val="0029639D"/>
    <w:rsid w:val="00326F90"/>
    <w:rsid w:val="00345596"/>
    <w:rsid w:val="00373CF2"/>
    <w:rsid w:val="003E6A86"/>
    <w:rsid w:val="00487628"/>
    <w:rsid w:val="00523676"/>
    <w:rsid w:val="005749B8"/>
    <w:rsid w:val="005D563C"/>
    <w:rsid w:val="00663D65"/>
    <w:rsid w:val="006E5B42"/>
    <w:rsid w:val="00802A84"/>
    <w:rsid w:val="00907EBF"/>
    <w:rsid w:val="00AA1D8D"/>
    <w:rsid w:val="00AB6ABF"/>
    <w:rsid w:val="00B37957"/>
    <w:rsid w:val="00B47730"/>
    <w:rsid w:val="00BC7E7C"/>
    <w:rsid w:val="00C53B75"/>
    <w:rsid w:val="00C81445"/>
    <w:rsid w:val="00CB0664"/>
    <w:rsid w:val="00D15B53"/>
    <w:rsid w:val="00D534FA"/>
    <w:rsid w:val="00ED160B"/>
    <w:rsid w:val="00EF3DF5"/>
    <w:rsid w:val="00F26ACD"/>
    <w:rsid w:val="00F563FC"/>
    <w:rsid w:val="00F70897"/>
    <w:rsid w:val="00F946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A84B7"/>
  <w14:defaultImageDpi w14:val="300"/>
  <w15:docId w15:val="{7E29FEB6-C913-4300-84F9-EA67981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b">
    <w:name w:val="Normal (Web)"/>
    <w:basedOn w:val="Normal"/>
    <w:uiPriority w:val="99"/>
    <w:unhideWhenUsed/>
    <w:rsid w:val="0052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Malband Mohideen</cp:lastModifiedBy>
  <cp:revision>28</cp:revision>
  <dcterms:created xsi:type="dcterms:W3CDTF">2025-06-01T13:14:00Z</dcterms:created>
  <dcterms:modified xsi:type="dcterms:W3CDTF">2025-08-20T09:03:00Z</dcterms:modified>
  <cp:category/>
</cp:coreProperties>
</file>