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A1C0" w14:textId="369AD0DF" w:rsidR="004A7D90" w:rsidRDefault="004A7D90" w:rsidP="004A7D90">
      <w:pPr>
        <w:pStyle w:val="Rubrik1"/>
      </w:pPr>
      <w:r>
        <w:t>K</w:t>
      </w:r>
      <w:r w:rsidR="00952AFC">
        <w:t>i</w:t>
      </w:r>
      <w:r>
        <w:t xml:space="preserve">nna IBK P10 – </w:t>
      </w:r>
      <w:proofErr w:type="spellStart"/>
      <w:r>
        <w:t>Hemmamatcher</w:t>
      </w:r>
      <w:proofErr w:type="spellEnd"/>
      <w:r>
        <w:t xml:space="preserve"> </w:t>
      </w:r>
      <w:proofErr w:type="spellStart"/>
      <w:proofErr w:type="gramStart"/>
      <w:r>
        <w:t>Våren</w:t>
      </w:r>
      <w:proofErr w:type="spellEnd"/>
      <w:r>
        <w:t xml:space="preserve">  2026</w:t>
      </w:r>
      <w:proofErr w:type="gram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64"/>
        <w:gridCol w:w="2354"/>
        <w:gridCol w:w="1978"/>
        <w:gridCol w:w="1978"/>
      </w:tblGrid>
      <w:tr w:rsidR="002966C3" w14:paraId="24E14B7E" w14:textId="0D0184A6" w:rsidTr="002966C3">
        <w:tc>
          <w:tcPr>
            <w:tcW w:w="4764" w:type="dxa"/>
            <w:shd w:val="clear" w:color="auto" w:fill="D9E2F3"/>
          </w:tcPr>
          <w:p w14:paraId="0FA625CF" w14:textId="77777777" w:rsidR="002966C3" w:rsidRDefault="002966C3" w:rsidP="00D473BA">
            <w:r>
              <w:rPr>
                <w:b/>
                <w:sz w:val="24"/>
              </w:rPr>
              <w:t xml:space="preserve">Match (Datum &amp; </w:t>
            </w:r>
            <w:proofErr w:type="spellStart"/>
            <w:r>
              <w:rPr>
                <w:b/>
                <w:sz w:val="24"/>
              </w:rPr>
              <w:t>Tid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354" w:type="dxa"/>
            <w:shd w:val="clear" w:color="auto" w:fill="D9E2F3"/>
          </w:tcPr>
          <w:p w14:paraId="74052E9E" w14:textId="77777777" w:rsidR="002966C3" w:rsidRDefault="002966C3" w:rsidP="00D473BA">
            <w:r>
              <w:rPr>
                <w:b/>
                <w:sz w:val="24"/>
              </w:rPr>
              <w:t>Kiosk</w:t>
            </w:r>
          </w:p>
        </w:tc>
        <w:tc>
          <w:tcPr>
            <w:tcW w:w="1978" w:type="dxa"/>
            <w:shd w:val="clear" w:color="auto" w:fill="D9E2F3"/>
          </w:tcPr>
          <w:p w14:paraId="05DA5AFD" w14:textId="77777777" w:rsidR="002966C3" w:rsidRDefault="002966C3" w:rsidP="00D473BA">
            <w:proofErr w:type="spellStart"/>
            <w:r>
              <w:rPr>
                <w:b/>
                <w:sz w:val="24"/>
              </w:rPr>
              <w:t>Sekretariat</w:t>
            </w:r>
            <w:proofErr w:type="spellEnd"/>
          </w:p>
        </w:tc>
        <w:tc>
          <w:tcPr>
            <w:tcW w:w="1978" w:type="dxa"/>
          </w:tcPr>
          <w:p w14:paraId="0E4A7FEB" w14:textId="3CC8364D" w:rsidR="002966C3" w:rsidRDefault="002966C3" w:rsidP="00D473B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Matchvärd</w:t>
            </w:r>
            <w:proofErr w:type="spellEnd"/>
          </w:p>
        </w:tc>
      </w:tr>
      <w:tr w:rsidR="002966C3" w14:paraId="706E1434" w14:textId="5B1A02E8" w:rsidTr="002966C3">
        <w:tc>
          <w:tcPr>
            <w:tcW w:w="4764" w:type="dxa"/>
          </w:tcPr>
          <w:p w14:paraId="78740354" w14:textId="1939E952" w:rsidR="002966C3" w:rsidRPr="004A7D90" w:rsidRDefault="002966C3" w:rsidP="004A7D90">
            <w:pPr>
              <w:rPr>
                <w:lang w:val="sv-SE"/>
              </w:rPr>
            </w:pPr>
            <w:r>
              <w:rPr>
                <w:lang w:val="sv-SE"/>
              </w:rPr>
              <w:t xml:space="preserve">10 jan </w:t>
            </w:r>
            <w:proofErr w:type="spellStart"/>
            <w:r>
              <w:rPr>
                <w:lang w:val="sv-SE"/>
              </w:rPr>
              <w:t>kl</w:t>
            </w:r>
            <w:proofErr w:type="spellEnd"/>
            <w:r>
              <w:rPr>
                <w:lang w:val="sv-SE"/>
              </w:rPr>
              <w:t xml:space="preserve"> </w:t>
            </w:r>
            <w:r w:rsidRPr="004A7D90">
              <w:rPr>
                <w:lang w:val="sv-SE"/>
              </w:rPr>
              <w:t>14:00</w:t>
            </w:r>
          </w:p>
          <w:p w14:paraId="15B0AEEB" w14:textId="5497C203" w:rsidR="002966C3" w:rsidRPr="004A7D90" w:rsidRDefault="002966C3" w:rsidP="004A7D90">
            <w:pPr>
              <w:rPr>
                <w:lang w:val="sv-SE"/>
              </w:rPr>
            </w:pPr>
            <w:proofErr w:type="spellStart"/>
            <w:r w:rsidRPr="004A7D90">
              <w:rPr>
                <w:lang w:val="sv-SE"/>
              </w:rPr>
              <w:t>Stöpen</w:t>
            </w:r>
            <w:proofErr w:type="spellEnd"/>
            <w:r w:rsidRPr="004A7D90">
              <w:rPr>
                <w:lang w:val="sv-SE"/>
              </w:rPr>
              <w:t xml:space="preserve"> IBK P10/11</w:t>
            </w:r>
          </w:p>
          <w:p w14:paraId="7219E15C" w14:textId="23F45748" w:rsidR="002966C3" w:rsidRDefault="002966C3" w:rsidP="00D473BA"/>
        </w:tc>
        <w:tc>
          <w:tcPr>
            <w:tcW w:w="2354" w:type="dxa"/>
          </w:tcPr>
          <w:p w14:paraId="65E7764A" w14:textId="0B3D9F14" w:rsidR="002966C3" w:rsidRDefault="002966C3" w:rsidP="00D473BA">
            <w:r>
              <w:t xml:space="preserve"> </w:t>
            </w:r>
            <w:proofErr w:type="spellStart"/>
            <w:r>
              <w:t>Iznaur</w:t>
            </w:r>
            <w:proofErr w:type="spellEnd"/>
            <w:r>
              <w:t>/Mansur/ Melker</w:t>
            </w:r>
          </w:p>
        </w:tc>
        <w:tc>
          <w:tcPr>
            <w:tcW w:w="1978" w:type="dxa"/>
          </w:tcPr>
          <w:p w14:paraId="7BB1D610" w14:textId="2EF7FDDC" w:rsidR="002966C3" w:rsidRDefault="002966C3" w:rsidP="00D473BA">
            <w:r>
              <w:t>Jamie/William</w:t>
            </w:r>
          </w:p>
        </w:tc>
        <w:tc>
          <w:tcPr>
            <w:tcW w:w="1978" w:type="dxa"/>
          </w:tcPr>
          <w:p w14:paraId="0FEE6264" w14:textId="77777777" w:rsidR="002966C3" w:rsidRDefault="002966C3" w:rsidP="00D473BA"/>
        </w:tc>
      </w:tr>
      <w:tr w:rsidR="002966C3" w14:paraId="14F23926" w14:textId="47413D37" w:rsidTr="002966C3">
        <w:tc>
          <w:tcPr>
            <w:tcW w:w="4764" w:type="dxa"/>
          </w:tcPr>
          <w:p w14:paraId="1A60F923" w14:textId="77777777" w:rsidR="002966C3" w:rsidRDefault="002966C3" w:rsidP="004A7D90">
            <w:pPr>
              <w:rPr>
                <w:lang w:val="sv-SE"/>
              </w:rPr>
            </w:pPr>
            <w:r>
              <w:t xml:space="preserve">20 </w:t>
            </w:r>
            <w:proofErr w:type="spellStart"/>
            <w:r>
              <w:t>jan</w:t>
            </w:r>
            <w:proofErr w:type="spellEnd"/>
            <w:r>
              <w:t xml:space="preserve"> </w:t>
            </w:r>
            <w:r w:rsidRPr="004A7D90">
              <w:rPr>
                <w:lang w:val="sv-SE"/>
              </w:rPr>
              <w:t>19:15</w:t>
            </w:r>
          </w:p>
          <w:p w14:paraId="7EAB0EED" w14:textId="5CFABE3C" w:rsidR="002966C3" w:rsidRPr="004A7D90" w:rsidRDefault="002966C3" w:rsidP="004A7D90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Pr="004A7D90">
              <w:rPr>
                <w:lang w:val="sv-SE"/>
              </w:rPr>
              <w:t>Warberg IBF HJ Utveckling</w:t>
            </w:r>
          </w:p>
          <w:p w14:paraId="4A09FA6A" w14:textId="036889AC" w:rsidR="002966C3" w:rsidRDefault="002966C3" w:rsidP="00D473BA"/>
        </w:tc>
        <w:tc>
          <w:tcPr>
            <w:tcW w:w="2354" w:type="dxa"/>
          </w:tcPr>
          <w:p w14:paraId="7BD88128" w14:textId="1B600506" w:rsidR="002966C3" w:rsidRDefault="002966C3" w:rsidP="00D473BA">
            <w:r>
              <w:t>Viktor/Arvid</w:t>
            </w:r>
          </w:p>
        </w:tc>
        <w:tc>
          <w:tcPr>
            <w:tcW w:w="1978" w:type="dxa"/>
          </w:tcPr>
          <w:p w14:paraId="3BDFD4C4" w14:textId="18FA7E4F" w:rsidR="002966C3" w:rsidRDefault="002966C3" w:rsidP="00D473BA">
            <w:r>
              <w:t>Frans/Ludwig</w:t>
            </w:r>
          </w:p>
        </w:tc>
        <w:tc>
          <w:tcPr>
            <w:tcW w:w="1978" w:type="dxa"/>
          </w:tcPr>
          <w:p w14:paraId="2CD64B3C" w14:textId="77777777" w:rsidR="002966C3" w:rsidRDefault="002966C3" w:rsidP="00D473BA"/>
        </w:tc>
      </w:tr>
      <w:tr w:rsidR="002966C3" w14:paraId="06DBD27F" w14:textId="341117FC" w:rsidTr="002966C3">
        <w:tc>
          <w:tcPr>
            <w:tcW w:w="4764" w:type="dxa"/>
          </w:tcPr>
          <w:p w14:paraId="1262913D" w14:textId="77777777" w:rsidR="002966C3" w:rsidRPr="004A7D90" w:rsidRDefault="002966C3" w:rsidP="004A7D90">
            <w:pPr>
              <w:rPr>
                <w:lang w:val="sv-SE"/>
              </w:rPr>
            </w:pPr>
            <w:r>
              <w:t xml:space="preserve">31 </w:t>
            </w:r>
            <w:proofErr w:type="spellStart"/>
            <w:r>
              <w:t>jan</w:t>
            </w:r>
            <w:proofErr w:type="spellEnd"/>
            <w:r>
              <w:t xml:space="preserve"> </w:t>
            </w:r>
            <w:r w:rsidRPr="004A7D90">
              <w:rPr>
                <w:lang w:val="sv-SE"/>
              </w:rPr>
              <w:t>11:00</w:t>
            </w:r>
          </w:p>
          <w:p w14:paraId="6A6A8622" w14:textId="31952839" w:rsidR="002966C3" w:rsidRPr="004A7D90" w:rsidRDefault="002966C3" w:rsidP="004A7D90">
            <w:pPr>
              <w:rPr>
                <w:lang w:val="sv-SE"/>
              </w:rPr>
            </w:pPr>
            <w:r w:rsidRPr="004A7D90">
              <w:rPr>
                <w:lang w:val="sv-SE"/>
              </w:rPr>
              <w:t xml:space="preserve">Skövde IBF P09/10 </w:t>
            </w:r>
          </w:p>
          <w:p w14:paraId="2B872765" w14:textId="13A8B04E" w:rsidR="002966C3" w:rsidRDefault="002966C3" w:rsidP="00D473BA"/>
        </w:tc>
        <w:tc>
          <w:tcPr>
            <w:tcW w:w="2354" w:type="dxa"/>
          </w:tcPr>
          <w:p w14:paraId="7AFF1731" w14:textId="3B8DBB3A" w:rsidR="002966C3" w:rsidRDefault="002966C3" w:rsidP="00D473BA">
            <w:r>
              <w:t>Alfred/Jamie</w:t>
            </w:r>
          </w:p>
        </w:tc>
        <w:tc>
          <w:tcPr>
            <w:tcW w:w="1978" w:type="dxa"/>
          </w:tcPr>
          <w:p w14:paraId="2729BA46" w14:textId="5150B43E" w:rsidR="002966C3" w:rsidRDefault="002966C3" w:rsidP="00D473BA">
            <w:r>
              <w:t xml:space="preserve">Alexander B/Alexander S </w:t>
            </w:r>
          </w:p>
        </w:tc>
        <w:tc>
          <w:tcPr>
            <w:tcW w:w="1978" w:type="dxa"/>
          </w:tcPr>
          <w:p w14:paraId="0ED1FA90" w14:textId="1D35AD09" w:rsidR="002966C3" w:rsidRDefault="002966C3" w:rsidP="00D473BA">
            <w:r>
              <w:t>Leo</w:t>
            </w:r>
          </w:p>
        </w:tc>
      </w:tr>
      <w:tr w:rsidR="002966C3" w14:paraId="18D8C2DC" w14:textId="28861BE3" w:rsidTr="002966C3">
        <w:tc>
          <w:tcPr>
            <w:tcW w:w="4764" w:type="dxa"/>
          </w:tcPr>
          <w:p w14:paraId="45B0B516" w14:textId="77777777" w:rsidR="002966C3" w:rsidRPr="004A7D90" w:rsidRDefault="002966C3" w:rsidP="004A7D90">
            <w:pPr>
              <w:rPr>
                <w:lang w:val="sv-SE"/>
              </w:rPr>
            </w:pPr>
            <w:r>
              <w:t xml:space="preserve">5 </w:t>
            </w:r>
            <w:proofErr w:type="spellStart"/>
            <w:r>
              <w:t>feb</w:t>
            </w:r>
            <w:proofErr w:type="spellEnd"/>
            <w:r>
              <w:t xml:space="preserve"> </w:t>
            </w:r>
            <w:r w:rsidRPr="004A7D90">
              <w:rPr>
                <w:lang w:val="sv-SE"/>
              </w:rPr>
              <w:t>19:15</w:t>
            </w:r>
          </w:p>
          <w:p w14:paraId="271FF631" w14:textId="582557C0" w:rsidR="002966C3" w:rsidRPr="004A7D90" w:rsidRDefault="002966C3" w:rsidP="004A7D90">
            <w:pPr>
              <w:rPr>
                <w:lang w:val="sv-SE"/>
              </w:rPr>
            </w:pPr>
            <w:r w:rsidRPr="004A7D90">
              <w:rPr>
                <w:lang w:val="sv-SE"/>
              </w:rPr>
              <w:t xml:space="preserve">Varla IBK P10 </w:t>
            </w:r>
          </w:p>
          <w:p w14:paraId="3A26F50E" w14:textId="1034908B" w:rsidR="002966C3" w:rsidRDefault="002966C3" w:rsidP="00D473BA"/>
        </w:tc>
        <w:tc>
          <w:tcPr>
            <w:tcW w:w="2354" w:type="dxa"/>
          </w:tcPr>
          <w:p w14:paraId="0393E64B" w14:textId="070F2993" w:rsidR="002966C3" w:rsidRDefault="002966C3" w:rsidP="00D473BA">
            <w:r>
              <w:t>Leo /Frans</w:t>
            </w:r>
          </w:p>
        </w:tc>
        <w:tc>
          <w:tcPr>
            <w:tcW w:w="1978" w:type="dxa"/>
          </w:tcPr>
          <w:p w14:paraId="5BF6744E" w14:textId="09A8BAC6" w:rsidR="002966C3" w:rsidRDefault="002966C3" w:rsidP="00D473BA">
            <w:r>
              <w:t>Axel F/Joel</w:t>
            </w:r>
          </w:p>
        </w:tc>
        <w:tc>
          <w:tcPr>
            <w:tcW w:w="1978" w:type="dxa"/>
          </w:tcPr>
          <w:p w14:paraId="3BE8A86F" w14:textId="5A1ED07F" w:rsidR="002966C3" w:rsidRDefault="002966C3" w:rsidP="00D473BA">
            <w:r>
              <w:t xml:space="preserve">Leo </w:t>
            </w:r>
          </w:p>
        </w:tc>
      </w:tr>
      <w:tr w:rsidR="002966C3" w14:paraId="50D6CE47" w14:textId="67928369" w:rsidTr="002966C3">
        <w:tc>
          <w:tcPr>
            <w:tcW w:w="4764" w:type="dxa"/>
          </w:tcPr>
          <w:p w14:paraId="27C10C77" w14:textId="77777777" w:rsidR="002966C3" w:rsidRPr="004A7D90" w:rsidRDefault="002966C3" w:rsidP="004A7D90">
            <w:pPr>
              <w:rPr>
                <w:lang w:val="sv-SE"/>
              </w:rPr>
            </w:pPr>
            <w:r>
              <w:t xml:space="preserve">22 </w:t>
            </w:r>
            <w:proofErr w:type="spellStart"/>
            <w:r>
              <w:t>feb</w:t>
            </w:r>
            <w:proofErr w:type="spellEnd"/>
            <w:r>
              <w:t xml:space="preserve"> </w:t>
            </w:r>
            <w:r w:rsidRPr="004A7D90">
              <w:rPr>
                <w:lang w:val="sv-SE"/>
              </w:rPr>
              <w:t>11:00</w:t>
            </w:r>
          </w:p>
          <w:p w14:paraId="3407E6E1" w14:textId="77777777" w:rsidR="002966C3" w:rsidRPr="004A7D90" w:rsidRDefault="002966C3" w:rsidP="004A7D90">
            <w:pPr>
              <w:rPr>
                <w:lang w:val="sv-SE"/>
              </w:rPr>
            </w:pPr>
            <w:r w:rsidRPr="004A7D90">
              <w:rPr>
                <w:lang w:val="sv-SE"/>
              </w:rPr>
              <w:t>Onsala IBK U14 </w:t>
            </w:r>
          </w:p>
          <w:p w14:paraId="4EB82253" w14:textId="2E3121AD" w:rsidR="002966C3" w:rsidRDefault="002966C3" w:rsidP="00D473BA"/>
        </w:tc>
        <w:tc>
          <w:tcPr>
            <w:tcW w:w="2354" w:type="dxa"/>
          </w:tcPr>
          <w:p w14:paraId="0909B108" w14:textId="401B202D" w:rsidR="002966C3" w:rsidRDefault="002966C3" w:rsidP="00D473BA">
            <w:r>
              <w:t>Leo /Alexander B</w:t>
            </w:r>
          </w:p>
        </w:tc>
        <w:tc>
          <w:tcPr>
            <w:tcW w:w="1978" w:type="dxa"/>
          </w:tcPr>
          <w:p w14:paraId="53D94271" w14:textId="1D469394" w:rsidR="002966C3" w:rsidRDefault="002966C3" w:rsidP="00D473BA">
            <w:r>
              <w:t>Viktor/Arvid</w:t>
            </w:r>
          </w:p>
        </w:tc>
        <w:tc>
          <w:tcPr>
            <w:tcW w:w="1978" w:type="dxa"/>
          </w:tcPr>
          <w:p w14:paraId="7AC85238" w14:textId="753EE89B" w:rsidR="002966C3" w:rsidRDefault="002966C3" w:rsidP="00D473BA">
            <w:r>
              <w:t>Leo</w:t>
            </w:r>
          </w:p>
        </w:tc>
      </w:tr>
      <w:tr w:rsidR="002966C3" w14:paraId="261306ED" w14:textId="720730F1" w:rsidTr="002966C3">
        <w:tc>
          <w:tcPr>
            <w:tcW w:w="4764" w:type="dxa"/>
          </w:tcPr>
          <w:p w14:paraId="5A3E3A4F" w14:textId="77777777" w:rsidR="002966C3" w:rsidRPr="004A7D90" w:rsidRDefault="002966C3" w:rsidP="004A7D90">
            <w:pPr>
              <w:rPr>
                <w:lang w:val="sv-SE"/>
              </w:rPr>
            </w:pPr>
            <w:r>
              <w:t xml:space="preserve">28 </w:t>
            </w:r>
            <w:proofErr w:type="spellStart"/>
            <w:r>
              <w:t>feb</w:t>
            </w:r>
            <w:proofErr w:type="spellEnd"/>
            <w:r>
              <w:t xml:space="preserve"> </w:t>
            </w:r>
            <w:r w:rsidRPr="004A7D90">
              <w:rPr>
                <w:lang w:val="sv-SE"/>
              </w:rPr>
              <w:t>11:00</w:t>
            </w:r>
          </w:p>
          <w:p w14:paraId="204FC4DD" w14:textId="77777777" w:rsidR="002966C3" w:rsidRPr="004A7D90" w:rsidRDefault="002966C3" w:rsidP="004A7D90">
            <w:pPr>
              <w:rPr>
                <w:lang w:val="sv-SE"/>
              </w:rPr>
            </w:pPr>
            <w:proofErr w:type="spellStart"/>
            <w:r w:rsidRPr="004A7D90">
              <w:rPr>
                <w:lang w:val="sv-SE"/>
              </w:rPr>
              <w:t>Wårgårda</w:t>
            </w:r>
            <w:proofErr w:type="spellEnd"/>
            <w:r w:rsidRPr="004A7D90">
              <w:rPr>
                <w:lang w:val="sv-SE"/>
              </w:rPr>
              <w:t xml:space="preserve"> IBK P10/11 </w:t>
            </w:r>
          </w:p>
          <w:p w14:paraId="5BB462D7" w14:textId="2F4015CC" w:rsidR="002966C3" w:rsidRDefault="002966C3" w:rsidP="00D473BA"/>
        </w:tc>
        <w:tc>
          <w:tcPr>
            <w:tcW w:w="2354" w:type="dxa"/>
          </w:tcPr>
          <w:p w14:paraId="3240C545" w14:textId="39F07E5D" w:rsidR="002966C3" w:rsidRDefault="002966C3" w:rsidP="00D473BA">
            <w:r>
              <w:t xml:space="preserve">William/Alexander S </w:t>
            </w:r>
          </w:p>
        </w:tc>
        <w:tc>
          <w:tcPr>
            <w:tcW w:w="1978" w:type="dxa"/>
          </w:tcPr>
          <w:p w14:paraId="79DCC8DF" w14:textId="5C0C6934" w:rsidR="002966C3" w:rsidRDefault="002966C3" w:rsidP="00D473BA">
            <w:proofErr w:type="spellStart"/>
            <w:r>
              <w:t>Iznaur</w:t>
            </w:r>
            <w:proofErr w:type="spellEnd"/>
            <w:r>
              <w:t xml:space="preserve">/Mansur/ Melker </w:t>
            </w:r>
          </w:p>
        </w:tc>
        <w:tc>
          <w:tcPr>
            <w:tcW w:w="1978" w:type="dxa"/>
          </w:tcPr>
          <w:p w14:paraId="18ED7E78" w14:textId="712D2FF9" w:rsidR="002966C3" w:rsidRDefault="002966C3" w:rsidP="00D473BA">
            <w:r>
              <w:t>Alfred</w:t>
            </w:r>
          </w:p>
        </w:tc>
      </w:tr>
      <w:tr w:rsidR="002966C3" w14:paraId="51447749" w14:textId="6A19913E" w:rsidTr="002966C3">
        <w:tc>
          <w:tcPr>
            <w:tcW w:w="4764" w:type="dxa"/>
          </w:tcPr>
          <w:p w14:paraId="3B07D8E3" w14:textId="77777777" w:rsidR="002966C3" w:rsidRPr="004A7D90" w:rsidRDefault="002966C3" w:rsidP="004A7D90">
            <w:pPr>
              <w:rPr>
                <w:lang w:val="sv-SE"/>
              </w:rPr>
            </w:pPr>
            <w:r>
              <w:t xml:space="preserve">1 </w:t>
            </w:r>
            <w:proofErr w:type="gramStart"/>
            <w:r>
              <w:t>mars</w:t>
            </w:r>
            <w:proofErr w:type="gramEnd"/>
            <w:r>
              <w:t xml:space="preserve"> </w:t>
            </w:r>
            <w:r w:rsidRPr="004A7D90">
              <w:rPr>
                <w:lang w:val="sv-SE"/>
              </w:rPr>
              <w:t>16:00</w:t>
            </w:r>
          </w:p>
          <w:p w14:paraId="37185D33" w14:textId="52CA9657" w:rsidR="002966C3" w:rsidRPr="004A7D90" w:rsidRDefault="002966C3" w:rsidP="004A7D90">
            <w:pPr>
              <w:rPr>
                <w:lang w:val="sv-SE"/>
              </w:rPr>
            </w:pPr>
            <w:r w:rsidRPr="004A7D90">
              <w:rPr>
                <w:lang w:val="sv-SE"/>
              </w:rPr>
              <w:t xml:space="preserve">Halmstads IBK P09/10 </w:t>
            </w:r>
          </w:p>
          <w:p w14:paraId="42FD8BF0" w14:textId="3CBC341C" w:rsidR="002966C3" w:rsidRDefault="002966C3" w:rsidP="00D473BA"/>
        </w:tc>
        <w:tc>
          <w:tcPr>
            <w:tcW w:w="2354" w:type="dxa"/>
          </w:tcPr>
          <w:p w14:paraId="13EE47DD" w14:textId="42562C2B" w:rsidR="002966C3" w:rsidRDefault="002966C3" w:rsidP="00D473BA">
            <w:r>
              <w:t xml:space="preserve">Joel/ Melker </w:t>
            </w:r>
          </w:p>
        </w:tc>
        <w:tc>
          <w:tcPr>
            <w:tcW w:w="1978" w:type="dxa"/>
          </w:tcPr>
          <w:p w14:paraId="37479C50" w14:textId="7F20685C" w:rsidR="002966C3" w:rsidRDefault="002966C3" w:rsidP="00D473BA">
            <w:r>
              <w:t xml:space="preserve">Jamie/William </w:t>
            </w:r>
          </w:p>
        </w:tc>
        <w:tc>
          <w:tcPr>
            <w:tcW w:w="1978" w:type="dxa"/>
          </w:tcPr>
          <w:p w14:paraId="71E5D495" w14:textId="0FD65F6A" w:rsidR="002966C3" w:rsidRDefault="002966C3" w:rsidP="00D473BA">
            <w:r>
              <w:t>Elis</w:t>
            </w:r>
          </w:p>
        </w:tc>
      </w:tr>
      <w:tr w:rsidR="002966C3" w14:paraId="7EEBB817" w14:textId="191948E6" w:rsidTr="002966C3">
        <w:tc>
          <w:tcPr>
            <w:tcW w:w="4764" w:type="dxa"/>
          </w:tcPr>
          <w:p w14:paraId="6E21A996" w14:textId="79F9AC3E" w:rsidR="002966C3" w:rsidRPr="004A7D90" w:rsidRDefault="002966C3" w:rsidP="004A7D90">
            <w:pPr>
              <w:rPr>
                <w:lang w:val="sv-SE"/>
              </w:rPr>
            </w:pPr>
            <w:r>
              <w:t>14 mars</w:t>
            </w:r>
            <w:r w:rsidRPr="004A7D90">
              <w:rPr>
                <w:rFonts w:ascii="Helvetica" w:eastAsia="Times New Roman" w:hAnsi="Helvetica" w:cs="Helvetica"/>
                <w:color w:val="B0B0B0"/>
                <w:sz w:val="18"/>
                <w:szCs w:val="18"/>
                <w:lang w:val="sv-SE" w:eastAsia="sv-SE"/>
              </w:rPr>
              <w:t xml:space="preserve"> </w:t>
            </w:r>
            <w:r w:rsidRPr="004A7D90">
              <w:rPr>
                <w:lang w:val="sv-SE"/>
              </w:rPr>
              <w:t>11:00</w:t>
            </w:r>
          </w:p>
          <w:p w14:paraId="1C73C699" w14:textId="77777777" w:rsidR="002966C3" w:rsidRPr="004A7D90" w:rsidRDefault="002966C3" w:rsidP="004A7D90">
            <w:pPr>
              <w:rPr>
                <w:lang w:val="sv-SE"/>
              </w:rPr>
            </w:pPr>
            <w:r w:rsidRPr="004A7D90">
              <w:rPr>
                <w:lang w:val="sv-SE"/>
              </w:rPr>
              <w:t>Falköpings IBK P09/10/11/12 </w:t>
            </w:r>
          </w:p>
          <w:p w14:paraId="4AA11DA3" w14:textId="20968CAA" w:rsidR="002966C3" w:rsidRPr="004A7D90" w:rsidRDefault="002966C3" w:rsidP="00D473BA"/>
        </w:tc>
        <w:tc>
          <w:tcPr>
            <w:tcW w:w="2354" w:type="dxa"/>
          </w:tcPr>
          <w:p w14:paraId="21FAC232" w14:textId="3411650D" w:rsidR="002966C3" w:rsidRDefault="002966C3" w:rsidP="00D473BA">
            <w:r>
              <w:t>Axel F/ Elis</w:t>
            </w:r>
          </w:p>
        </w:tc>
        <w:tc>
          <w:tcPr>
            <w:tcW w:w="1978" w:type="dxa"/>
          </w:tcPr>
          <w:p w14:paraId="2BF8B2AF" w14:textId="39CA2799" w:rsidR="002966C3" w:rsidRDefault="002966C3" w:rsidP="00D473BA">
            <w:r>
              <w:t>Frans/Ludwig</w:t>
            </w:r>
          </w:p>
        </w:tc>
        <w:tc>
          <w:tcPr>
            <w:tcW w:w="1978" w:type="dxa"/>
          </w:tcPr>
          <w:p w14:paraId="7A0E6143" w14:textId="0E2CDE37" w:rsidR="002966C3" w:rsidRDefault="002966C3" w:rsidP="00D473BA">
            <w:r>
              <w:t>Joel</w:t>
            </w:r>
          </w:p>
        </w:tc>
      </w:tr>
      <w:tr w:rsidR="002966C3" w14:paraId="3BED0E4E" w14:textId="14B65302" w:rsidTr="002966C3">
        <w:tc>
          <w:tcPr>
            <w:tcW w:w="4764" w:type="dxa"/>
          </w:tcPr>
          <w:p w14:paraId="7A638FAC" w14:textId="77777777" w:rsidR="002966C3" w:rsidRPr="000F2544" w:rsidRDefault="002966C3" w:rsidP="000F2544">
            <w:pPr>
              <w:rPr>
                <w:lang w:val="sv-SE"/>
              </w:rPr>
            </w:pPr>
            <w:r>
              <w:t xml:space="preserve">15 mars </w:t>
            </w:r>
            <w:r w:rsidRPr="000F2544">
              <w:rPr>
                <w:lang w:val="sv-SE"/>
              </w:rPr>
              <w:t>16:00</w:t>
            </w:r>
          </w:p>
          <w:p w14:paraId="588BC407" w14:textId="63FE697B" w:rsidR="002966C3" w:rsidRPr="000F2544" w:rsidRDefault="002966C3" w:rsidP="000F2544">
            <w:pPr>
              <w:rPr>
                <w:lang w:val="sv-SE"/>
              </w:rPr>
            </w:pPr>
            <w:r w:rsidRPr="000F2544">
              <w:rPr>
                <w:lang w:val="sv-SE"/>
              </w:rPr>
              <w:t>IBK Puma P 08/10</w:t>
            </w:r>
          </w:p>
          <w:p w14:paraId="17DC79E6" w14:textId="04EC14D7" w:rsidR="002966C3" w:rsidRDefault="002966C3" w:rsidP="000F2544"/>
        </w:tc>
        <w:tc>
          <w:tcPr>
            <w:tcW w:w="2354" w:type="dxa"/>
          </w:tcPr>
          <w:p w14:paraId="003D2FB2" w14:textId="7104BC33" w:rsidR="002966C3" w:rsidRDefault="002966C3" w:rsidP="000F2544">
            <w:r>
              <w:t xml:space="preserve">Ludwig/ Leo </w:t>
            </w:r>
          </w:p>
        </w:tc>
        <w:tc>
          <w:tcPr>
            <w:tcW w:w="1978" w:type="dxa"/>
          </w:tcPr>
          <w:p w14:paraId="465B698D" w14:textId="7F0BA421" w:rsidR="002966C3" w:rsidRDefault="002966C3" w:rsidP="000F2544">
            <w:r>
              <w:t>Alexander B/Alexander S</w:t>
            </w:r>
          </w:p>
        </w:tc>
        <w:tc>
          <w:tcPr>
            <w:tcW w:w="1978" w:type="dxa"/>
          </w:tcPr>
          <w:p w14:paraId="319B3D62" w14:textId="3458F9FE" w:rsidR="002966C3" w:rsidRDefault="002966C3" w:rsidP="000F2544">
            <w:r>
              <w:t>Leo</w:t>
            </w:r>
          </w:p>
        </w:tc>
      </w:tr>
      <w:tr w:rsidR="002966C3" w14:paraId="221018F0" w14:textId="2B8EA149" w:rsidTr="002966C3">
        <w:tc>
          <w:tcPr>
            <w:tcW w:w="4764" w:type="dxa"/>
          </w:tcPr>
          <w:p w14:paraId="4AD3A213" w14:textId="77777777" w:rsidR="002966C3" w:rsidRPr="004A7D90" w:rsidRDefault="002966C3" w:rsidP="000F2544">
            <w:pPr>
              <w:rPr>
                <w:lang w:val="sv-SE"/>
              </w:rPr>
            </w:pPr>
            <w:r>
              <w:t xml:space="preserve">26 mars </w:t>
            </w:r>
            <w:r w:rsidRPr="004A7D90">
              <w:rPr>
                <w:lang w:val="sv-SE"/>
              </w:rPr>
              <w:t>19:15</w:t>
            </w:r>
          </w:p>
          <w:p w14:paraId="33FD9343" w14:textId="77777777" w:rsidR="002966C3" w:rsidRPr="004A7D90" w:rsidRDefault="002966C3" w:rsidP="000F2544">
            <w:pPr>
              <w:rPr>
                <w:lang w:val="sv-SE"/>
              </w:rPr>
            </w:pPr>
            <w:r w:rsidRPr="004A7D90">
              <w:rPr>
                <w:lang w:val="sv-SE"/>
              </w:rPr>
              <w:lastRenderedPageBreak/>
              <w:t>Tvååkers IBK P 09/10 </w:t>
            </w:r>
          </w:p>
          <w:p w14:paraId="4981B053" w14:textId="77777777" w:rsidR="002966C3" w:rsidRDefault="002966C3" w:rsidP="000F2544"/>
        </w:tc>
        <w:tc>
          <w:tcPr>
            <w:tcW w:w="2354" w:type="dxa"/>
          </w:tcPr>
          <w:p w14:paraId="0F564695" w14:textId="34A111E2" w:rsidR="002966C3" w:rsidRDefault="002966C3" w:rsidP="000F2544">
            <w:proofErr w:type="spellStart"/>
            <w:r>
              <w:lastRenderedPageBreak/>
              <w:t>Iznaur</w:t>
            </w:r>
            <w:proofErr w:type="spellEnd"/>
            <w:r>
              <w:t>/Mansur/Viktor</w:t>
            </w:r>
          </w:p>
        </w:tc>
        <w:tc>
          <w:tcPr>
            <w:tcW w:w="1978" w:type="dxa"/>
          </w:tcPr>
          <w:p w14:paraId="7BDE8137" w14:textId="198B4913" w:rsidR="002966C3" w:rsidRDefault="002966C3" w:rsidP="000F2544">
            <w:r>
              <w:t>Axel F/ Arvid</w:t>
            </w:r>
          </w:p>
        </w:tc>
        <w:tc>
          <w:tcPr>
            <w:tcW w:w="1978" w:type="dxa"/>
          </w:tcPr>
          <w:p w14:paraId="19CE2857" w14:textId="01BF98CA" w:rsidR="002966C3" w:rsidRDefault="002966C3" w:rsidP="000F2544">
            <w:r>
              <w:t>Frans</w:t>
            </w:r>
          </w:p>
        </w:tc>
      </w:tr>
    </w:tbl>
    <w:p w14:paraId="0454AD6E" w14:textId="4704EE59" w:rsidR="00F03298" w:rsidRDefault="00F03298">
      <w:r>
        <w:br/>
      </w:r>
    </w:p>
    <w:sectPr w:rsidR="00F03298" w:rsidSect="002966C3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F060C0"/>
    <w:multiLevelType w:val="multilevel"/>
    <w:tmpl w:val="C1C6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290884">
    <w:abstractNumId w:val="8"/>
  </w:num>
  <w:num w:numId="2" w16cid:durableId="1330401553">
    <w:abstractNumId w:val="6"/>
  </w:num>
  <w:num w:numId="3" w16cid:durableId="247620672">
    <w:abstractNumId w:val="5"/>
  </w:num>
  <w:num w:numId="4" w16cid:durableId="1792817891">
    <w:abstractNumId w:val="4"/>
  </w:num>
  <w:num w:numId="5" w16cid:durableId="1180466800">
    <w:abstractNumId w:val="7"/>
  </w:num>
  <w:num w:numId="6" w16cid:durableId="384918134">
    <w:abstractNumId w:val="3"/>
  </w:num>
  <w:num w:numId="7" w16cid:durableId="168837366">
    <w:abstractNumId w:val="2"/>
  </w:num>
  <w:num w:numId="8" w16cid:durableId="606929463">
    <w:abstractNumId w:val="1"/>
  </w:num>
  <w:num w:numId="9" w16cid:durableId="1824857313">
    <w:abstractNumId w:val="0"/>
  </w:num>
  <w:num w:numId="10" w16cid:durableId="2051606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38B"/>
    <w:rsid w:val="0006063C"/>
    <w:rsid w:val="000B33F7"/>
    <w:rsid w:val="000F2544"/>
    <w:rsid w:val="0015074B"/>
    <w:rsid w:val="0029639D"/>
    <w:rsid w:val="002966C3"/>
    <w:rsid w:val="00326F90"/>
    <w:rsid w:val="004A7D90"/>
    <w:rsid w:val="00513C87"/>
    <w:rsid w:val="00664B49"/>
    <w:rsid w:val="008150DF"/>
    <w:rsid w:val="008F5F5D"/>
    <w:rsid w:val="00952AFC"/>
    <w:rsid w:val="00A93DBA"/>
    <w:rsid w:val="00AA1D8D"/>
    <w:rsid w:val="00B47730"/>
    <w:rsid w:val="00CB0664"/>
    <w:rsid w:val="00D35AE5"/>
    <w:rsid w:val="00D829B1"/>
    <w:rsid w:val="00E660CB"/>
    <w:rsid w:val="00F032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070DC"/>
  <w14:defaultImageDpi w14:val="300"/>
  <w15:docId w15:val="{B0A9F1B0-620C-46F4-AEA6-21178A7A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Sörman</cp:lastModifiedBy>
  <cp:revision>2</cp:revision>
  <dcterms:created xsi:type="dcterms:W3CDTF">2026-02-02T18:57:00Z</dcterms:created>
  <dcterms:modified xsi:type="dcterms:W3CDTF">2026-02-02T18:57:00Z</dcterms:modified>
  <cp:category/>
</cp:coreProperties>
</file>