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064AC" w14:textId="77777777" w:rsidR="000B33F7" w:rsidRDefault="00000000">
      <w:pPr>
        <w:pStyle w:val="Rubrik1"/>
      </w:pPr>
      <w:r>
        <w:t>Kinna IBK P10 – Hemmamatcher Hösten 2025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764"/>
        <w:gridCol w:w="2114"/>
        <w:gridCol w:w="1978"/>
      </w:tblGrid>
      <w:tr w:rsidR="000B33F7" w14:paraId="635014AF" w14:textId="77777777" w:rsidTr="00A93DBA">
        <w:tc>
          <w:tcPr>
            <w:tcW w:w="4764" w:type="dxa"/>
            <w:shd w:val="clear" w:color="auto" w:fill="D9E2F3"/>
          </w:tcPr>
          <w:p w14:paraId="70F3046E" w14:textId="77777777" w:rsidR="000B33F7" w:rsidRDefault="00000000">
            <w:r>
              <w:rPr>
                <w:b/>
                <w:sz w:val="24"/>
              </w:rPr>
              <w:t xml:space="preserve">Match (Datum &amp; </w:t>
            </w:r>
            <w:proofErr w:type="spellStart"/>
            <w:r>
              <w:rPr>
                <w:b/>
                <w:sz w:val="24"/>
              </w:rPr>
              <w:t>Tid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2114" w:type="dxa"/>
            <w:shd w:val="clear" w:color="auto" w:fill="D9E2F3"/>
          </w:tcPr>
          <w:p w14:paraId="35FDEA05" w14:textId="77777777" w:rsidR="000B33F7" w:rsidRDefault="00000000">
            <w:r>
              <w:rPr>
                <w:b/>
                <w:sz w:val="24"/>
              </w:rPr>
              <w:t>Kiosk</w:t>
            </w:r>
          </w:p>
        </w:tc>
        <w:tc>
          <w:tcPr>
            <w:tcW w:w="1978" w:type="dxa"/>
            <w:shd w:val="clear" w:color="auto" w:fill="D9E2F3"/>
          </w:tcPr>
          <w:p w14:paraId="6907979B" w14:textId="77777777" w:rsidR="000B33F7" w:rsidRDefault="00000000">
            <w:r>
              <w:rPr>
                <w:b/>
                <w:sz w:val="24"/>
              </w:rPr>
              <w:t>Sekretariat</w:t>
            </w:r>
          </w:p>
        </w:tc>
      </w:tr>
      <w:tr w:rsidR="000B33F7" w14:paraId="5E545296" w14:textId="77777777" w:rsidTr="00A93DBA">
        <w:tc>
          <w:tcPr>
            <w:tcW w:w="4764" w:type="dxa"/>
          </w:tcPr>
          <w:p w14:paraId="123675B0" w14:textId="77777777" w:rsidR="000B33F7" w:rsidRDefault="00000000">
            <w:r>
              <w:t>11 okt 2025 kl 14:00 – Kinna IBK vs Tibro</w:t>
            </w:r>
          </w:p>
        </w:tc>
        <w:tc>
          <w:tcPr>
            <w:tcW w:w="2114" w:type="dxa"/>
          </w:tcPr>
          <w:p w14:paraId="4E4D9AEE" w14:textId="06032A2E" w:rsidR="000B33F7" w:rsidRDefault="008F5F5D">
            <w:r>
              <w:t xml:space="preserve"> </w:t>
            </w:r>
            <w:proofErr w:type="spellStart"/>
            <w:r w:rsidR="00F03298">
              <w:t>Iznaur</w:t>
            </w:r>
            <w:proofErr w:type="spellEnd"/>
            <w:r w:rsidR="00F03298">
              <w:t>/Mansur/Joel</w:t>
            </w:r>
          </w:p>
        </w:tc>
        <w:tc>
          <w:tcPr>
            <w:tcW w:w="1978" w:type="dxa"/>
          </w:tcPr>
          <w:p w14:paraId="123D8CEE" w14:textId="7AA320D5" w:rsidR="000B33F7" w:rsidRDefault="00F03298">
            <w:r>
              <w:t>Alfred/ Elis</w:t>
            </w:r>
          </w:p>
        </w:tc>
      </w:tr>
      <w:tr w:rsidR="000B33F7" w14:paraId="411BF409" w14:textId="77777777" w:rsidTr="00A93DBA">
        <w:tc>
          <w:tcPr>
            <w:tcW w:w="4764" w:type="dxa"/>
          </w:tcPr>
          <w:p w14:paraId="63F1334F" w14:textId="77777777" w:rsidR="000B33F7" w:rsidRDefault="00000000">
            <w:r>
              <w:t xml:space="preserve">25 </w:t>
            </w:r>
            <w:proofErr w:type="spellStart"/>
            <w:r>
              <w:t>okt</w:t>
            </w:r>
            <w:proofErr w:type="spellEnd"/>
            <w:r>
              <w:t xml:space="preserve"> 2025 kl 11:00 – Kinna IBK vs </w:t>
            </w:r>
            <w:proofErr w:type="spellStart"/>
            <w:r>
              <w:t>Tranemo</w:t>
            </w:r>
            <w:proofErr w:type="spellEnd"/>
          </w:p>
        </w:tc>
        <w:tc>
          <w:tcPr>
            <w:tcW w:w="2114" w:type="dxa"/>
          </w:tcPr>
          <w:p w14:paraId="374A5057" w14:textId="2E244500" w:rsidR="000B33F7" w:rsidRDefault="00F03298">
            <w:r>
              <w:t>Viktor/Arvid</w:t>
            </w:r>
          </w:p>
        </w:tc>
        <w:tc>
          <w:tcPr>
            <w:tcW w:w="1978" w:type="dxa"/>
          </w:tcPr>
          <w:p w14:paraId="38F8F000" w14:textId="50B98072" w:rsidR="000B33F7" w:rsidRDefault="00F03298">
            <w:r>
              <w:t>Jamie/ William</w:t>
            </w:r>
          </w:p>
        </w:tc>
      </w:tr>
      <w:tr w:rsidR="008F5F5D" w14:paraId="3ABF890A" w14:textId="77777777" w:rsidTr="00A93DBA">
        <w:tc>
          <w:tcPr>
            <w:tcW w:w="4764" w:type="dxa"/>
          </w:tcPr>
          <w:p w14:paraId="77516F7E" w14:textId="684A4CAA" w:rsidR="008F5F5D" w:rsidRDefault="008F5F5D">
            <w:r>
              <w:t xml:space="preserve">26 </w:t>
            </w:r>
            <w:proofErr w:type="spellStart"/>
            <w:r>
              <w:t>okt</w:t>
            </w:r>
            <w:proofErr w:type="spellEnd"/>
            <w:r>
              <w:t xml:space="preserve"> 2025 kl 11:00 – Kinna IBK vs Varla </w:t>
            </w:r>
          </w:p>
        </w:tc>
        <w:tc>
          <w:tcPr>
            <w:tcW w:w="2114" w:type="dxa"/>
          </w:tcPr>
          <w:p w14:paraId="0A2F3E92" w14:textId="088E5A50" w:rsidR="008F5F5D" w:rsidRDefault="00F03298">
            <w:r>
              <w:t>Alfred/Jamie</w:t>
            </w:r>
          </w:p>
        </w:tc>
        <w:tc>
          <w:tcPr>
            <w:tcW w:w="1978" w:type="dxa"/>
          </w:tcPr>
          <w:p w14:paraId="51801C03" w14:textId="75795DA1" w:rsidR="008F5F5D" w:rsidRDefault="00F03298">
            <w:r>
              <w:t>Frans/ Ludwig</w:t>
            </w:r>
          </w:p>
        </w:tc>
      </w:tr>
      <w:tr w:rsidR="008F5F5D" w14:paraId="1622AB57" w14:textId="77777777" w:rsidTr="00A93DBA">
        <w:tc>
          <w:tcPr>
            <w:tcW w:w="4764" w:type="dxa"/>
          </w:tcPr>
          <w:p w14:paraId="60F91853" w14:textId="708F85E4" w:rsidR="008F5F5D" w:rsidRDefault="008F5F5D" w:rsidP="008F5F5D">
            <w:r>
              <w:t xml:space="preserve">7 </w:t>
            </w:r>
            <w:proofErr w:type="spellStart"/>
            <w:r>
              <w:t>nov</w:t>
            </w:r>
            <w:proofErr w:type="spellEnd"/>
            <w:r>
              <w:t xml:space="preserve"> 2025 kl 18:30 – Kinna IBK vs </w:t>
            </w:r>
            <w:proofErr w:type="spellStart"/>
            <w:r>
              <w:t>Tvååker</w:t>
            </w:r>
            <w:proofErr w:type="spellEnd"/>
          </w:p>
        </w:tc>
        <w:tc>
          <w:tcPr>
            <w:tcW w:w="2114" w:type="dxa"/>
          </w:tcPr>
          <w:p w14:paraId="4F27243C" w14:textId="70E7E596" w:rsidR="008F5F5D" w:rsidRDefault="00F03298" w:rsidP="008F5F5D">
            <w:r>
              <w:t>Elis/ Frans</w:t>
            </w:r>
          </w:p>
        </w:tc>
        <w:tc>
          <w:tcPr>
            <w:tcW w:w="1978" w:type="dxa"/>
          </w:tcPr>
          <w:p w14:paraId="2BA5E3D8" w14:textId="42F09628" w:rsidR="008F5F5D" w:rsidRDefault="00F03298" w:rsidP="008F5F5D">
            <w:r>
              <w:t>Alexander / Leo</w:t>
            </w:r>
          </w:p>
        </w:tc>
      </w:tr>
      <w:tr w:rsidR="008F5F5D" w14:paraId="4141A0A3" w14:textId="77777777" w:rsidTr="00A93DBA">
        <w:tc>
          <w:tcPr>
            <w:tcW w:w="4764" w:type="dxa"/>
          </w:tcPr>
          <w:p w14:paraId="4B13E23A" w14:textId="4D10816D" w:rsidR="008F5F5D" w:rsidRDefault="008F5F5D" w:rsidP="008F5F5D">
            <w:r>
              <w:t xml:space="preserve">11 </w:t>
            </w:r>
            <w:proofErr w:type="spellStart"/>
            <w:r>
              <w:t>nov</w:t>
            </w:r>
            <w:proofErr w:type="spellEnd"/>
            <w:r>
              <w:t xml:space="preserve"> 2025 kl 19:15 – Kinna IBK vs Varla</w:t>
            </w:r>
          </w:p>
        </w:tc>
        <w:tc>
          <w:tcPr>
            <w:tcW w:w="2114" w:type="dxa"/>
          </w:tcPr>
          <w:p w14:paraId="54DA98B2" w14:textId="311D3A45" w:rsidR="008F5F5D" w:rsidRDefault="00F03298" w:rsidP="008F5F5D">
            <w:r>
              <w:t>William/ Alexander</w:t>
            </w:r>
          </w:p>
        </w:tc>
        <w:tc>
          <w:tcPr>
            <w:tcW w:w="1978" w:type="dxa"/>
          </w:tcPr>
          <w:p w14:paraId="6120C565" w14:textId="62FCE6EF" w:rsidR="008F5F5D" w:rsidRDefault="00F03298" w:rsidP="008F5F5D">
            <w:r>
              <w:t>Axel /Joel</w:t>
            </w:r>
          </w:p>
        </w:tc>
      </w:tr>
      <w:tr w:rsidR="008F5F5D" w14:paraId="38806D67" w14:textId="77777777" w:rsidTr="00A93DBA">
        <w:tc>
          <w:tcPr>
            <w:tcW w:w="4764" w:type="dxa"/>
          </w:tcPr>
          <w:p w14:paraId="4348810E" w14:textId="39207F27" w:rsidR="008F5F5D" w:rsidRDefault="008F5F5D" w:rsidP="008F5F5D">
            <w:r>
              <w:t>2 dec 2025 kl 19:15 – Kinna IBK vs Bua</w:t>
            </w:r>
          </w:p>
        </w:tc>
        <w:tc>
          <w:tcPr>
            <w:tcW w:w="2114" w:type="dxa"/>
          </w:tcPr>
          <w:p w14:paraId="4F8BC1EA" w14:textId="57AF17FA" w:rsidR="008F5F5D" w:rsidRDefault="00F03298" w:rsidP="008F5F5D">
            <w:r>
              <w:t xml:space="preserve">Leo / </w:t>
            </w:r>
            <w:proofErr w:type="spellStart"/>
            <w:r>
              <w:t>Iznaur</w:t>
            </w:r>
            <w:proofErr w:type="spellEnd"/>
            <w:r>
              <w:t>/Mansur</w:t>
            </w:r>
          </w:p>
        </w:tc>
        <w:tc>
          <w:tcPr>
            <w:tcW w:w="1978" w:type="dxa"/>
          </w:tcPr>
          <w:p w14:paraId="3F9B00F4" w14:textId="40137F3C" w:rsidR="008F5F5D" w:rsidRDefault="00F03298" w:rsidP="008F5F5D">
            <w:r>
              <w:t>Viktor /Arvid</w:t>
            </w:r>
          </w:p>
        </w:tc>
      </w:tr>
      <w:tr w:rsidR="008F5F5D" w14:paraId="5381B4CF" w14:textId="77777777" w:rsidTr="00A93DBA">
        <w:tc>
          <w:tcPr>
            <w:tcW w:w="4764" w:type="dxa"/>
          </w:tcPr>
          <w:p w14:paraId="23C9BA41" w14:textId="2EBAE03F" w:rsidR="008F5F5D" w:rsidRDefault="008F5F5D" w:rsidP="008F5F5D">
            <w:r>
              <w:t>14 dec 2025 kl 11:00 – Kinna IBK vs Vänersborg</w:t>
            </w:r>
          </w:p>
        </w:tc>
        <w:tc>
          <w:tcPr>
            <w:tcW w:w="2114" w:type="dxa"/>
          </w:tcPr>
          <w:p w14:paraId="0CFB282F" w14:textId="1985C62A" w:rsidR="008F5F5D" w:rsidRDefault="00F03298" w:rsidP="008F5F5D">
            <w:r>
              <w:t>Joel/Viktor</w:t>
            </w:r>
          </w:p>
        </w:tc>
        <w:tc>
          <w:tcPr>
            <w:tcW w:w="1978" w:type="dxa"/>
          </w:tcPr>
          <w:p w14:paraId="1A413B03" w14:textId="61A4BF36" w:rsidR="008F5F5D" w:rsidRDefault="00F03298" w:rsidP="008F5F5D">
            <w:r>
              <w:t>Alfred /Elis</w:t>
            </w:r>
          </w:p>
        </w:tc>
      </w:tr>
      <w:tr w:rsidR="008F5F5D" w14:paraId="4EEB91F3" w14:textId="77777777" w:rsidTr="00A93DBA">
        <w:tc>
          <w:tcPr>
            <w:tcW w:w="4764" w:type="dxa"/>
          </w:tcPr>
          <w:p w14:paraId="3202576B" w14:textId="77777777" w:rsidR="008F5F5D" w:rsidRDefault="008F5F5D" w:rsidP="008F5F5D"/>
        </w:tc>
        <w:tc>
          <w:tcPr>
            <w:tcW w:w="2114" w:type="dxa"/>
          </w:tcPr>
          <w:p w14:paraId="1EE08521" w14:textId="77777777" w:rsidR="008F5F5D" w:rsidRDefault="008F5F5D" w:rsidP="008F5F5D"/>
        </w:tc>
        <w:tc>
          <w:tcPr>
            <w:tcW w:w="1978" w:type="dxa"/>
          </w:tcPr>
          <w:p w14:paraId="266013FD" w14:textId="77777777" w:rsidR="008F5F5D" w:rsidRDefault="008F5F5D" w:rsidP="008F5F5D"/>
        </w:tc>
      </w:tr>
    </w:tbl>
    <w:p w14:paraId="5137AE80" w14:textId="77777777" w:rsidR="00000000" w:rsidRDefault="00000000"/>
    <w:p w14:paraId="0454AD6E" w14:textId="4704EE59" w:rsidR="00F03298" w:rsidRDefault="00F03298">
      <w:r>
        <w:br/>
      </w:r>
    </w:p>
    <w:sectPr w:rsidR="00F032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0290884">
    <w:abstractNumId w:val="8"/>
  </w:num>
  <w:num w:numId="2" w16cid:durableId="1330401553">
    <w:abstractNumId w:val="6"/>
  </w:num>
  <w:num w:numId="3" w16cid:durableId="247620672">
    <w:abstractNumId w:val="5"/>
  </w:num>
  <w:num w:numId="4" w16cid:durableId="1792817891">
    <w:abstractNumId w:val="4"/>
  </w:num>
  <w:num w:numId="5" w16cid:durableId="1180466800">
    <w:abstractNumId w:val="7"/>
  </w:num>
  <w:num w:numId="6" w16cid:durableId="384918134">
    <w:abstractNumId w:val="3"/>
  </w:num>
  <w:num w:numId="7" w16cid:durableId="168837366">
    <w:abstractNumId w:val="2"/>
  </w:num>
  <w:num w:numId="8" w16cid:durableId="606929463">
    <w:abstractNumId w:val="1"/>
  </w:num>
  <w:num w:numId="9" w16cid:durableId="1824857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678D"/>
    <w:rsid w:val="000B33F7"/>
    <w:rsid w:val="0015074B"/>
    <w:rsid w:val="0029639D"/>
    <w:rsid w:val="00326F90"/>
    <w:rsid w:val="008150DF"/>
    <w:rsid w:val="008F5F5D"/>
    <w:rsid w:val="00A93DBA"/>
    <w:rsid w:val="00AA1D8D"/>
    <w:rsid w:val="00B47730"/>
    <w:rsid w:val="00BE04E2"/>
    <w:rsid w:val="00CB0664"/>
    <w:rsid w:val="00D35AE5"/>
    <w:rsid w:val="00D829B1"/>
    <w:rsid w:val="00F0329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8070DC"/>
  <w14:defaultImageDpi w14:val="300"/>
  <w15:docId w15:val="{B0A9F1B0-620C-46F4-AEA6-21178A7A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Jessica Sörman</cp:lastModifiedBy>
  <cp:revision>2</cp:revision>
  <dcterms:created xsi:type="dcterms:W3CDTF">2025-10-13T18:21:00Z</dcterms:created>
  <dcterms:modified xsi:type="dcterms:W3CDTF">2025-10-13T18:21:00Z</dcterms:modified>
  <cp:category/>
</cp:coreProperties>
</file>