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DD78" w14:textId="42173DA4" w:rsidR="0025215C" w:rsidRDefault="0025215C" w:rsidP="0025215C">
      <w:pPr>
        <w:pStyle w:val="Rubrik"/>
      </w:pPr>
      <w:r>
        <w:rPr>
          <w:noProof/>
          <w:lang w:val="sv-SE" w:eastAsia="sv-SE"/>
        </w:rPr>
        <w:drawing>
          <wp:anchor distT="0" distB="0" distL="114300" distR="114300" simplePos="0" relativeHeight="251658752" behindDoc="0" locked="0" layoutInCell="1" allowOverlap="1" wp14:anchorId="1B3E814C" wp14:editId="147080F4">
            <wp:simplePos x="0" y="0"/>
            <wp:positionH relativeFrom="column">
              <wp:posOffset>3635829</wp:posOffset>
            </wp:positionH>
            <wp:positionV relativeFrom="paragraph">
              <wp:posOffset>-500743</wp:posOffset>
            </wp:positionV>
            <wp:extent cx="1263801" cy="1289957"/>
            <wp:effectExtent l="0" t="0" r="0" b="5715"/>
            <wp:wrapNone/>
            <wp:docPr id="1" name="Bildobjekt 1" descr="IFK Örebro Hand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K Örebro Handbo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122" cy="133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B5C">
        <w:t xml:space="preserve">Sommarträning för </w:t>
      </w:r>
    </w:p>
    <w:p w14:paraId="7FD8861A" w14:textId="1348EA89" w:rsidR="007A7D5A" w:rsidRDefault="00EF3B5C" w:rsidP="00283876">
      <w:pPr>
        <w:pStyle w:val="Rubrik"/>
      </w:pPr>
      <w:r>
        <w:t>handbollsspelare</w:t>
      </w:r>
    </w:p>
    <w:p w14:paraId="6E0FFA60" w14:textId="77777777" w:rsidR="00283876" w:rsidRDefault="007A7D5A" w:rsidP="007A7D5A">
      <w:pPr>
        <w:rPr>
          <w:lang w:val="sv-SE"/>
        </w:rPr>
      </w:pPr>
      <w:r w:rsidRPr="007A7D5A">
        <w:rPr>
          <w:lang w:val="sv-SE"/>
        </w:rPr>
        <w:t xml:space="preserve">Här är 10 varierade och intensiva pass som är skräddarsydda för handbollsspelare. </w:t>
      </w:r>
      <w:r w:rsidR="00283876">
        <w:rPr>
          <w:lang w:val="sv-SE"/>
        </w:rPr>
        <w:t xml:space="preserve">Kör 2-3 pass per vecka under sommaren så får vi se hur många gånger du hinner köra igenom dem. </w:t>
      </w:r>
    </w:p>
    <w:p w14:paraId="6D47D2CA" w14:textId="4E17471D" w:rsidR="007A7D5A" w:rsidRDefault="007A7D5A" w:rsidP="007A7D5A">
      <w:pPr>
        <w:rPr>
          <w:lang w:val="sv-SE"/>
        </w:rPr>
      </w:pPr>
      <w:r w:rsidRPr="007A7D5A">
        <w:rPr>
          <w:lang w:val="sv-SE"/>
        </w:rPr>
        <w:t>Tanken är att varje pass är en "allt-i-ett"-lösning där de får med styrka, explosivitet och flås i ett flöde, precis som i en handbollsmatch.</w:t>
      </w:r>
    </w:p>
    <w:p w14:paraId="4327E0BC" w14:textId="1EFFB4AA" w:rsidR="00873655" w:rsidRDefault="00873655" w:rsidP="00873655">
      <w:pPr>
        <w:rPr>
          <w:lang w:val="sv-SE"/>
        </w:rPr>
      </w:pPr>
      <w:r w:rsidRPr="007A7D5A">
        <w:rPr>
          <w:b/>
          <w:bCs/>
          <w:lang w:val="sv-SE"/>
        </w:rPr>
        <w:t>Tips</w:t>
      </w:r>
      <w:r>
        <w:rPr>
          <w:b/>
          <w:bCs/>
          <w:lang w:val="sv-SE"/>
        </w:rPr>
        <w:t>:</w:t>
      </w:r>
      <w:r w:rsidRPr="007A7D5A">
        <w:rPr>
          <w:lang w:val="sv-SE"/>
        </w:rPr>
        <w:t xml:space="preserve"> </w:t>
      </w:r>
      <w:r>
        <w:rPr>
          <w:lang w:val="sv-SE"/>
        </w:rPr>
        <w:t xml:space="preserve">ta gärna tid </w:t>
      </w:r>
      <w:r w:rsidRPr="007A7D5A">
        <w:rPr>
          <w:lang w:val="sv-SE"/>
        </w:rPr>
        <w:t xml:space="preserve">på pass 1, 5 och 10 för att försöka slå </w:t>
      </w:r>
      <w:r>
        <w:rPr>
          <w:lang w:val="sv-SE"/>
        </w:rPr>
        <w:t>d</w:t>
      </w:r>
      <w:r w:rsidRPr="007A7D5A">
        <w:rPr>
          <w:lang w:val="sv-SE"/>
        </w:rPr>
        <w:t xml:space="preserve">in egen tid nästa </w:t>
      </w:r>
      <w:r w:rsidR="005F291A">
        <w:rPr>
          <w:lang w:val="sv-SE"/>
        </w:rPr>
        <w:t>gång</w:t>
      </w:r>
      <w:r w:rsidRPr="007A7D5A">
        <w:rPr>
          <w:lang w:val="sv-SE"/>
        </w:rPr>
        <w:t>!</w:t>
      </w:r>
    </w:p>
    <w:p w14:paraId="154E5712" w14:textId="77777777" w:rsidR="00873655" w:rsidRPr="00873655" w:rsidRDefault="00873655" w:rsidP="00283876">
      <w:pPr>
        <w:pStyle w:val="Liststycke"/>
        <w:numPr>
          <w:ilvl w:val="0"/>
          <w:numId w:val="20"/>
        </w:numPr>
        <w:rPr>
          <w:lang w:val="sv-SE"/>
        </w:rPr>
      </w:pPr>
      <w:r>
        <w:t>A</w:t>
      </w:r>
      <w:r w:rsidR="007A7D5A" w:rsidRPr="007A7D5A">
        <w:t xml:space="preserve">lla pass inleds med </w:t>
      </w:r>
      <w:r w:rsidR="007A7D5A" w:rsidRPr="00873655">
        <w:rPr>
          <w:b/>
          <w:bCs/>
        </w:rPr>
        <w:t>uppvärmning (5–10 min):</w:t>
      </w:r>
      <w:r w:rsidR="007A7D5A" w:rsidRPr="007A7D5A">
        <w:t xml:space="preserve"> Lätt jogg, löpskola (höga knän, hälkick, sidled) och dynamisk rörlighet</w:t>
      </w:r>
      <w:r w:rsidR="00283876" w:rsidRPr="00283876">
        <w:t xml:space="preserve"> (stretch)</w:t>
      </w:r>
      <w:r w:rsidR="007A7D5A" w:rsidRPr="007A7D5A">
        <w:t>.</w:t>
      </w:r>
    </w:p>
    <w:p w14:paraId="7C79B813" w14:textId="77777777" w:rsidR="00873655" w:rsidRPr="00873655" w:rsidRDefault="00873655" w:rsidP="00873655">
      <w:pPr>
        <w:pStyle w:val="Liststycke"/>
        <w:rPr>
          <w:lang w:val="sv-SE"/>
        </w:rPr>
      </w:pPr>
    </w:p>
    <w:p w14:paraId="1A5C6C4B" w14:textId="71680F5C" w:rsidR="00283876" w:rsidRPr="00873655" w:rsidRDefault="00873655" w:rsidP="00283876">
      <w:pPr>
        <w:pStyle w:val="Liststycke"/>
        <w:numPr>
          <w:ilvl w:val="0"/>
          <w:numId w:val="20"/>
        </w:numPr>
        <w:rPr>
          <w:lang w:val="sv-SE"/>
        </w:rPr>
      </w:pPr>
      <w:r>
        <w:t>A</w:t>
      </w:r>
      <w:r w:rsidR="00283876" w:rsidRPr="00283876">
        <w:t>vsluta alltid med 5 minuters lätt nedjogg och lite längre stretch.</w:t>
      </w:r>
    </w:p>
    <w:p w14:paraId="64D83E12" w14:textId="61AD3BE2" w:rsidR="007A7D5A" w:rsidRPr="007A7D5A" w:rsidRDefault="00000000" w:rsidP="007A7D5A">
      <w:pPr>
        <w:rPr>
          <w:lang w:val="sv-SE"/>
        </w:rPr>
      </w:pPr>
      <w:r>
        <w:rPr>
          <w:lang w:val="sv-SE"/>
        </w:rPr>
        <w:pict w14:anchorId="7CFA5457">
          <v:rect id="_x0000_i1025" style="width:0;height:1.5pt" o:hralign="center" o:hrstd="t" o:hr="t" fillcolor="#a0a0a0" stroked="f"/>
        </w:pict>
      </w:r>
    </w:p>
    <w:p w14:paraId="56D22BDA" w14:textId="3E0EA5F7" w:rsidR="007A7D5A" w:rsidRPr="007A7D5A" w:rsidRDefault="007A7D5A" w:rsidP="007A7D5A">
      <w:pPr>
        <w:pStyle w:val="Rubrik1"/>
      </w:pPr>
      <w:r w:rsidRPr="007A7D5A">
        <w:t>Pass 1: "Tian" (Klassisk cirkel)</w:t>
      </w:r>
    </w:p>
    <w:p w14:paraId="57E938F0" w14:textId="7DCB51AC" w:rsidR="007A7D5A" w:rsidRPr="007A7D5A" w:rsidRDefault="007A7D5A" w:rsidP="007A7D5A">
      <w:r w:rsidRPr="007A7D5A">
        <w:t>Kör 5 varv. Ingen vila mellan övningar, 2 min vila mellan varv.</w:t>
      </w:r>
    </w:p>
    <w:p w14:paraId="293A3ADC" w14:textId="3E892789" w:rsidR="007A7D5A" w:rsidRPr="007A7D5A" w:rsidRDefault="007A7D5A" w:rsidP="007A7D5A">
      <w:pPr>
        <w:numPr>
          <w:ilvl w:val="0"/>
          <w:numId w:val="10"/>
        </w:numPr>
      </w:pPr>
      <w:r w:rsidRPr="007A7D5A">
        <w:t>10 Armhävningar</w:t>
      </w:r>
    </w:p>
    <w:p w14:paraId="39F0E470" w14:textId="206F8957" w:rsidR="007A7D5A" w:rsidRPr="007A7D5A" w:rsidRDefault="007A7D5A" w:rsidP="007A7D5A">
      <w:pPr>
        <w:numPr>
          <w:ilvl w:val="0"/>
          <w:numId w:val="10"/>
        </w:numPr>
      </w:pPr>
      <w:r w:rsidRPr="007A7D5A">
        <w:t>10 Utfallssteg (5 per ben)</w:t>
      </w:r>
    </w:p>
    <w:p w14:paraId="69786058" w14:textId="7FF53558" w:rsidR="007A7D5A" w:rsidRPr="007A7D5A" w:rsidRDefault="007A7D5A" w:rsidP="007A7D5A">
      <w:pPr>
        <w:numPr>
          <w:ilvl w:val="0"/>
          <w:numId w:val="10"/>
        </w:numPr>
      </w:pPr>
      <w:r w:rsidRPr="007A7D5A">
        <w:t>10 Upphopp (explosiva)</w:t>
      </w:r>
    </w:p>
    <w:p w14:paraId="4A1510FF" w14:textId="493A95F3" w:rsidR="007A7D5A" w:rsidRPr="007A7D5A" w:rsidRDefault="007A7D5A" w:rsidP="007A7D5A">
      <w:pPr>
        <w:numPr>
          <w:ilvl w:val="0"/>
          <w:numId w:val="10"/>
        </w:numPr>
      </w:pPr>
      <w:r w:rsidRPr="007A7D5A">
        <w:t>10 Situps</w:t>
      </w:r>
    </w:p>
    <w:p w14:paraId="2539D83C" w14:textId="16B6FF84" w:rsidR="007A7D5A" w:rsidRPr="007A7D5A" w:rsidRDefault="007A7D5A" w:rsidP="007A7D5A">
      <w:pPr>
        <w:numPr>
          <w:ilvl w:val="0"/>
          <w:numId w:val="10"/>
        </w:numPr>
      </w:pPr>
      <w:r w:rsidRPr="007A7D5A">
        <w:t>Spring 200 meter (högt tempo)</w:t>
      </w:r>
    </w:p>
    <w:p w14:paraId="37294838" w14:textId="5301C055" w:rsidR="007A7D5A" w:rsidRPr="007A7D5A" w:rsidRDefault="00873655" w:rsidP="007A7D5A">
      <w:pPr>
        <w:pStyle w:val="Rubrik1"/>
      </w:pPr>
      <w:r>
        <w:rPr>
          <w:noProof/>
          <w:lang w:val="sv-SE" w:eastAsia="sv-SE"/>
        </w:rPr>
        <w:drawing>
          <wp:anchor distT="0" distB="0" distL="114300" distR="114300" simplePos="0" relativeHeight="251662848" behindDoc="0" locked="0" layoutInCell="1" allowOverlap="1" wp14:anchorId="57210C3C" wp14:editId="2D14728E">
            <wp:simplePos x="0" y="0"/>
            <wp:positionH relativeFrom="column">
              <wp:posOffset>3924300</wp:posOffset>
            </wp:positionH>
            <wp:positionV relativeFrom="paragraph">
              <wp:posOffset>192405</wp:posOffset>
            </wp:positionV>
            <wp:extent cx="2552700" cy="2552700"/>
            <wp:effectExtent l="0" t="0" r="0" b="0"/>
            <wp:wrapNone/>
            <wp:docPr id="3" name="Bildobjekt 3" descr="Abstrakt Handbollsspe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strakt Handbollsspela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D5A" w:rsidRPr="007A7D5A">
        <w:t>Pass 2: "Handbolls-sprinten"</w:t>
      </w:r>
    </w:p>
    <w:p w14:paraId="45C45EB1" w14:textId="1EDFCBD5" w:rsidR="007A7D5A" w:rsidRPr="007A7D5A" w:rsidRDefault="007A7D5A" w:rsidP="007A7D5A">
      <w:pPr>
        <w:rPr>
          <w:lang w:val="sv-SE"/>
        </w:rPr>
      </w:pPr>
      <w:r w:rsidRPr="007A7D5A">
        <w:rPr>
          <w:i/>
          <w:iCs/>
          <w:lang w:val="sv-SE"/>
        </w:rPr>
        <w:t>Fokus på riktningsförändringar och start/stopp. Repetera 5 gånger.</w:t>
      </w:r>
    </w:p>
    <w:p w14:paraId="197177AE" w14:textId="6710791C" w:rsidR="007A7D5A" w:rsidRPr="007A7D5A" w:rsidRDefault="007A7D5A" w:rsidP="007A7D5A">
      <w:pPr>
        <w:numPr>
          <w:ilvl w:val="0"/>
          <w:numId w:val="11"/>
        </w:numPr>
        <w:rPr>
          <w:lang w:val="sv-SE"/>
        </w:rPr>
      </w:pPr>
      <w:r w:rsidRPr="007A7D5A">
        <w:rPr>
          <w:lang w:val="sv-SE"/>
        </w:rPr>
        <w:t>15 Knäböj</w:t>
      </w:r>
    </w:p>
    <w:p w14:paraId="31091DB6" w14:textId="77777777" w:rsidR="007A7D5A" w:rsidRPr="007A7D5A" w:rsidRDefault="007A7D5A" w:rsidP="007A7D5A">
      <w:pPr>
        <w:numPr>
          <w:ilvl w:val="0"/>
          <w:numId w:val="11"/>
        </w:numPr>
        <w:rPr>
          <w:lang w:val="sv-SE"/>
        </w:rPr>
      </w:pPr>
      <w:r w:rsidRPr="007A7D5A">
        <w:rPr>
          <w:lang w:val="sv-SE"/>
        </w:rPr>
        <w:t>Björngång 10 meter (kryp på händer och fötter)</w:t>
      </w:r>
    </w:p>
    <w:p w14:paraId="45C59E3E" w14:textId="3648C0B0" w:rsidR="007A7D5A" w:rsidRPr="007A7D5A" w:rsidRDefault="007A7D5A" w:rsidP="007A7D5A">
      <w:pPr>
        <w:numPr>
          <w:ilvl w:val="0"/>
          <w:numId w:val="11"/>
        </w:numPr>
        <w:rPr>
          <w:lang w:val="sv-SE"/>
        </w:rPr>
      </w:pPr>
      <w:r w:rsidRPr="007A7D5A">
        <w:rPr>
          <w:lang w:val="sv-SE"/>
        </w:rPr>
        <w:t>Sprint 20 meter – Tvärstopp – Sprint 20 meter tillbaka</w:t>
      </w:r>
    </w:p>
    <w:p w14:paraId="4954832B" w14:textId="77777777" w:rsidR="007A7D5A" w:rsidRPr="007A7D5A" w:rsidRDefault="007A7D5A" w:rsidP="007A7D5A">
      <w:pPr>
        <w:numPr>
          <w:ilvl w:val="0"/>
          <w:numId w:val="11"/>
        </w:numPr>
        <w:rPr>
          <w:lang w:val="sv-SE"/>
        </w:rPr>
      </w:pPr>
      <w:r w:rsidRPr="007A7D5A">
        <w:rPr>
          <w:lang w:val="sv-SE"/>
        </w:rPr>
        <w:t>10 Burpees</w:t>
      </w:r>
    </w:p>
    <w:p w14:paraId="4A38EFDF" w14:textId="77777777" w:rsidR="007A7D5A" w:rsidRPr="007A7D5A" w:rsidRDefault="007A7D5A" w:rsidP="007A7D5A">
      <w:pPr>
        <w:numPr>
          <w:ilvl w:val="0"/>
          <w:numId w:val="11"/>
        </w:numPr>
        <w:rPr>
          <w:lang w:val="sv-SE"/>
        </w:rPr>
      </w:pPr>
      <w:r w:rsidRPr="007A7D5A">
        <w:rPr>
          <w:lang w:val="sv-SE"/>
        </w:rPr>
        <w:t>Vila 1 minut</w:t>
      </w:r>
    </w:p>
    <w:p w14:paraId="05572365" w14:textId="6D8367ED" w:rsidR="007A7D5A" w:rsidRPr="007A7D5A" w:rsidRDefault="007A7D5A" w:rsidP="007A7D5A">
      <w:pPr>
        <w:pStyle w:val="Rubrik1"/>
      </w:pPr>
      <w:r w:rsidRPr="007A7D5A">
        <w:lastRenderedPageBreak/>
        <w:t>Pass 3: "Pyramiden"</w:t>
      </w:r>
    </w:p>
    <w:p w14:paraId="7AF583F3" w14:textId="49C68BB2" w:rsidR="007A7D5A" w:rsidRPr="007A7D5A" w:rsidRDefault="007A7D5A" w:rsidP="007A7D5A">
      <w:pPr>
        <w:rPr>
          <w:lang w:val="sv-SE"/>
        </w:rPr>
      </w:pPr>
      <w:r w:rsidRPr="007A7D5A">
        <w:rPr>
          <w:i/>
          <w:iCs/>
          <w:lang w:val="sv-SE"/>
        </w:rPr>
        <w:t>Gör övningarna, spring sedan sträckan. Jobba dig neråt.</w:t>
      </w:r>
    </w:p>
    <w:p w14:paraId="37D3EC33" w14:textId="58283E72" w:rsidR="007A7D5A" w:rsidRPr="007A7D5A" w:rsidRDefault="007A7D5A" w:rsidP="007A7D5A">
      <w:pPr>
        <w:numPr>
          <w:ilvl w:val="0"/>
          <w:numId w:val="12"/>
        </w:numPr>
        <w:rPr>
          <w:lang w:val="sv-SE"/>
        </w:rPr>
      </w:pPr>
      <w:r w:rsidRPr="007A7D5A">
        <w:rPr>
          <w:lang w:val="sv-SE"/>
        </w:rPr>
        <w:t>40 m sprint + 20 Knäböj</w:t>
      </w:r>
    </w:p>
    <w:p w14:paraId="58194228" w14:textId="318EDAC8" w:rsidR="007A7D5A" w:rsidRPr="007A7D5A" w:rsidRDefault="007A7D5A" w:rsidP="007A7D5A">
      <w:pPr>
        <w:numPr>
          <w:ilvl w:val="0"/>
          <w:numId w:val="12"/>
        </w:numPr>
        <w:rPr>
          <w:lang w:val="sv-SE"/>
        </w:rPr>
      </w:pPr>
      <w:r w:rsidRPr="007A7D5A">
        <w:rPr>
          <w:lang w:val="sv-SE"/>
        </w:rPr>
        <w:t>30 m sprint + 15 Armhävningar</w:t>
      </w:r>
    </w:p>
    <w:p w14:paraId="5C0BEC5E" w14:textId="3DD0D90A" w:rsidR="007A7D5A" w:rsidRPr="007A7D5A" w:rsidRDefault="007A7D5A" w:rsidP="007A7D5A">
      <w:pPr>
        <w:numPr>
          <w:ilvl w:val="0"/>
          <w:numId w:val="12"/>
        </w:numPr>
        <w:rPr>
          <w:lang w:val="sv-SE"/>
        </w:rPr>
      </w:pPr>
      <w:r w:rsidRPr="007A7D5A">
        <w:rPr>
          <w:lang w:val="sv-SE"/>
        </w:rPr>
        <w:t>20 m sprint + 10 Upphopp</w:t>
      </w:r>
    </w:p>
    <w:p w14:paraId="5077CB4F" w14:textId="77777777" w:rsidR="007A7D5A" w:rsidRPr="007A7D5A" w:rsidRDefault="007A7D5A" w:rsidP="007A7D5A">
      <w:pPr>
        <w:numPr>
          <w:ilvl w:val="0"/>
          <w:numId w:val="12"/>
        </w:numPr>
        <w:rPr>
          <w:lang w:val="sv-SE"/>
        </w:rPr>
      </w:pPr>
      <w:r w:rsidRPr="007A7D5A">
        <w:rPr>
          <w:lang w:val="sv-SE"/>
        </w:rPr>
        <w:t>10 m sprint + 5 Burpees</w:t>
      </w:r>
    </w:p>
    <w:p w14:paraId="1EBF6487" w14:textId="77777777" w:rsidR="007A7D5A" w:rsidRPr="007A7D5A" w:rsidRDefault="007A7D5A" w:rsidP="007A7D5A">
      <w:pPr>
        <w:numPr>
          <w:ilvl w:val="0"/>
          <w:numId w:val="12"/>
        </w:numPr>
        <w:rPr>
          <w:lang w:val="sv-SE"/>
        </w:rPr>
      </w:pPr>
      <w:r w:rsidRPr="007A7D5A">
        <w:rPr>
          <w:i/>
          <w:iCs/>
          <w:lang w:val="sv-SE"/>
        </w:rPr>
        <w:t>Vila 2 min och kör igen baklänges.</w:t>
      </w:r>
    </w:p>
    <w:p w14:paraId="2F8045D1" w14:textId="48E25C41" w:rsidR="007A7D5A" w:rsidRPr="007A7D5A" w:rsidRDefault="007A7D5A" w:rsidP="00283876">
      <w:pPr>
        <w:pStyle w:val="Rubrik1"/>
      </w:pPr>
      <w:r w:rsidRPr="007A7D5A">
        <w:t>Pass 4: "30-sekunders-maskinen"</w:t>
      </w:r>
    </w:p>
    <w:p w14:paraId="6703344C" w14:textId="6DD8D78E" w:rsidR="007A7D5A" w:rsidRPr="007A7D5A" w:rsidRDefault="007A7D5A" w:rsidP="007A7D5A">
      <w:pPr>
        <w:rPr>
          <w:lang w:val="sv-SE"/>
        </w:rPr>
      </w:pPr>
      <w:r w:rsidRPr="007A7D5A">
        <w:rPr>
          <w:i/>
          <w:iCs/>
          <w:lang w:val="sv-SE"/>
        </w:rPr>
        <w:t xml:space="preserve">Jobba 30 sek, vila 15 sek. Kör </w:t>
      </w:r>
      <w:r w:rsidR="00283876">
        <w:rPr>
          <w:i/>
          <w:iCs/>
          <w:lang w:val="sv-SE"/>
        </w:rPr>
        <w:t>5</w:t>
      </w:r>
      <w:r w:rsidRPr="007A7D5A">
        <w:rPr>
          <w:i/>
          <w:iCs/>
          <w:lang w:val="sv-SE"/>
        </w:rPr>
        <w:t xml:space="preserve"> varv.</w:t>
      </w:r>
    </w:p>
    <w:p w14:paraId="00FA2B7E" w14:textId="77777777" w:rsidR="007A7D5A" w:rsidRPr="007A7D5A" w:rsidRDefault="007A7D5A" w:rsidP="007A7D5A">
      <w:pPr>
        <w:numPr>
          <w:ilvl w:val="0"/>
          <w:numId w:val="13"/>
        </w:numPr>
        <w:rPr>
          <w:lang w:val="sv-SE"/>
        </w:rPr>
      </w:pPr>
      <w:r w:rsidRPr="007A7D5A">
        <w:rPr>
          <w:lang w:val="sv-SE"/>
        </w:rPr>
        <w:t>Skridskohopp (sida till sida)</w:t>
      </w:r>
    </w:p>
    <w:p w14:paraId="1863391F" w14:textId="2B75C358" w:rsidR="007A7D5A" w:rsidRPr="007A7D5A" w:rsidRDefault="007A7D5A" w:rsidP="007A7D5A">
      <w:pPr>
        <w:numPr>
          <w:ilvl w:val="0"/>
          <w:numId w:val="13"/>
        </w:numPr>
        <w:rPr>
          <w:lang w:val="sv-SE"/>
        </w:rPr>
      </w:pPr>
      <w:r w:rsidRPr="007A7D5A">
        <w:rPr>
          <w:lang w:val="sv-SE"/>
        </w:rPr>
        <w:t>Plankan med axelklapp</w:t>
      </w:r>
    </w:p>
    <w:p w14:paraId="31932485" w14:textId="77777777" w:rsidR="007A7D5A" w:rsidRPr="007A7D5A" w:rsidRDefault="007A7D5A" w:rsidP="007A7D5A">
      <w:pPr>
        <w:numPr>
          <w:ilvl w:val="0"/>
          <w:numId w:val="13"/>
        </w:numPr>
        <w:rPr>
          <w:lang w:val="sv-SE"/>
        </w:rPr>
      </w:pPr>
      <w:r w:rsidRPr="007A7D5A">
        <w:rPr>
          <w:lang w:val="sv-SE"/>
        </w:rPr>
        <w:t>Utfallssteg med hopp</w:t>
      </w:r>
    </w:p>
    <w:p w14:paraId="74ECC184" w14:textId="77777777" w:rsidR="007A7D5A" w:rsidRPr="007A7D5A" w:rsidRDefault="007A7D5A" w:rsidP="007A7D5A">
      <w:pPr>
        <w:numPr>
          <w:ilvl w:val="0"/>
          <w:numId w:val="13"/>
        </w:numPr>
        <w:rPr>
          <w:lang w:val="sv-SE"/>
        </w:rPr>
      </w:pPr>
      <w:r w:rsidRPr="007A7D5A">
        <w:rPr>
          <w:lang w:val="sv-SE"/>
        </w:rPr>
        <w:t>Rygglyft</w:t>
      </w:r>
    </w:p>
    <w:p w14:paraId="39C8DA2E" w14:textId="650C44FE" w:rsidR="007A7D5A" w:rsidRPr="007A7D5A" w:rsidRDefault="007A7D5A" w:rsidP="007A7D5A">
      <w:pPr>
        <w:numPr>
          <w:ilvl w:val="0"/>
          <w:numId w:val="13"/>
        </w:numPr>
        <w:rPr>
          <w:lang w:val="sv-SE"/>
        </w:rPr>
      </w:pPr>
      <w:r w:rsidRPr="007A7D5A">
        <w:rPr>
          <w:lang w:val="sv-SE"/>
        </w:rPr>
        <w:t>Sprint (spring så långt du hinner på 30 sek)</w:t>
      </w:r>
    </w:p>
    <w:p w14:paraId="6966E442" w14:textId="61C3EC2A" w:rsidR="007A7D5A" w:rsidRPr="007A7D5A" w:rsidRDefault="007A7D5A" w:rsidP="00283876">
      <w:pPr>
        <w:pStyle w:val="Rubrik1"/>
      </w:pPr>
      <w:r w:rsidRPr="007A7D5A">
        <w:t xml:space="preserve">Pass 5: "Stolpe till Stolpe" </w:t>
      </w:r>
    </w:p>
    <w:p w14:paraId="2B4FB81B" w14:textId="463EA0BF" w:rsidR="007A7D5A" w:rsidRPr="007A7D5A" w:rsidRDefault="007A7D5A" w:rsidP="007A7D5A">
      <w:pPr>
        <w:rPr>
          <w:lang w:val="sv-SE"/>
        </w:rPr>
      </w:pPr>
      <w:r w:rsidRPr="007A7D5A">
        <w:rPr>
          <w:i/>
          <w:iCs/>
          <w:lang w:val="sv-SE"/>
        </w:rPr>
        <w:t>Hitta en yta på ca 40 meter.</w:t>
      </w:r>
    </w:p>
    <w:p w14:paraId="2C56AE83" w14:textId="5960A7FE" w:rsidR="007A7D5A" w:rsidRPr="007A7D5A" w:rsidRDefault="007A7D5A" w:rsidP="007A7D5A">
      <w:pPr>
        <w:numPr>
          <w:ilvl w:val="0"/>
          <w:numId w:val="14"/>
        </w:numPr>
        <w:rPr>
          <w:lang w:val="sv-SE"/>
        </w:rPr>
      </w:pPr>
      <w:r w:rsidRPr="007A7D5A">
        <w:rPr>
          <w:lang w:val="sv-SE"/>
        </w:rPr>
        <w:t>Spring 40 m – gör 10 Armhävningar</w:t>
      </w:r>
    </w:p>
    <w:p w14:paraId="1471B51A" w14:textId="10233897" w:rsidR="007A7D5A" w:rsidRPr="007A7D5A" w:rsidRDefault="00873655" w:rsidP="007A7D5A">
      <w:pPr>
        <w:numPr>
          <w:ilvl w:val="0"/>
          <w:numId w:val="14"/>
        </w:numPr>
        <w:rPr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60800" behindDoc="1" locked="0" layoutInCell="1" allowOverlap="1" wp14:anchorId="66B030EE" wp14:editId="4DD336EA">
            <wp:simplePos x="0" y="0"/>
            <wp:positionH relativeFrom="column">
              <wp:posOffset>4010025</wp:posOffset>
            </wp:positionH>
            <wp:positionV relativeFrom="paragraph">
              <wp:posOffset>5080</wp:posOffset>
            </wp:positionV>
            <wp:extent cx="2117090" cy="2160905"/>
            <wp:effectExtent l="0" t="0" r="0" b="0"/>
            <wp:wrapNone/>
            <wp:docPr id="2" name="Bildobjekt 2" descr="IFK Örebro Hand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K Örebro Handbo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7D5A" w:rsidRPr="007A7D5A">
        <w:rPr>
          <w:lang w:val="sv-SE"/>
        </w:rPr>
        <w:t>Spring tillbaka – gör 10 Upphopp</w:t>
      </w:r>
    </w:p>
    <w:p w14:paraId="693D744B" w14:textId="65D3511D" w:rsidR="007A7D5A" w:rsidRPr="007A7D5A" w:rsidRDefault="007A7D5A" w:rsidP="007A7D5A">
      <w:pPr>
        <w:numPr>
          <w:ilvl w:val="0"/>
          <w:numId w:val="14"/>
        </w:numPr>
        <w:rPr>
          <w:lang w:val="sv-SE"/>
        </w:rPr>
      </w:pPr>
      <w:r w:rsidRPr="007A7D5A">
        <w:rPr>
          <w:lang w:val="sv-SE"/>
        </w:rPr>
        <w:t>Spring 40 m – gör 10 Utfallshopp</w:t>
      </w:r>
    </w:p>
    <w:p w14:paraId="75A356E1" w14:textId="13E9C4B6" w:rsidR="007A7D5A" w:rsidRPr="007A7D5A" w:rsidRDefault="007A7D5A" w:rsidP="007A7D5A">
      <w:pPr>
        <w:numPr>
          <w:ilvl w:val="0"/>
          <w:numId w:val="14"/>
        </w:numPr>
        <w:rPr>
          <w:lang w:val="sv-SE"/>
        </w:rPr>
      </w:pPr>
      <w:r w:rsidRPr="007A7D5A">
        <w:rPr>
          <w:lang w:val="sv-SE"/>
        </w:rPr>
        <w:t>Spring tillbaka – gör 10 Situps</w:t>
      </w:r>
    </w:p>
    <w:p w14:paraId="1648FCB0" w14:textId="35EB12AA" w:rsidR="007A7D5A" w:rsidRPr="007A7D5A" w:rsidRDefault="00283876" w:rsidP="007A7D5A">
      <w:pPr>
        <w:numPr>
          <w:ilvl w:val="0"/>
          <w:numId w:val="14"/>
        </w:numPr>
        <w:rPr>
          <w:lang w:val="sv-SE"/>
        </w:rPr>
      </w:pPr>
      <w:r>
        <w:rPr>
          <w:i/>
          <w:iCs/>
          <w:lang w:val="sv-SE"/>
        </w:rPr>
        <w:t>Vila 1 minut. Kör detta 5 gånger</w:t>
      </w:r>
      <w:r w:rsidR="007A7D5A" w:rsidRPr="007A7D5A">
        <w:rPr>
          <w:i/>
          <w:iCs/>
          <w:lang w:val="sv-SE"/>
        </w:rPr>
        <w:t>.</w:t>
      </w:r>
    </w:p>
    <w:p w14:paraId="7701D003" w14:textId="77777777" w:rsidR="00283876" w:rsidRDefault="00283876" w:rsidP="00283876">
      <w:pPr>
        <w:pStyle w:val="Rubrik1"/>
      </w:pPr>
    </w:p>
    <w:p w14:paraId="391935A9" w14:textId="77777777" w:rsidR="00283876" w:rsidRDefault="0028387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912A4A9" w14:textId="1A10B304" w:rsidR="007A7D5A" w:rsidRPr="007A7D5A" w:rsidRDefault="00873655" w:rsidP="00283876">
      <w:pPr>
        <w:pStyle w:val="Rubrik1"/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729FC32E" wp14:editId="2F07278E">
            <wp:simplePos x="0" y="0"/>
            <wp:positionH relativeFrom="column">
              <wp:posOffset>3943350</wp:posOffset>
            </wp:positionH>
            <wp:positionV relativeFrom="paragraph">
              <wp:posOffset>0</wp:posOffset>
            </wp:positionV>
            <wp:extent cx="1914525" cy="2057400"/>
            <wp:effectExtent l="0" t="0" r="9525" b="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7D5A" w:rsidRPr="007A7D5A">
        <w:t>Pass 6: "Explosiva tåget"</w:t>
      </w:r>
    </w:p>
    <w:p w14:paraId="2B43AE21" w14:textId="1785AD9D" w:rsidR="007A7D5A" w:rsidRPr="007A7D5A" w:rsidRDefault="007A7D5A" w:rsidP="007A7D5A">
      <w:pPr>
        <w:rPr>
          <w:lang w:val="sv-SE"/>
        </w:rPr>
      </w:pPr>
      <w:r w:rsidRPr="007A7D5A">
        <w:rPr>
          <w:i/>
          <w:iCs/>
          <w:lang w:val="sv-SE"/>
        </w:rPr>
        <w:t xml:space="preserve">Kör </w:t>
      </w:r>
      <w:r w:rsidR="00283876">
        <w:rPr>
          <w:i/>
          <w:iCs/>
          <w:lang w:val="sv-SE"/>
        </w:rPr>
        <w:t>5</w:t>
      </w:r>
      <w:r w:rsidRPr="007A7D5A">
        <w:rPr>
          <w:i/>
          <w:iCs/>
          <w:lang w:val="sv-SE"/>
        </w:rPr>
        <w:t xml:space="preserve"> set. Fokus på maximal kraft i hoppen.</w:t>
      </w:r>
    </w:p>
    <w:p w14:paraId="5E7BED72" w14:textId="4CE16C2F" w:rsidR="007A7D5A" w:rsidRPr="007A7D5A" w:rsidRDefault="007A7D5A" w:rsidP="007A7D5A">
      <w:pPr>
        <w:numPr>
          <w:ilvl w:val="0"/>
          <w:numId w:val="15"/>
        </w:numPr>
        <w:rPr>
          <w:lang w:val="sv-SE"/>
        </w:rPr>
      </w:pPr>
      <w:r w:rsidRPr="007A7D5A">
        <w:rPr>
          <w:lang w:val="sv-SE"/>
        </w:rPr>
        <w:t>5 Grodhopp (långa)</w:t>
      </w:r>
    </w:p>
    <w:p w14:paraId="535116DD" w14:textId="6356F563" w:rsidR="007A7D5A" w:rsidRPr="007A7D5A" w:rsidRDefault="007A7D5A" w:rsidP="007A7D5A">
      <w:pPr>
        <w:numPr>
          <w:ilvl w:val="0"/>
          <w:numId w:val="15"/>
        </w:numPr>
        <w:rPr>
          <w:lang w:val="sv-SE"/>
        </w:rPr>
      </w:pPr>
      <w:r w:rsidRPr="007A7D5A">
        <w:rPr>
          <w:lang w:val="sv-SE"/>
        </w:rPr>
        <w:t>10 m Rusch direkt efter sista hoppet</w:t>
      </w:r>
    </w:p>
    <w:p w14:paraId="68E6FE10" w14:textId="77777777" w:rsidR="007A7D5A" w:rsidRPr="007A7D5A" w:rsidRDefault="007A7D5A" w:rsidP="007A7D5A">
      <w:pPr>
        <w:numPr>
          <w:ilvl w:val="0"/>
          <w:numId w:val="15"/>
        </w:numPr>
        <w:rPr>
          <w:lang w:val="sv-SE"/>
        </w:rPr>
      </w:pPr>
      <w:r w:rsidRPr="007A7D5A">
        <w:rPr>
          <w:lang w:val="sv-SE"/>
        </w:rPr>
        <w:t>10 "Dips" mot en bänk eller sten</w:t>
      </w:r>
    </w:p>
    <w:p w14:paraId="00ADAD98" w14:textId="3F1EFD95" w:rsidR="007A7D5A" w:rsidRPr="007A7D5A" w:rsidRDefault="007A7D5A" w:rsidP="007A7D5A">
      <w:pPr>
        <w:numPr>
          <w:ilvl w:val="0"/>
          <w:numId w:val="15"/>
        </w:numPr>
        <w:rPr>
          <w:lang w:val="sv-SE"/>
        </w:rPr>
      </w:pPr>
      <w:r w:rsidRPr="007A7D5A">
        <w:rPr>
          <w:lang w:val="sv-SE"/>
        </w:rPr>
        <w:t>20 Mountain climbers (plankan, dra in knän mot bröst)</w:t>
      </w:r>
    </w:p>
    <w:p w14:paraId="21E94469" w14:textId="77777777" w:rsidR="007A7D5A" w:rsidRPr="007A7D5A" w:rsidRDefault="007A7D5A" w:rsidP="007A7D5A">
      <w:pPr>
        <w:numPr>
          <w:ilvl w:val="0"/>
          <w:numId w:val="15"/>
        </w:numPr>
        <w:rPr>
          <w:lang w:val="sv-SE"/>
        </w:rPr>
      </w:pPr>
      <w:r w:rsidRPr="007A7D5A">
        <w:rPr>
          <w:lang w:val="sv-SE"/>
        </w:rPr>
        <w:t>Jogga 200 m som aktiv vila</w:t>
      </w:r>
    </w:p>
    <w:p w14:paraId="0CF23FB9" w14:textId="4971CA46" w:rsidR="007A7D5A" w:rsidRPr="007A7D5A" w:rsidRDefault="007A7D5A" w:rsidP="00283876">
      <w:pPr>
        <w:pStyle w:val="Rubrik1"/>
      </w:pPr>
      <w:r w:rsidRPr="007A7D5A">
        <w:t>Pass 7: "Tärningen" (Kul med kompis!)</w:t>
      </w:r>
    </w:p>
    <w:p w14:paraId="44835770" w14:textId="5147827F" w:rsidR="007A7D5A" w:rsidRPr="007A7D5A" w:rsidRDefault="007A7D5A" w:rsidP="007A7D5A">
      <w:pPr>
        <w:rPr>
          <w:lang w:val="sv-SE"/>
        </w:rPr>
      </w:pPr>
      <w:r w:rsidRPr="007A7D5A">
        <w:rPr>
          <w:i/>
          <w:iCs/>
          <w:lang w:val="sv-SE"/>
        </w:rPr>
        <w:t>Slå en tärning (eller välj siffra 1-6). Gör övningen och spring sen 100m.</w:t>
      </w:r>
    </w:p>
    <w:p w14:paraId="7DBE40DB" w14:textId="0C033B79" w:rsidR="007A7D5A" w:rsidRPr="007A7D5A" w:rsidRDefault="007A7D5A" w:rsidP="007A7D5A">
      <w:pPr>
        <w:numPr>
          <w:ilvl w:val="0"/>
          <w:numId w:val="16"/>
        </w:numPr>
        <w:rPr>
          <w:lang w:val="sv-SE"/>
        </w:rPr>
      </w:pPr>
      <w:r w:rsidRPr="007A7D5A">
        <w:rPr>
          <w:lang w:val="sv-SE"/>
        </w:rPr>
        <w:t>15 Knäböj</w:t>
      </w:r>
    </w:p>
    <w:p w14:paraId="06CB1FED" w14:textId="77777777" w:rsidR="007A7D5A" w:rsidRPr="007A7D5A" w:rsidRDefault="007A7D5A" w:rsidP="007A7D5A">
      <w:pPr>
        <w:numPr>
          <w:ilvl w:val="0"/>
          <w:numId w:val="16"/>
        </w:numPr>
        <w:rPr>
          <w:lang w:val="sv-SE"/>
        </w:rPr>
      </w:pPr>
      <w:r w:rsidRPr="007A7D5A">
        <w:rPr>
          <w:lang w:val="sv-SE"/>
        </w:rPr>
        <w:t>10 Burpees</w:t>
      </w:r>
    </w:p>
    <w:p w14:paraId="39947F12" w14:textId="1F850BDE" w:rsidR="007A7D5A" w:rsidRPr="007A7D5A" w:rsidRDefault="007A7D5A" w:rsidP="007A7D5A">
      <w:pPr>
        <w:numPr>
          <w:ilvl w:val="0"/>
          <w:numId w:val="16"/>
        </w:numPr>
        <w:rPr>
          <w:lang w:val="sv-SE"/>
        </w:rPr>
      </w:pPr>
      <w:r w:rsidRPr="007A7D5A">
        <w:rPr>
          <w:lang w:val="sv-SE"/>
        </w:rPr>
        <w:t>20 Utfallssteg</w:t>
      </w:r>
    </w:p>
    <w:p w14:paraId="10DBA351" w14:textId="79473589" w:rsidR="007A7D5A" w:rsidRPr="007A7D5A" w:rsidRDefault="007A7D5A" w:rsidP="007A7D5A">
      <w:pPr>
        <w:numPr>
          <w:ilvl w:val="0"/>
          <w:numId w:val="16"/>
        </w:numPr>
        <w:rPr>
          <w:lang w:val="sv-SE"/>
        </w:rPr>
      </w:pPr>
      <w:r w:rsidRPr="007A7D5A">
        <w:rPr>
          <w:lang w:val="sv-SE"/>
        </w:rPr>
        <w:t>30 sek Planka</w:t>
      </w:r>
    </w:p>
    <w:p w14:paraId="551522BB" w14:textId="71AD556C" w:rsidR="007A7D5A" w:rsidRPr="007A7D5A" w:rsidRDefault="007A7D5A" w:rsidP="007A7D5A">
      <w:pPr>
        <w:numPr>
          <w:ilvl w:val="0"/>
          <w:numId w:val="16"/>
        </w:numPr>
        <w:rPr>
          <w:lang w:val="sv-SE"/>
        </w:rPr>
      </w:pPr>
      <w:r w:rsidRPr="007A7D5A">
        <w:rPr>
          <w:lang w:val="sv-SE"/>
        </w:rPr>
        <w:t>10 Spänsthopp (knän mot bröst)</w:t>
      </w:r>
    </w:p>
    <w:p w14:paraId="26E244A4" w14:textId="20F85751" w:rsidR="007A7D5A" w:rsidRPr="007A7D5A" w:rsidRDefault="007A7D5A" w:rsidP="007A7D5A">
      <w:pPr>
        <w:numPr>
          <w:ilvl w:val="0"/>
          <w:numId w:val="16"/>
        </w:numPr>
        <w:rPr>
          <w:lang w:val="sv-SE"/>
        </w:rPr>
      </w:pPr>
      <w:r w:rsidRPr="007A7D5A">
        <w:rPr>
          <w:lang w:val="sv-SE"/>
        </w:rPr>
        <w:t>15 Armhävningar</w:t>
      </w:r>
      <w:r w:rsidRPr="007A7D5A">
        <w:rPr>
          <w:lang w:val="sv-SE"/>
        </w:rPr>
        <w:br/>
      </w:r>
      <w:r w:rsidR="00873655">
        <w:rPr>
          <w:i/>
          <w:iCs/>
          <w:lang w:val="sv-SE"/>
        </w:rPr>
        <w:t xml:space="preserve">Väl om du vill hålla på i </w:t>
      </w:r>
      <w:r w:rsidR="00283876">
        <w:rPr>
          <w:i/>
          <w:iCs/>
          <w:lang w:val="sv-SE"/>
        </w:rPr>
        <w:t xml:space="preserve">15 minuter eller </w:t>
      </w:r>
      <w:r w:rsidR="00873655">
        <w:rPr>
          <w:i/>
          <w:iCs/>
          <w:lang w:val="sv-SE"/>
        </w:rPr>
        <w:t xml:space="preserve">tills du </w:t>
      </w:r>
      <w:r w:rsidRPr="007A7D5A">
        <w:rPr>
          <w:i/>
          <w:iCs/>
          <w:lang w:val="sv-SE"/>
        </w:rPr>
        <w:t>gjort alla siffror minst två gånger.</w:t>
      </w:r>
    </w:p>
    <w:p w14:paraId="516FFFD9" w14:textId="79FC9CA6" w:rsidR="007A7D5A" w:rsidRPr="007A7D5A" w:rsidRDefault="007A7D5A" w:rsidP="00283876">
      <w:pPr>
        <w:pStyle w:val="Rubrik1"/>
      </w:pPr>
      <w:r w:rsidRPr="007A7D5A">
        <w:t>Pass 8: "EMOM" (Every Minute On the Minute)</w:t>
      </w:r>
    </w:p>
    <w:p w14:paraId="50B7117B" w14:textId="57877153" w:rsidR="007A7D5A" w:rsidRPr="007A7D5A" w:rsidRDefault="007A7D5A" w:rsidP="007A7D5A">
      <w:pPr>
        <w:rPr>
          <w:lang w:val="sv-SE"/>
        </w:rPr>
      </w:pPr>
      <w:r w:rsidRPr="007A7D5A">
        <w:rPr>
          <w:i/>
          <w:iCs/>
          <w:lang w:val="sv-SE"/>
        </w:rPr>
        <w:t>Starta en ny övning varje minut. Vila resten av minuten när du är klar. Kör 15 minuter totalt.</w:t>
      </w:r>
    </w:p>
    <w:p w14:paraId="1A2679DF" w14:textId="1268E67C" w:rsidR="007A7D5A" w:rsidRPr="007A7D5A" w:rsidRDefault="007A7D5A" w:rsidP="007A7D5A">
      <w:pPr>
        <w:numPr>
          <w:ilvl w:val="0"/>
          <w:numId w:val="17"/>
        </w:numPr>
        <w:rPr>
          <w:lang w:val="sv-SE"/>
        </w:rPr>
      </w:pPr>
      <w:r w:rsidRPr="007A7D5A">
        <w:rPr>
          <w:lang w:val="sv-SE"/>
        </w:rPr>
        <w:t>Minut 1: 15 Burpees</w:t>
      </w:r>
    </w:p>
    <w:p w14:paraId="511E1FDA" w14:textId="77777777" w:rsidR="007A7D5A" w:rsidRPr="007A7D5A" w:rsidRDefault="007A7D5A" w:rsidP="007A7D5A">
      <w:pPr>
        <w:numPr>
          <w:ilvl w:val="0"/>
          <w:numId w:val="17"/>
        </w:numPr>
        <w:rPr>
          <w:lang w:val="sv-SE"/>
        </w:rPr>
      </w:pPr>
      <w:r w:rsidRPr="007A7D5A">
        <w:rPr>
          <w:lang w:val="sv-SE"/>
        </w:rPr>
        <w:t>Minut 2: Spring 150 meter</w:t>
      </w:r>
    </w:p>
    <w:p w14:paraId="0BB8BEBF" w14:textId="77777777" w:rsidR="007A7D5A" w:rsidRPr="007A7D5A" w:rsidRDefault="007A7D5A" w:rsidP="007A7D5A">
      <w:pPr>
        <w:numPr>
          <w:ilvl w:val="0"/>
          <w:numId w:val="17"/>
        </w:numPr>
        <w:rPr>
          <w:lang w:val="sv-SE"/>
        </w:rPr>
      </w:pPr>
      <w:r w:rsidRPr="007A7D5A">
        <w:rPr>
          <w:lang w:val="sv-SE"/>
        </w:rPr>
        <w:t>Minut 3: 20 Utfallssteg + 10 Upphopp</w:t>
      </w:r>
    </w:p>
    <w:p w14:paraId="497A62FA" w14:textId="77777777" w:rsidR="007A7D5A" w:rsidRPr="007A7D5A" w:rsidRDefault="007A7D5A" w:rsidP="007A7D5A">
      <w:pPr>
        <w:numPr>
          <w:ilvl w:val="0"/>
          <w:numId w:val="17"/>
        </w:numPr>
        <w:rPr>
          <w:lang w:val="sv-SE"/>
        </w:rPr>
      </w:pPr>
      <w:r w:rsidRPr="007A7D5A">
        <w:rPr>
          <w:i/>
          <w:iCs/>
          <w:lang w:val="sv-SE"/>
        </w:rPr>
        <w:t>Repetera 5 gånger.</w:t>
      </w:r>
    </w:p>
    <w:p w14:paraId="6CA8AEC8" w14:textId="092B2C71" w:rsidR="00873655" w:rsidRDefault="0087365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7733F67F" w14:textId="5BA1B2D0" w:rsidR="007A7D5A" w:rsidRPr="007A7D5A" w:rsidRDefault="007A7D5A" w:rsidP="00873655">
      <w:pPr>
        <w:pStyle w:val="Rubrik1"/>
      </w:pPr>
      <w:r w:rsidRPr="007A7D5A">
        <w:t>Pass 9: "Back-utmaningen"</w:t>
      </w:r>
    </w:p>
    <w:p w14:paraId="1F8452A3" w14:textId="77777777" w:rsidR="007A7D5A" w:rsidRPr="007A7D5A" w:rsidRDefault="007A7D5A" w:rsidP="007A7D5A">
      <w:pPr>
        <w:rPr>
          <w:lang w:val="sv-SE"/>
        </w:rPr>
      </w:pPr>
      <w:r w:rsidRPr="007A7D5A">
        <w:rPr>
          <w:i/>
          <w:iCs/>
          <w:lang w:val="sv-SE"/>
        </w:rPr>
        <w:t>Hitta en backe (eller trappa).</w:t>
      </w:r>
    </w:p>
    <w:p w14:paraId="3262EB4B" w14:textId="751AF278" w:rsidR="007A7D5A" w:rsidRPr="007A7D5A" w:rsidRDefault="007A7D5A" w:rsidP="007A7D5A">
      <w:pPr>
        <w:numPr>
          <w:ilvl w:val="0"/>
          <w:numId w:val="18"/>
        </w:numPr>
        <w:rPr>
          <w:lang w:val="sv-SE"/>
        </w:rPr>
      </w:pPr>
      <w:r w:rsidRPr="007A7D5A">
        <w:rPr>
          <w:lang w:val="sv-SE"/>
        </w:rPr>
        <w:t>Spring uppför backen i högt tempo.</w:t>
      </w:r>
    </w:p>
    <w:p w14:paraId="17E958F1" w14:textId="77777777" w:rsidR="007A7D5A" w:rsidRPr="007A7D5A" w:rsidRDefault="007A7D5A" w:rsidP="007A7D5A">
      <w:pPr>
        <w:numPr>
          <w:ilvl w:val="0"/>
          <w:numId w:val="18"/>
        </w:numPr>
        <w:rPr>
          <w:lang w:val="sv-SE"/>
        </w:rPr>
      </w:pPr>
      <w:r w:rsidRPr="007A7D5A">
        <w:rPr>
          <w:lang w:val="sv-SE"/>
        </w:rPr>
        <w:t>Gör 10 Armhävningar + 10 Knäböj på toppen.</w:t>
      </w:r>
    </w:p>
    <w:p w14:paraId="6E05CDF8" w14:textId="6E0F42A3" w:rsidR="007A7D5A" w:rsidRPr="007A7D5A" w:rsidRDefault="007A7D5A" w:rsidP="007A7D5A">
      <w:pPr>
        <w:numPr>
          <w:ilvl w:val="0"/>
          <w:numId w:val="18"/>
        </w:numPr>
        <w:rPr>
          <w:lang w:val="sv-SE"/>
        </w:rPr>
      </w:pPr>
      <w:r w:rsidRPr="007A7D5A">
        <w:rPr>
          <w:lang w:val="sv-SE"/>
        </w:rPr>
        <w:t>Gå/jogga ner.</w:t>
      </w:r>
    </w:p>
    <w:p w14:paraId="6FBB9AAD" w14:textId="26F0E029" w:rsidR="007A7D5A" w:rsidRPr="007A7D5A" w:rsidRDefault="007A7D5A" w:rsidP="007A7D5A">
      <w:pPr>
        <w:numPr>
          <w:ilvl w:val="0"/>
          <w:numId w:val="18"/>
        </w:numPr>
        <w:rPr>
          <w:lang w:val="sv-SE"/>
        </w:rPr>
      </w:pPr>
      <w:r w:rsidRPr="007A7D5A">
        <w:rPr>
          <w:lang w:val="sv-SE"/>
        </w:rPr>
        <w:t>Gör 20 sekunder "Plankan" i botten.</w:t>
      </w:r>
    </w:p>
    <w:p w14:paraId="0B29DB28" w14:textId="0A45D2A6" w:rsidR="007A7D5A" w:rsidRPr="007A7D5A" w:rsidRDefault="007A7D5A" w:rsidP="007A7D5A">
      <w:pPr>
        <w:numPr>
          <w:ilvl w:val="0"/>
          <w:numId w:val="18"/>
        </w:numPr>
        <w:rPr>
          <w:lang w:val="sv-SE"/>
        </w:rPr>
      </w:pPr>
      <w:r w:rsidRPr="007A7D5A">
        <w:rPr>
          <w:i/>
          <w:iCs/>
          <w:lang w:val="sv-SE"/>
        </w:rPr>
        <w:t>Upprepa 10 gånger.</w:t>
      </w:r>
    </w:p>
    <w:p w14:paraId="5FC94E31" w14:textId="72209792" w:rsidR="007A7D5A" w:rsidRPr="007A7D5A" w:rsidRDefault="007A7D5A" w:rsidP="00873655">
      <w:pPr>
        <w:pStyle w:val="Rubrik1"/>
      </w:pPr>
      <w:r w:rsidRPr="007A7D5A">
        <w:t xml:space="preserve">Pass 10: "Final-matchen" </w:t>
      </w:r>
    </w:p>
    <w:p w14:paraId="48C9A4A3" w14:textId="0F7B7632" w:rsidR="007A7D5A" w:rsidRPr="007A7D5A" w:rsidRDefault="007A7D5A" w:rsidP="007A7D5A">
      <w:pPr>
        <w:rPr>
          <w:lang w:val="sv-SE"/>
        </w:rPr>
      </w:pPr>
      <w:r w:rsidRPr="007A7D5A">
        <w:rPr>
          <w:i/>
          <w:iCs/>
          <w:lang w:val="sv-SE"/>
        </w:rPr>
        <w:t xml:space="preserve">Simulera matchtempo. </w:t>
      </w:r>
      <w:r w:rsidR="00873655">
        <w:rPr>
          <w:i/>
          <w:iCs/>
          <w:lang w:val="sv-SE"/>
        </w:rPr>
        <w:t>5</w:t>
      </w:r>
      <w:r w:rsidRPr="007A7D5A">
        <w:rPr>
          <w:i/>
          <w:iCs/>
          <w:lang w:val="sv-SE"/>
        </w:rPr>
        <w:t xml:space="preserve"> varv.</w:t>
      </w:r>
    </w:p>
    <w:p w14:paraId="7ABDDE33" w14:textId="296312AB" w:rsidR="007A7D5A" w:rsidRPr="007A7D5A" w:rsidRDefault="007A7D5A" w:rsidP="007A7D5A">
      <w:pPr>
        <w:numPr>
          <w:ilvl w:val="0"/>
          <w:numId w:val="19"/>
        </w:numPr>
        <w:rPr>
          <w:lang w:val="sv-SE"/>
        </w:rPr>
      </w:pPr>
      <w:r w:rsidRPr="007A7D5A">
        <w:rPr>
          <w:lang w:val="sv-SE"/>
        </w:rPr>
        <w:t>Spring 200 meter (full fart!)</w:t>
      </w:r>
    </w:p>
    <w:p w14:paraId="61023453" w14:textId="351207F0" w:rsidR="007A7D5A" w:rsidRPr="007A7D5A" w:rsidRDefault="007A7D5A" w:rsidP="007A7D5A">
      <w:pPr>
        <w:numPr>
          <w:ilvl w:val="0"/>
          <w:numId w:val="19"/>
        </w:numPr>
        <w:rPr>
          <w:lang w:val="sv-SE"/>
        </w:rPr>
      </w:pPr>
      <w:r w:rsidRPr="007A7D5A">
        <w:rPr>
          <w:lang w:val="sv-SE"/>
        </w:rPr>
        <w:t>10 Burpees</w:t>
      </w:r>
    </w:p>
    <w:p w14:paraId="2C9E4046" w14:textId="2CE15692" w:rsidR="007A7D5A" w:rsidRPr="007A7D5A" w:rsidRDefault="007A7D5A" w:rsidP="007A7D5A">
      <w:pPr>
        <w:numPr>
          <w:ilvl w:val="0"/>
          <w:numId w:val="19"/>
        </w:numPr>
        <w:rPr>
          <w:lang w:val="sv-SE"/>
        </w:rPr>
      </w:pPr>
      <w:r w:rsidRPr="007A7D5A">
        <w:rPr>
          <w:lang w:val="sv-SE"/>
        </w:rPr>
        <w:t>10 m Björngång</w:t>
      </w:r>
    </w:p>
    <w:p w14:paraId="4E149B64" w14:textId="11BF8F7E" w:rsidR="007A7D5A" w:rsidRPr="007A7D5A" w:rsidRDefault="007A7D5A" w:rsidP="007A7D5A">
      <w:pPr>
        <w:numPr>
          <w:ilvl w:val="0"/>
          <w:numId w:val="19"/>
        </w:numPr>
        <w:rPr>
          <w:lang w:val="sv-SE"/>
        </w:rPr>
      </w:pPr>
      <w:r w:rsidRPr="007A7D5A">
        <w:rPr>
          <w:lang w:val="sv-SE"/>
        </w:rPr>
        <w:t>10 m Utfallssteg</w:t>
      </w:r>
    </w:p>
    <w:p w14:paraId="079A1CA1" w14:textId="507B4A02" w:rsidR="007A7D5A" w:rsidRPr="007A7D5A" w:rsidRDefault="007A7D5A" w:rsidP="007A7D5A">
      <w:pPr>
        <w:numPr>
          <w:ilvl w:val="0"/>
          <w:numId w:val="19"/>
        </w:numPr>
        <w:rPr>
          <w:lang w:val="sv-SE"/>
        </w:rPr>
      </w:pPr>
      <w:r w:rsidRPr="007A7D5A">
        <w:rPr>
          <w:lang w:val="sv-SE"/>
        </w:rPr>
        <w:t>10 m Sidledslöpning (försvarsposition)</w:t>
      </w:r>
    </w:p>
    <w:p w14:paraId="3E490309" w14:textId="5F8EE781" w:rsidR="007A7D5A" w:rsidRPr="007A7D5A" w:rsidRDefault="007A7D5A" w:rsidP="007A7D5A">
      <w:pPr>
        <w:numPr>
          <w:ilvl w:val="0"/>
          <w:numId w:val="19"/>
        </w:numPr>
        <w:rPr>
          <w:lang w:val="sv-SE"/>
        </w:rPr>
      </w:pPr>
      <w:r w:rsidRPr="007A7D5A">
        <w:rPr>
          <w:lang w:val="sv-SE"/>
        </w:rPr>
        <w:t>Vila 90 sekunder</w:t>
      </w:r>
    </w:p>
    <w:p w14:paraId="1206531A" w14:textId="7DB76CBC" w:rsidR="007A7D5A" w:rsidRPr="007A7D5A" w:rsidRDefault="00000000" w:rsidP="007A7D5A">
      <w:pPr>
        <w:rPr>
          <w:lang w:val="sv-SE"/>
        </w:rPr>
      </w:pPr>
      <w:r>
        <w:rPr>
          <w:lang w:val="sv-SE"/>
        </w:rPr>
        <w:pict w14:anchorId="2A828C29">
          <v:rect id="_x0000_i1026" style="width:0;height:1.5pt" o:hralign="center" o:hrstd="t" o:hr="t" fillcolor="#a0a0a0" stroked="f"/>
        </w:pict>
      </w:r>
    </w:p>
    <w:p w14:paraId="107622B1" w14:textId="77777777" w:rsidR="005F291A" w:rsidRDefault="005F291A" w:rsidP="005F291A">
      <w:pPr>
        <w:pStyle w:val="Rubrik1"/>
        <w:jc w:val="right"/>
      </w:pPr>
    </w:p>
    <w:p w14:paraId="4C2FB318" w14:textId="76FA2F43" w:rsidR="00873655" w:rsidRDefault="005F291A" w:rsidP="005F291A">
      <w:pPr>
        <w:pStyle w:val="Rubrik1"/>
        <w:jc w:val="right"/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1466D955" wp14:editId="1985F476">
            <wp:simplePos x="0" y="0"/>
            <wp:positionH relativeFrom="column">
              <wp:posOffset>361950</wp:posOffset>
            </wp:positionH>
            <wp:positionV relativeFrom="paragraph">
              <wp:posOffset>146685</wp:posOffset>
            </wp:positionV>
            <wp:extent cx="1479497" cy="2366010"/>
            <wp:effectExtent l="0" t="0" r="6985" b="0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85" cy="236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655">
        <w:t>Glöm inte att ät en glass då och då!</w:t>
      </w:r>
    </w:p>
    <w:p w14:paraId="24EEBED1" w14:textId="53A71724" w:rsidR="007A7D5A" w:rsidRDefault="00873655" w:rsidP="005F291A">
      <w:pPr>
        <w:pStyle w:val="Rubrik1"/>
        <w:jc w:val="right"/>
      </w:pPr>
      <w:r>
        <w:t>Glad sommar önskar vi ledare!</w:t>
      </w:r>
    </w:p>
    <w:p w14:paraId="1D42803E" w14:textId="47AE74B1" w:rsidR="00BD5030" w:rsidRDefault="00BD5030" w:rsidP="00873655">
      <w:pPr>
        <w:jc w:val="center"/>
      </w:pPr>
    </w:p>
    <w:sectPr w:rsidR="00BD50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E35C" w14:textId="77777777" w:rsidR="009827A9" w:rsidRDefault="009827A9" w:rsidP="00BD5030">
      <w:pPr>
        <w:spacing w:after="0" w:line="240" w:lineRule="auto"/>
      </w:pPr>
      <w:r>
        <w:separator/>
      </w:r>
    </w:p>
  </w:endnote>
  <w:endnote w:type="continuationSeparator" w:id="0">
    <w:p w14:paraId="70815FB6" w14:textId="77777777" w:rsidR="009827A9" w:rsidRDefault="009827A9" w:rsidP="00BD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8274" w14:textId="77777777" w:rsidR="009827A9" w:rsidRDefault="009827A9" w:rsidP="00BD5030">
      <w:pPr>
        <w:spacing w:after="0" w:line="240" w:lineRule="auto"/>
      </w:pPr>
      <w:r>
        <w:separator/>
      </w:r>
    </w:p>
  </w:footnote>
  <w:footnote w:type="continuationSeparator" w:id="0">
    <w:p w14:paraId="5726BBF4" w14:textId="77777777" w:rsidR="009827A9" w:rsidRDefault="009827A9" w:rsidP="00BD5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CF4DC6"/>
    <w:multiLevelType w:val="multilevel"/>
    <w:tmpl w:val="BE88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5EFE"/>
    <w:multiLevelType w:val="multilevel"/>
    <w:tmpl w:val="E0B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64D61"/>
    <w:multiLevelType w:val="hybridMultilevel"/>
    <w:tmpl w:val="1F36C70A"/>
    <w:lvl w:ilvl="0" w:tplc="64E623A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82B11"/>
    <w:multiLevelType w:val="multilevel"/>
    <w:tmpl w:val="C6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1E750F"/>
    <w:multiLevelType w:val="multilevel"/>
    <w:tmpl w:val="35BA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8530D6"/>
    <w:multiLevelType w:val="multilevel"/>
    <w:tmpl w:val="5ABC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76104E"/>
    <w:multiLevelType w:val="multilevel"/>
    <w:tmpl w:val="791A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54B5B"/>
    <w:multiLevelType w:val="multilevel"/>
    <w:tmpl w:val="3412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943628"/>
    <w:multiLevelType w:val="multilevel"/>
    <w:tmpl w:val="D2D0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D51CAC"/>
    <w:multiLevelType w:val="multilevel"/>
    <w:tmpl w:val="2E0C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AB54D6"/>
    <w:multiLevelType w:val="multilevel"/>
    <w:tmpl w:val="CCDA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834178">
    <w:abstractNumId w:val="8"/>
  </w:num>
  <w:num w:numId="2" w16cid:durableId="1676221141">
    <w:abstractNumId w:val="6"/>
  </w:num>
  <w:num w:numId="3" w16cid:durableId="1030450446">
    <w:abstractNumId w:val="5"/>
  </w:num>
  <w:num w:numId="4" w16cid:durableId="1719237891">
    <w:abstractNumId w:val="4"/>
  </w:num>
  <w:num w:numId="5" w16cid:durableId="1068921458">
    <w:abstractNumId w:val="7"/>
  </w:num>
  <w:num w:numId="6" w16cid:durableId="1702708562">
    <w:abstractNumId w:val="3"/>
  </w:num>
  <w:num w:numId="7" w16cid:durableId="1828159011">
    <w:abstractNumId w:val="2"/>
  </w:num>
  <w:num w:numId="8" w16cid:durableId="1117606295">
    <w:abstractNumId w:val="1"/>
  </w:num>
  <w:num w:numId="9" w16cid:durableId="1380743573">
    <w:abstractNumId w:val="0"/>
  </w:num>
  <w:num w:numId="10" w16cid:durableId="1348025725">
    <w:abstractNumId w:val="12"/>
  </w:num>
  <w:num w:numId="11" w16cid:durableId="1671449566">
    <w:abstractNumId w:val="15"/>
  </w:num>
  <w:num w:numId="12" w16cid:durableId="1221209958">
    <w:abstractNumId w:val="10"/>
  </w:num>
  <w:num w:numId="13" w16cid:durableId="737283734">
    <w:abstractNumId w:val="14"/>
  </w:num>
  <w:num w:numId="14" w16cid:durableId="1665935090">
    <w:abstractNumId w:val="19"/>
  </w:num>
  <w:num w:numId="15" w16cid:durableId="1899243136">
    <w:abstractNumId w:val="17"/>
  </w:num>
  <w:num w:numId="16" w16cid:durableId="2088381799">
    <w:abstractNumId w:val="9"/>
  </w:num>
  <w:num w:numId="17" w16cid:durableId="1938056496">
    <w:abstractNumId w:val="16"/>
  </w:num>
  <w:num w:numId="18" w16cid:durableId="815990933">
    <w:abstractNumId w:val="18"/>
  </w:num>
  <w:num w:numId="19" w16cid:durableId="33770167">
    <w:abstractNumId w:val="13"/>
  </w:num>
  <w:num w:numId="20" w16cid:durableId="17225128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38C0"/>
    <w:rsid w:val="0025215C"/>
    <w:rsid w:val="00283876"/>
    <w:rsid w:val="0029639D"/>
    <w:rsid w:val="00326F90"/>
    <w:rsid w:val="0035798E"/>
    <w:rsid w:val="00564F4D"/>
    <w:rsid w:val="005F291A"/>
    <w:rsid w:val="006956AF"/>
    <w:rsid w:val="007A7D5A"/>
    <w:rsid w:val="00873655"/>
    <w:rsid w:val="009301B0"/>
    <w:rsid w:val="009326B4"/>
    <w:rsid w:val="009827A9"/>
    <w:rsid w:val="009E4BB8"/>
    <w:rsid w:val="00AA1D8D"/>
    <w:rsid w:val="00B47730"/>
    <w:rsid w:val="00BD5030"/>
    <w:rsid w:val="00CB0664"/>
    <w:rsid w:val="00D86D0E"/>
    <w:rsid w:val="00EF3B5C"/>
    <w:rsid w:val="00F4198D"/>
    <w:rsid w:val="00F614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478F6"/>
  <w14:defaultImageDpi w14:val="330"/>
  <w15:docId w15:val="{C2913E7A-992D-4EB1-B6E4-720036E7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93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0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00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79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8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3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30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6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5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5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93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6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8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4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78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97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62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0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280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4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303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1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561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3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1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78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56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8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6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5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22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2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04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5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7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6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6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40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34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6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1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06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1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36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2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9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29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22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60FCFF-F0C1-42EC-A596-53377242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2490</Characters>
  <Application>Microsoft Office Word</Application>
  <DocSecurity>0</DocSecurity>
  <Lines>91</Lines>
  <Paragraphs>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Lisa Virén</cp:lastModifiedBy>
  <cp:revision>3</cp:revision>
  <cp:lastPrinted>2026-05-12T11:10:00Z</cp:lastPrinted>
  <dcterms:created xsi:type="dcterms:W3CDTF">2026-05-13T13:30:00Z</dcterms:created>
  <dcterms:modified xsi:type="dcterms:W3CDTF">2026-05-13T13:31:00Z</dcterms:modified>
  <cp:category/>
</cp:coreProperties>
</file>