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CC72" w14:textId="2478B0A4" w:rsidR="00AE3B6B" w:rsidRDefault="00000000">
      <w:pPr>
        <w:pStyle w:val="Rubrik1"/>
      </w:pPr>
      <w:r>
        <w:t>Beställningsformulär - Hovsta P16 Kläder</w:t>
      </w:r>
    </w:p>
    <w:p w14:paraId="3F141D16" w14:textId="68F43BEB" w:rsidR="00AE3B6B" w:rsidRDefault="00000000">
      <w:r>
        <w:t>Vänligen fyll i dina uppgifter och markera de kläder du önskar beställa. Kom ihåg att ange storlek och relevanta initialer/ryggnamn där det behövs.</w:t>
      </w:r>
      <w:r w:rsidR="00111F38">
        <w:t xml:space="preserve"> </w:t>
      </w:r>
    </w:p>
    <w:p w14:paraId="5BAA1A8B" w14:textId="254FE8F3" w:rsidR="00111F38" w:rsidRDefault="00111F38">
      <w:bookmarkStart w:id="0" w:name="_Hlk192837854"/>
      <w:bookmarkEnd w:id="0"/>
      <w:r>
        <w:t>Mejla denna till fredrik.josefsson@projektstrateg.se</w:t>
      </w:r>
    </w:p>
    <w:p w14:paraId="01ACAF96" w14:textId="77777777" w:rsidR="00AE3B6B" w:rsidRDefault="00000000">
      <w:r>
        <w:t>Namn: ________________________________</w:t>
      </w:r>
    </w:p>
    <w:p w14:paraId="58D8B1C2" w14:textId="77777777" w:rsidR="00AE3B6B" w:rsidRDefault="00000000">
      <w:r>
        <w:t>Telefonnummer: ________________________</w:t>
      </w:r>
    </w:p>
    <w:p w14:paraId="0C283606" w14:textId="77777777" w:rsidR="00AE3B6B" w:rsidRDefault="00000000">
      <w:r>
        <w:t>E-post: ______________________________</w:t>
      </w:r>
    </w:p>
    <w:p w14:paraId="7DAD46CA" w14:textId="77777777" w:rsidR="00AE3B6B" w:rsidRDefault="00000000">
      <w:pPr>
        <w:pStyle w:val="Rubrik2"/>
      </w:pPr>
      <w:r>
        <w:t>Beställningsalternativ:</w:t>
      </w:r>
    </w:p>
    <w:p w14:paraId="7B819F93" w14:textId="022A1241" w:rsidR="00AE3B6B" w:rsidRDefault="00000000">
      <w:pPr>
        <w:pStyle w:val="Numreradlista"/>
      </w:pPr>
      <w:r>
        <w:t xml:space="preserve">Jacka 529 kr (med </w:t>
      </w:r>
      <w:r w:rsidR="00C5097C">
        <w:t>efternamn</w:t>
      </w:r>
      <w:r>
        <w:t>)</w:t>
      </w:r>
    </w:p>
    <w:p w14:paraId="36D3D5B2" w14:textId="77777777" w:rsidR="00AE3B6B" w:rsidRDefault="00000000">
      <w:r>
        <w:t xml:space="preserve">   Storlek (128/140/152/164): ___________</w:t>
      </w:r>
    </w:p>
    <w:p w14:paraId="77B9DAE9" w14:textId="7BB52CCE" w:rsidR="00AE3B6B" w:rsidRDefault="00000000">
      <w:r>
        <w:t xml:space="preserve">   Ryggnamn: ___________</w:t>
      </w:r>
    </w:p>
    <w:p w14:paraId="30102743" w14:textId="436074B9" w:rsidR="00AE3B6B" w:rsidRDefault="00F4529B">
      <w:pPr>
        <w:pStyle w:val="Numreradlist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C51FC6" wp14:editId="5ED1F19D">
            <wp:simplePos x="0" y="0"/>
            <wp:positionH relativeFrom="column">
              <wp:posOffset>3800475</wp:posOffset>
            </wp:positionH>
            <wp:positionV relativeFrom="paragraph">
              <wp:posOffset>7620</wp:posOffset>
            </wp:positionV>
            <wp:extent cx="2229485" cy="3371850"/>
            <wp:effectExtent l="0" t="0" r="0" b="0"/>
            <wp:wrapNone/>
            <wp:docPr id="1165467209" name="Bildobjekt 1" descr="En bild som visar text, skärmbild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67209" name="Bildobjekt 1" descr="En bild som visar text, skärmbild, Teckensnitt, design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Byxor 449 kr (med initialer)</w:t>
      </w:r>
    </w:p>
    <w:p w14:paraId="76BF10AD" w14:textId="77777777" w:rsidR="00AE3B6B" w:rsidRDefault="00000000">
      <w:r>
        <w:t xml:space="preserve">   Storlek (128/140/152/164): ___________</w:t>
      </w:r>
    </w:p>
    <w:p w14:paraId="1AEFA6CD" w14:textId="77777777" w:rsidR="00AE3B6B" w:rsidRDefault="00000000">
      <w:r>
        <w:t xml:space="preserve">   Initialer: ___________</w:t>
      </w:r>
    </w:p>
    <w:p w14:paraId="76DEB3F3" w14:textId="32B57524" w:rsidR="00AE3B6B" w:rsidRDefault="00000000">
      <w:pPr>
        <w:pStyle w:val="Numreradlista"/>
      </w:pPr>
      <w:r>
        <w:t xml:space="preserve">T-shirt 329 kr (med </w:t>
      </w:r>
      <w:r w:rsidR="00C5097C">
        <w:t>efternamn</w:t>
      </w:r>
      <w:r>
        <w:t>)</w:t>
      </w:r>
    </w:p>
    <w:p w14:paraId="58AA7B4B" w14:textId="77777777" w:rsidR="00AE3B6B" w:rsidRDefault="00000000">
      <w:r>
        <w:t xml:space="preserve">   Storlek (128/140/152/164): ___________</w:t>
      </w:r>
    </w:p>
    <w:p w14:paraId="1F48DC91" w14:textId="77777777" w:rsidR="00AE3B6B" w:rsidRDefault="00000000">
      <w:r>
        <w:t xml:space="preserve">   Ryggnamn: ___________</w:t>
      </w:r>
    </w:p>
    <w:p w14:paraId="494264DE" w14:textId="77777777" w:rsidR="00AE3B6B" w:rsidRDefault="00000000">
      <w:pPr>
        <w:pStyle w:val="Numreradlista"/>
      </w:pPr>
      <w:r>
        <w:t>Ryggsäck 459 kr (med initialer)</w:t>
      </w:r>
    </w:p>
    <w:p w14:paraId="13246959" w14:textId="77777777" w:rsidR="00AE3B6B" w:rsidRDefault="00000000">
      <w:r>
        <w:t xml:space="preserve">   Initialer: ___________</w:t>
      </w:r>
    </w:p>
    <w:p w14:paraId="76EA46DB" w14:textId="77777777" w:rsidR="00AE3B6B" w:rsidRDefault="00000000">
      <w:pPr>
        <w:pStyle w:val="Numreradlista"/>
      </w:pPr>
      <w:r>
        <w:t>Shorts 249 kr (med initialer)</w:t>
      </w:r>
    </w:p>
    <w:p w14:paraId="14AD435C" w14:textId="3917067B" w:rsidR="00AE3B6B" w:rsidRDefault="00000000">
      <w:r>
        <w:t xml:space="preserve">   Storlek (128/140/152/164): ___________</w:t>
      </w:r>
    </w:p>
    <w:p w14:paraId="55FDE761" w14:textId="77777777" w:rsidR="00AE3B6B" w:rsidRDefault="00000000">
      <w:r>
        <w:t xml:space="preserve">   Initialer: ___________</w:t>
      </w:r>
    </w:p>
    <w:p w14:paraId="1D11778F" w14:textId="1C2EAEE0" w:rsidR="00111F38" w:rsidRDefault="00000000">
      <w:r>
        <w:br/>
        <w:t>Totalt belopp: _____</w:t>
      </w:r>
      <w:r w:rsidR="00277532">
        <w:t>500</w:t>
      </w:r>
      <w:r>
        <w:t>______ kr</w:t>
      </w:r>
      <w:r>
        <w:br/>
      </w:r>
      <w:r w:rsidR="00272D62">
        <w:t>Swis</w:t>
      </w:r>
      <w:r w:rsidR="00B4734D">
        <w:t xml:space="preserve">ha </w:t>
      </w:r>
      <w:r w:rsidR="008355D9">
        <w:t>bifogad QR kod: Märk med P16 (namn)</w:t>
      </w:r>
    </w:p>
    <w:p w14:paraId="2FEA9369" w14:textId="1B0EAD0C" w:rsidR="00AE3B6B" w:rsidRDefault="00111F38">
      <w:r>
        <w:t>V</w:t>
      </w:r>
      <w:r w:rsidR="00000000">
        <w:t>id frågor, vänligen kontakta: [</w:t>
      </w:r>
      <w:r w:rsidR="00643331">
        <w:t>Fredrik Josefsson 070-6270277 fredrik@projektstrateg.se</w:t>
      </w:r>
      <w:r w:rsidR="00000000">
        <w:t>]Tack för din beställning!</w:t>
      </w:r>
    </w:p>
    <w:sectPr w:rsidR="00AE3B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801110">
    <w:abstractNumId w:val="8"/>
  </w:num>
  <w:num w:numId="2" w16cid:durableId="1599020206">
    <w:abstractNumId w:val="6"/>
  </w:num>
  <w:num w:numId="3" w16cid:durableId="1980450008">
    <w:abstractNumId w:val="5"/>
  </w:num>
  <w:num w:numId="4" w16cid:durableId="1292057518">
    <w:abstractNumId w:val="4"/>
  </w:num>
  <w:num w:numId="5" w16cid:durableId="783187942">
    <w:abstractNumId w:val="7"/>
  </w:num>
  <w:num w:numId="6" w16cid:durableId="805396626">
    <w:abstractNumId w:val="3"/>
  </w:num>
  <w:num w:numId="7" w16cid:durableId="62141031">
    <w:abstractNumId w:val="2"/>
  </w:num>
  <w:num w:numId="8" w16cid:durableId="144011884">
    <w:abstractNumId w:val="1"/>
  </w:num>
  <w:num w:numId="9" w16cid:durableId="205561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F38"/>
    <w:rsid w:val="0015074B"/>
    <w:rsid w:val="00272D62"/>
    <w:rsid w:val="00277532"/>
    <w:rsid w:val="0029639D"/>
    <w:rsid w:val="002D68E1"/>
    <w:rsid w:val="00326F90"/>
    <w:rsid w:val="00643331"/>
    <w:rsid w:val="008355D9"/>
    <w:rsid w:val="00934D2F"/>
    <w:rsid w:val="00AA1D8D"/>
    <w:rsid w:val="00AE3B6B"/>
    <w:rsid w:val="00B4734D"/>
    <w:rsid w:val="00B47730"/>
    <w:rsid w:val="00C5097C"/>
    <w:rsid w:val="00CB0664"/>
    <w:rsid w:val="00DC76D4"/>
    <w:rsid w:val="00F165CA"/>
    <w:rsid w:val="00F43F82"/>
    <w:rsid w:val="00F45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22948"/>
  <w14:defaultImageDpi w14:val="300"/>
  <w15:docId w15:val="{073B6C1E-5760-4DB0-93F2-BAB8D941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fredrik josefsson</cp:lastModifiedBy>
  <cp:revision>12</cp:revision>
  <dcterms:created xsi:type="dcterms:W3CDTF">2013-12-23T23:15:00Z</dcterms:created>
  <dcterms:modified xsi:type="dcterms:W3CDTF">2025-03-14T08:45:00Z</dcterms:modified>
  <cp:category/>
</cp:coreProperties>
</file>