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C2E2" w14:textId="77777777" w:rsidR="00F35D72" w:rsidRDefault="00367F95">
      <w:pPr>
        <w:pStyle w:val="Rubrik1"/>
      </w:pPr>
      <w:r>
        <w:t>Kioskschema v 23 2026</w:t>
      </w:r>
    </w:p>
    <w:p w14:paraId="1E0E46B3" w14:textId="77777777" w:rsidR="00F35D72" w:rsidRDefault="00367F95">
      <w:pPr>
        <w:pStyle w:val="Rubrik2"/>
      </w:pPr>
      <w:r>
        <w:t>02 juni – Tisdag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5"/>
        <w:gridCol w:w="2173"/>
        <w:gridCol w:w="2174"/>
      </w:tblGrid>
      <w:tr w:rsidR="00F35D72" w14:paraId="4F72A391" w14:textId="77777777" w:rsidTr="0016116C">
        <w:tc>
          <w:tcPr>
            <w:tcW w:w="2176" w:type="dxa"/>
          </w:tcPr>
          <w:p w14:paraId="24BAF867" w14:textId="77777777" w:rsidR="00F35D72" w:rsidRDefault="00367F95">
            <w:r>
              <w:rPr>
                <w:b/>
              </w:rPr>
              <w:t>Tid</w:t>
            </w:r>
          </w:p>
        </w:tc>
        <w:tc>
          <w:tcPr>
            <w:tcW w:w="2176" w:type="dxa"/>
          </w:tcPr>
          <w:p w14:paraId="33D843D0" w14:textId="77777777" w:rsidR="00F35D72" w:rsidRDefault="00367F95">
            <w:r>
              <w:rPr>
                <w:b/>
              </w:rPr>
              <w:t>Bemanning</w:t>
            </w:r>
          </w:p>
        </w:tc>
        <w:tc>
          <w:tcPr>
            <w:tcW w:w="2176" w:type="dxa"/>
          </w:tcPr>
          <w:p w14:paraId="0AAE457A" w14:textId="77777777" w:rsidR="00F35D72" w:rsidRDefault="00367F95">
            <w:r>
              <w:rPr>
                <w:b/>
              </w:rPr>
              <w:t>Funktion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AAC14AA" w14:textId="77777777" w:rsidR="00F35D72" w:rsidRPr="0016116C" w:rsidRDefault="00367F95">
            <w:pPr>
              <w:rPr>
                <w:i/>
                <w:iCs/>
              </w:rPr>
            </w:pPr>
            <w:r w:rsidRPr="0016116C">
              <w:rPr>
                <w:b/>
                <w:i/>
                <w:iCs/>
              </w:rPr>
              <w:t>Match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6A19234" w14:textId="77777777" w:rsidR="00F35D72" w:rsidRPr="0016116C" w:rsidRDefault="00367F95">
            <w:pPr>
              <w:rPr>
                <w:i/>
                <w:iCs/>
              </w:rPr>
            </w:pPr>
            <w:r w:rsidRPr="0016116C">
              <w:rPr>
                <w:b/>
                <w:i/>
                <w:iCs/>
              </w:rPr>
              <w:t>Matchtid</w:t>
            </w:r>
          </w:p>
        </w:tc>
      </w:tr>
      <w:tr w:rsidR="00F35D72" w14:paraId="4411317F" w14:textId="77777777" w:rsidTr="0016116C">
        <w:tc>
          <w:tcPr>
            <w:tcW w:w="2176" w:type="dxa"/>
          </w:tcPr>
          <w:p w14:paraId="7BF9C0DF" w14:textId="041B582E" w:rsidR="00F35D72" w:rsidRDefault="00367F95">
            <w:r>
              <w:t>18:</w:t>
            </w:r>
            <w:r w:rsidR="00C75A87">
              <w:t>2</w:t>
            </w:r>
            <w:r>
              <w:t>0–21:00</w:t>
            </w:r>
          </w:p>
        </w:tc>
        <w:tc>
          <w:tcPr>
            <w:tcW w:w="2176" w:type="dxa"/>
          </w:tcPr>
          <w:p w14:paraId="37692AFD" w14:textId="77777777" w:rsidR="00F35D72" w:rsidRDefault="00367F95">
            <w:r>
              <w:t>John</w:t>
            </w:r>
          </w:p>
        </w:tc>
        <w:tc>
          <w:tcPr>
            <w:tcW w:w="2176" w:type="dxa"/>
          </w:tcPr>
          <w:p w14:paraId="58A30F0A" w14:textId="77777777" w:rsidR="00F35D72" w:rsidRDefault="00367F95">
            <w:r>
              <w:t>Öppnar/Stänger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284D864" w14:textId="77777777" w:rsidR="00F35D72" w:rsidRPr="0016116C" w:rsidRDefault="00367F95">
            <w:pPr>
              <w:rPr>
                <w:i/>
                <w:iCs/>
              </w:rPr>
            </w:pPr>
            <w:r w:rsidRPr="0016116C">
              <w:rPr>
                <w:i/>
                <w:iCs/>
              </w:rPr>
              <w:t>Herr div 4 Hille–Sätra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3D6E1B11" w14:textId="77777777" w:rsidR="00F35D72" w:rsidRPr="0016116C" w:rsidRDefault="00367F95">
            <w:pPr>
              <w:rPr>
                <w:i/>
                <w:iCs/>
              </w:rPr>
            </w:pPr>
            <w:r w:rsidRPr="0016116C">
              <w:rPr>
                <w:i/>
                <w:iCs/>
              </w:rPr>
              <w:t>19:00 · 2×45 min</w:t>
            </w:r>
          </w:p>
        </w:tc>
      </w:tr>
      <w:tr w:rsidR="00F35D72" w14:paraId="417B6AA7" w14:textId="77777777" w:rsidTr="0016116C">
        <w:tc>
          <w:tcPr>
            <w:tcW w:w="2176" w:type="dxa"/>
          </w:tcPr>
          <w:p w14:paraId="62A4A934" w14:textId="696C278A" w:rsidR="00F35D72" w:rsidRDefault="00367F95">
            <w:r>
              <w:t>18:</w:t>
            </w:r>
            <w:r w:rsidR="00C75A87">
              <w:t>2</w:t>
            </w:r>
            <w:r>
              <w:t>0–21:00</w:t>
            </w:r>
          </w:p>
        </w:tc>
        <w:tc>
          <w:tcPr>
            <w:tcW w:w="2176" w:type="dxa"/>
          </w:tcPr>
          <w:p w14:paraId="61FC2873" w14:textId="77777777" w:rsidR="00F35D72" w:rsidRDefault="00367F95">
            <w:r>
              <w:t>Agust</w:t>
            </w:r>
          </w:p>
        </w:tc>
        <w:tc>
          <w:tcPr>
            <w:tcW w:w="2176" w:type="dxa"/>
          </w:tcPr>
          <w:p w14:paraId="21A8A796" w14:textId="77777777" w:rsidR="00F35D72" w:rsidRDefault="00367F95">
            <w:r>
              <w:t>Öppnar/Stänger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E31D6DE" w14:textId="79BEC3D2" w:rsidR="00F35D72" w:rsidRPr="0016116C" w:rsidRDefault="00F35D72">
            <w:pPr>
              <w:rPr>
                <w:i/>
                <w:iCs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</w:tcPr>
          <w:p w14:paraId="390CF763" w14:textId="4CAF3CDD" w:rsidR="00F35D72" w:rsidRPr="0016116C" w:rsidRDefault="00F35D72">
            <w:pPr>
              <w:rPr>
                <w:i/>
                <w:iCs/>
              </w:rPr>
            </w:pPr>
          </w:p>
        </w:tc>
      </w:tr>
    </w:tbl>
    <w:p w14:paraId="36B772C4" w14:textId="77777777" w:rsidR="00F35D72" w:rsidRDefault="00F35D72"/>
    <w:p w14:paraId="36BAAAD6" w14:textId="77777777" w:rsidR="00F35D72" w:rsidRDefault="00367F95">
      <w:pPr>
        <w:pStyle w:val="Rubrik2"/>
      </w:pPr>
      <w:r>
        <w:t>03 juni – Onsdag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  <w:gridCol w:w="2174"/>
      </w:tblGrid>
      <w:tr w:rsidR="00F35D72" w14:paraId="21ADD442" w14:textId="77777777" w:rsidTr="001E188C">
        <w:tc>
          <w:tcPr>
            <w:tcW w:w="2176" w:type="dxa"/>
          </w:tcPr>
          <w:p w14:paraId="3238A138" w14:textId="77777777" w:rsidR="00F35D72" w:rsidRDefault="00367F95">
            <w:r>
              <w:rPr>
                <w:b/>
              </w:rPr>
              <w:t>Tid</w:t>
            </w:r>
          </w:p>
        </w:tc>
        <w:tc>
          <w:tcPr>
            <w:tcW w:w="2176" w:type="dxa"/>
          </w:tcPr>
          <w:p w14:paraId="418DB424" w14:textId="77777777" w:rsidR="00F35D72" w:rsidRDefault="00367F95">
            <w:r>
              <w:rPr>
                <w:b/>
              </w:rPr>
              <w:t>Bemanning</w:t>
            </w:r>
          </w:p>
        </w:tc>
        <w:tc>
          <w:tcPr>
            <w:tcW w:w="2176" w:type="dxa"/>
          </w:tcPr>
          <w:p w14:paraId="744497E6" w14:textId="77777777" w:rsidR="00F35D72" w:rsidRDefault="00367F95">
            <w:r>
              <w:rPr>
                <w:b/>
              </w:rPr>
              <w:t>Funktion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684560F" w14:textId="77777777" w:rsidR="00F35D72" w:rsidRPr="00767333" w:rsidRDefault="00367F95">
            <w:pPr>
              <w:rPr>
                <w:b/>
                <w:i/>
                <w:iCs/>
              </w:rPr>
            </w:pPr>
            <w:r w:rsidRPr="00767333">
              <w:rPr>
                <w:b/>
                <w:i/>
                <w:iCs/>
              </w:rPr>
              <w:t>Match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DE62889" w14:textId="77777777" w:rsidR="00F35D72" w:rsidRPr="00767333" w:rsidRDefault="00367F95">
            <w:pPr>
              <w:rPr>
                <w:b/>
                <w:i/>
                <w:iCs/>
              </w:rPr>
            </w:pPr>
            <w:r w:rsidRPr="00767333">
              <w:rPr>
                <w:b/>
                <w:i/>
                <w:iCs/>
              </w:rPr>
              <w:t>Matchtid</w:t>
            </w:r>
          </w:p>
        </w:tc>
      </w:tr>
      <w:tr w:rsidR="00F35D72" w14:paraId="6B8FAC75" w14:textId="77777777" w:rsidTr="001E188C">
        <w:tc>
          <w:tcPr>
            <w:tcW w:w="2176" w:type="dxa"/>
          </w:tcPr>
          <w:p w14:paraId="24B49C34" w14:textId="77777777" w:rsidR="00F35D72" w:rsidRDefault="00367F95">
            <w:r>
              <w:t>16:30–18:30</w:t>
            </w:r>
          </w:p>
        </w:tc>
        <w:tc>
          <w:tcPr>
            <w:tcW w:w="2176" w:type="dxa"/>
          </w:tcPr>
          <w:p w14:paraId="3FD94185" w14:textId="77777777" w:rsidR="00F35D72" w:rsidRDefault="00367F95">
            <w:r>
              <w:t>Vincent</w:t>
            </w:r>
          </w:p>
        </w:tc>
        <w:tc>
          <w:tcPr>
            <w:tcW w:w="2176" w:type="dxa"/>
          </w:tcPr>
          <w:p w14:paraId="0CB361DD" w14:textId="77777777" w:rsidR="00F35D72" w:rsidRDefault="00367F95">
            <w:r>
              <w:t>Öppnar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8BE06E4" w14:textId="77777777" w:rsidR="00F35D72" w:rsidRPr="00767333" w:rsidRDefault="00367F95">
            <w:pPr>
              <w:rPr>
                <w:bCs/>
                <w:i/>
                <w:iCs/>
              </w:rPr>
            </w:pPr>
            <w:r w:rsidRPr="00767333">
              <w:rPr>
                <w:bCs/>
                <w:i/>
                <w:iCs/>
              </w:rPr>
              <w:t>Milboligan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D1B4E18" w14:textId="77777777" w:rsidR="00F35D72" w:rsidRPr="00767333" w:rsidRDefault="00367F95">
            <w:pPr>
              <w:rPr>
                <w:bCs/>
                <w:i/>
                <w:iCs/>
              </w:rPr>
            </w:pPr>
            <w:r w:rsidRPr="00767333">
              <w:rPr>
                <w:bCs/>
                <w:i/>
                <w:iCs/>
              </w:rPr>
              <w:t>17:00–18:00</w:t>
            </w:r>
          </w:p>
        </w:tc>
      </w:tr>
      <w:tr w:rsidR="00F35D72" w14:paraId="1FC92818" w14:textId="77777777" w:rsidTr="001E188C">
        <w:tc>
          <w:tcPr>
            <w:tcW w:w="2176" w:type="dxa"/>
          </w:tcPr>
          <w:p w14:paraId="01D7F81F" w14:textId="77777777" w:rsidR="00F35D72" w:rsidRDefault="00367F95">
            <w:r>
              <w:t>16:30–18:30</w:t>
            </w:r>
          </w:p>
        </w:tc>
        <w:tc>
          <w:tcPr>
            <w:tcW w:w="2176" w:type="dxa"/>
          </w:tcPr>
          <w:p w14:paraId="55567B3A" w14:textId="77777777" w:rsidR="00F35D72" w:rsidRDefault="00367F95">
            <w:r>
              <w:t>Thure</w:t>
            </w:r>
          </w:p>
        </w:tc>
        <w:tc>
          <w:tcPr>
            <w:tcW w:w="2176" w:type="dxa"/>
          </w:tcPr>
          <w:p w14:paraId="71C2423A" w14:textId="77777777" w:rsidR="00F35D72" w:rsidRDefault="00367F95">
            <w:r>
              <w:t>Öppnar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447399F7" w14:textId="7E2E8295" w:rsidR="00F35D72" w:rsidRPr="00767333" w:rsidRDefault="00F35D72">
            <w:pPr>
              <w:rPr>
                <w:bCs/>
                <w:i/>
                <w:iCs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</w:tcPr>
          <w:p w14:paraId="21E66BFA" w14:textId="266B51D1" w:rsidR="00F35D72" w:rsidRPr="00767333" w:rsidRDefault="00F35D72">
            <w:pPr>
              <w:rPr>
                <w:bCs/>
                <w:i/>
                <w:iCs/>
              </w:rPr>
            </w:pPr>
          </w:p>
        </w:tc>
      </w:tr>
      <w:tr w:rsidR="00F35D72" w14:paraId="5B402C95" w14:textId="77777777" w:rsidTr="001E188C">
        <w:tc>
          <w:tcPr>
            <w:tcW w:w="2176" w:type="dxa"/>
          </w:tcPr>
          <w:p w14:paraId="0313E522" w14:textId="77777777" w:rsidR="00F35D72" w:rsidRDefault="00367F95">
            <w:r>
              <w:t>16:30–18:30</w:t>
            </w:r>
          </w:p>
        </w:tc>
        <w:tc>
          <w:tcPr>
            <w:tcW w:w="2176" w:type="dxa"/>
          </w:tcPr>
          <w:p w14:paraId="2D49F69C" w14:textId="1E3F7C82" w:rsidR="00F35D72" w:rsidRDefault="00743E3B">
            <w:r>
              <w:t>Fabian</w:t>
            </w:r>
          </w:p>
        </w:tc>
        <w:tc>
          <w:tcPr>
            <w:tcW w:w="2176" w:type="dxa"/>
          </w:tcPr>
          <w:p w14:paraId="09868D6D" w14:textId="77777777" w:rsidR="00F35D72" w:rsidRDefault="00367F95">
            <w:r>
              <w:t>Öppnar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9EC5569" w14:textId="1C04C348" w:rsidR="00F35D72" w:rsidRPr="00767333" w:rsidRDefault="00F35D72">
            <w:pPr>
              <w:rPr>
                <w:bCs/>
                <w:i/>
                <w:iCs/>
              </w:rPr>
            </w:pPr>
          </w:p>
        </w:tc>
        <w:tc>
          <w:tcPr>
            <w:tcW w:w="2176" w:type="dxa"/>
            <w:shd w:val="clear" w:color="auto" w:fill="D9D9D9" w:themeFill="background1" w:themeFillShade="D9"/>
          </w:tcPr>
          <w:p w14:paraId="4A954335" w14:textId="59548F27" w:rsidR="00F35D72" w:rsidRPr="00767333" w:rsidRDefault="00F35D72">
            <w:pPr>
              <w:rPr>
                <w:bCs/>
                <w:i/>
                <w:iCs/>
              </w:rPr>
            </w:pPr>
          </w:p>
        </w:tc>
      </w:tr>
      <w:tr w:rsidR="00F35D72" w14:paraId="569AF236" w14:textId="77777777" w:rsidTr="001E188C">
        <w:tc>
          <w:tcPr>
            <w:tcW w:w="2176" w:type="dxa"/>
          </w:tcPr>
          <w:p w14:paraId="47FB3249" w14:textId="77777777" w:rsidR="00F35D72" w:rsidRDefault="00367F95">
            <w:r>
              <w:t>18:30–21:00</w:t>
            </w:r>
          </w:p>
        </w:tc>
        <w:tc>
          <w:tcPr>
            <w:tcW w:w="2176" w:type="dxa"/>
          </w:tcPr>
          <w:p w14:paraId="0AC4F26A" w14:textId="77777777" w:rsidR="00F35D72" w:rsidRDefault="00367F95">
            <w:r>
              <w:t>Charlie</w:t>
            </w:r>
          </w:p>
        </w:tc>
        <w:tc>
          <w:tcPr>
            <w:tcW w:w="2176" w:type="dxa"/>
          </w:tcPr>
          <w:p w14:paraId="40948275" w14:textId="77777777" w:rsidR="00F35D72" w:rsidRDefault="00367F95">
            <w:r>
              <w:t>Stänger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C5D93F4" w14:textId="77777777" w:rsidR="00F35D72" w:rsidRPr="00767333" w:rsidRDefault="00367F95">
            <w:pPr>
              <w:rPr>
                <w:bCs/>
                <w:i/>
                <w:iCs/>
              </w:rPr>
            </w:pPr>
            <w:r w:rsidRPr="00767333">
              <w:rPr>
                <w:bCs/>
                <w:i/>
                <w:iCs/>
              </w:rPr>
              <w:t>F14 Hille–Stensätra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4D01BC20" w14:textId="77777777" w:rsidR="00F35D72" w:rsidRPr="00767333" w:rsidRDefault="00367F95">
            <w:pPr>
              <w:rPr>
                <w:bCs/>
                <w:i/>
                <w:iCs/>
              </w:rPr>
            </w:pPr>
            <w:r w:rsidRPr="00767333">
              <w:rPr>
                <w:bCs/>
                <w:i/>
                <w:iCs/>
              </w:rPr>
              <w:t>19:45 · 3×25</w:t>
            </w:r>
          </w:p>
        </w:tc>
      </w:tr>
      <w:tr w:rsidR="00F35D72" w14:paraId="1E3A46B6" w14:textId="77777777" w:rsidTr="001E188C">
        <w:tc>
          <w:tcPr>
            <w:tcW w:w="2176" w:type="dxa"/>
          </w:tcPr>
          <w:p w14:paraId="114AF29D" w14:textId="77777777" w:rsidR="00F35D72" w:rsidRDefault="00367F95">
            <w:r>
              <w:t>18:30–21:00</w:t>
            </w:r>
          </w:p>
        </w:tc>
        <w:tc>
          <w:tcPr>
            <w:tcW w:w="2176" w:type="dxa"/>
          </w:tcPr>
          <w:p w14:paraId="034A2138" w14:textId="20AB5324" w:rsidR="00F35D72" w:rsidRDefault="00743E3B">
            <w:r>
              <w:t>Nils</w:t>
            </w:r>
          </w:p>
        </w:tc>
        <w:tc>
          <w:tcPr>
            <w:tcW w:w="2176" w:type="dxa"/>
          </w:tcPr>
          <w:p w14:paraId="4DE90CF4" w14:textId="77777777" w:rsidR="00F35D72" w:rsidRDefault="00367F95">
            <w:r>
              <w:t>Stänger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0A2BB8C" w14:textId="77777777" w:rsidR="00F35D72" w:rsidRPr="00767333" w:rsidRDefault="00367F95">
            <w:pPr>
              <w:rPr>
                <w:bCs/>
                <w:i/>
                <w:iCs/>
              </w:rPr>
            </w:pPr>
            <w:r w:rsidRPr="00767333">
              <w:rPr>
                <w:bCs/>
                <w:i/>
                <w:iCs/>
              </w:rPr>
              <w:t>P17 Hille–Sandviken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7E01983D" w14:textId="77777777" w:rsidR="00F35D72" w:rsidRPr="00767333" w:rsidRDefault="00367F95">
            <w:pPr>
              <w:rPr>
                <w:bCs/>
                <w:i/>
                <w:iCs/>
              </w:rPr>
            </w:pPr>
            <w:r w:rsidRPr="00767333">
              <w:rPr>
                <w:bCs/>
                <w:i/>
                <w:iCs/>
              </w:rPr>
              <w:t>19:45 · 2×40</w:t>
            </w:r>
          </w:p>
        </w:tc>
      </w:tr>
    </w:tbl>
    <w:p w14:paraId="3CB77E5F" w14:textId="77777777" w:rsidR="00F35D72" w:rsidRDefault="00F35D72"/>
    <w:p w14:paraId="6677DC93" w14:textId="77777777" w:rsidR="00F35D72" w:rsidRDefault="00367F95">
      <w:pPr>
        <w:pStyle w:val="Rubrik2"/>
      </w:pPr>
      <w:r>
        <w:t>06 juni – Lördag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  <w:gridCol w:w="2174"/>
      </w:tblGrid>
      <w:tr w:rsidR="00F35D72" w14:paraId="3490ED80" w14:textId="77777777" w:rsidTr="00767333">
        <w:tc>
          <w:tcPr>
            <w:tcW w:w="2176" w:type="dxa"/>
          </w:tcPr>
          <w:p w14:paraId="1F55D9FB" w14:textId="77777777" w:rsidR="00F35D72" w:rsidRDefault="00367F95">
            <w:r>
              <w:rPr>
                <w:b/>
              </w:rPr>
              <w:t>Tid</w:t>
            </w:r>
          </w:p>
        </w:tc>
        <w:tc>
          <w:tcPr>
            <w:tcW w:w="2176" w:type="dxa"/>
          </w:tcPr>
          <w:p w14:paraId="3B983F36" w14:textId="77777777" w:rsidR="00F35D72" w:rsidRDefault="00367F95">
            <w:r>
              <w:rPr>
                <w:b/>
              </w:rPr>
              <w:t>Bemanning</w:t>
            </w:r>
          </w:p>
        </w:tc>
        <w:tc>
          <w:tcPr>
            <w:tcW w:w="2176" w:type="dxa"/>
          </w:tcPr>
          <w:p w14:paraId="5ABDC9F7" w14:textId="77777777" w:rsidR="00F35D72" w:rsidRDefault="00367F95">
            <w:r>
              <w:rPr>
                <w:b/>
              </w:rPr>
              <w:t>Funktion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3DF9F048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b/>
                <w:i/>
                <w:iCs/>
              </w:rPr>
              <w:t>Match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3883D50C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b/>
                <w:i/>
                <w:iCs/>
              </w:rPr>
              <w:t>Matchtid</w:t>
            </w:r>
          </w:p>
        </w:tc>
      </w:tr>
      <w:tr w:rsidR="00F35D72" w14:paraId="1C87B740" w14:textId="77777777" w:rsidTr="00767333">
        <w:tc>
          <w:tcPr>
            <w:tcW w:w="2176" w:type="dxa"/>
          </w:tcPr>
          <w:p w14:paraId="36F40D8F" w14:textId="77777777" w:rsidR="00F35D72" w:rsidRDefault="00367F95">
            <w:r>
              <w:t>09:30–12:00</w:t>
            </w:r>
          </w:p>
        </w:tc>
        <w:tc>
          <w:tcPr>
            <w:tcW w:w="2176" w:type="dxa"/>
          </w:tcPr>
          <w:p w14:paraId="4BB8FA6B" w14:textId="77777777" w:rsidR="00F35D72" w:rsidRDefault="00367F95">
            <w:r>
              <w:t>Alvin</w:t>
            </w:r>
          </w:p>
        </w:tc>
        <w:tc>
          <w:tcPr>
            <w:tcW w:w="2176" w:type="dxa"/>
          </w:tcPr>
          <w:p w14:paraId="126BC20D" w14:textId="77777777" w:rsidR="00F35D72" w:rsidRDefault="00367F95">
            <w:r>
              <w:t>Öppnar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4B0024C5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F10 Hille–Valbo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F8F6E4F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10:00 · 3×20</w:t>
            </w:r>
          </w:p>
        </w:tc>
      </w:tr>
      <w:tr w:rsidR="00F35D72" w14:paraId="612D8DE8" w14:textId="77777777" w:rsidTr="00767333">
        <w:tc>
          <w:tcPr>
            <w:tcW w:w="2176" w:type="dxa"/>
          </w:tcPr>
          <w:p w14:paraId="1D8DD0F8" w14:textId="77777777" w:rsidR="00F35D72" w:rsidRDefault="00367F95">
            <w:r>
              <w:t>09:30–12:00</w:t>
            </w:r>
          </w:p>
        </w:tc>
        <w:tc>
          <w:tcPr>
            <w:tcW w:w="2176" w:type="dxa"/>
          </w:tcPr>
          <w:p w14:paraId="64966ED7" w14:textId="77777777" w:rsidR="00F35D72" w:rsidRDefault="00367F95">
            <w:r>
              <w:t>Wilmer</w:t>
            </w:r>
          </w:p>
        </w:tc>
        <w:tc>
          <w:tcPr>
            <w:tcW w:w="2176" w:type="dxa"/>
          </w:tcPr>
          <w:p w14:paraId="7A272982" w14:textId="77777777" w:rsidR="00F35D72" w:rsidRDefault="00367F95">
            <w:r>
              <w:t>Öppnar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4B7066A6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P14 Hille–Saik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321EC30D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10:00 · 3×25</w:t>
            </w:r>
          </w:p>
        </w:tc>
      </w:tr>
      <w:tr w:rsidR="00F35D72" w14:paraId="059014AD" w14:textId="77777777" w:rsidTr="00767333">
        <w:tc>
          <w:tcPr>
            <w:tcW w:w="2176" w:type="dxa"/>
          </w:tcPr>
          <w:p w14:paraId="2BA9E25C" w14:textId="77777777" w:rsidR="00F35D72" w:rsidRDefault="00367F95">
            <w:r>
              <w:t>12:00–15:00</w:t>
            </w:r>
          </w:p>
        </w:tc>
        <w:tc>
          <w:tcPr>
            <w:tcW w:w="2176" w:type="dxa"/>
          </w:tcPr>
          <w:p w14:paraId="2F5DBE89" w14:textId="77777777" w:rsidR="00F35D72" w:rsidRDefault="00367F95">
            <w:r>
              <w:t>Hannes</w:t>
            </w:r>
          </w:p>
        </w:tc>
        <w:tc>
          <w:tcPr>
            <w:tcW w:w="2176" w:type="dxa"/>
          </w:tcPr>
          <w:p w14:paraId="3A6362D0" w14:textId="2EECF95A" w:rsidR="00F35D72" w:rsidRDefault="001E188C">
            <w:r>
              <w:t>Stänger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1D2A5A0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P10 Hille–Strömsbro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928995B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12:00 · 3×20</w:t>
            </w:r>
          </w:p>
        </w:tc>
      </w:tr>
      <w:tr w:rsidR="00F35D72" w14:paraId="23ED846D" w14:textId="77777777" w:rsidTr="00767333">
        <w:tc>
          <w:tcPr>
            <w:tcW w:w="2176" w:type="dxa"/>
          </w:tcPr>
          <w:p w14:paraId="0375D172" w14:textId="77777777" w:rsidR="00F35D72" w:rsidRDefault="00367F95">
            <w:r>
              <w:t>12:00–15:00</w:t>
            </w:r>
          </w:p>
        </w:tc>
        <w:tc>
          <w:tcPr>
            <w:tcW w:w="2176" w:type="dxa"/>
          </w:tcPr>
          <w:p w14:paraId="59F0B66A" w14:textId="77777777" w:rsidR="00F35D72" w:rsidRDefault="00367F95">
            <w:r>
              <w:t>Vilgot</w:t>
            </w:r>
          </w:p>
        </w:tc>
        <w:tc>
          <w:tcPr>
            <w:tcW w:w="2176" w:type="dxa"/>
          </w:tcPr>
          <w:p w14:paraId="0292DC99" w14:textId="77777777" w:rsidR="00F35D72" w:rsidRDefault="00367F95">
            <w:r>
              <w:t>Stänger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725961F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Dam div 2 Hille–Kilafors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7FD1A79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13:00 · 2×45</w:t>
            </w:r>
          </w:p>
        </w:tc>
      </w:tr>
    </w:tbl>
    <w:p w14:paraId="69FE15B9" w14:textId="77777777" w:rsidR="00F35D72" w:rsidRDefault="00F35D72"/>
    <w:p w14:paraId="53944906" w14:textId="77777777" w:rsidR="00F35D72" w:rsidRDefault="00367F95">
      <w:pPr>
        <w:pStyle w:val="Rubrik2"/>
      </w:pPr>
      <w:r>
        <w:t>07 juni – Söndag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73"/>
        <w:gridCol w:w="2175"/>
        <w:gridCol w:w="2174"/>
        <w:gridCol w:w="2174"/>
        <w:gridCol w:w="2174"/>
      </w:tblGrid>
      <w:tr w:rsidR="00F35D72" w14:paraId="7BD058DD" w14:textId="77777777" w:rsidTr="00767333">
        <w:tc>
          <w:tcPr>
            <w:tcW w:w="2176" w:type="dxa"/>
          </w:tcPr>
          <w:p w14:paraId="7AC25DD1" w14:textId="77777777" w:rsidR="00F35D72" w:rsidRDefault="00367F95">
            <w:r>
              <w:rPr>
                <w:b/>
              </w:rPr>
              <w:t>Tid</w:t>
            </w:r>
          </w:p>
        </w:tc>
        <w:tc>
          <w:tcPr>
            <w:tcW w:w="2176" w:type="dxa"/>
          </w:tcPr>
          <w:p w14:paraId="0D9617AF" w14:textId="77777777" w:rsidR="00F35D72" w:rsidRDefault="00367F95">
            <w:r>
              <w:rPr>
                <w:b/>
              </w:rPr>
              <w:t>Bemanning</w:t>
            </w:r>
          </w:p>
        </w:tc>
        <w:tc>
          <w:tcPr>
            <w:tcW w:w="2176" w:type="dxa"/>
          </w:tcPr>
          <w:p w14:paraId="521758AF" w14:textId="77777777" w:rsidR="00F35D72" w:rsidRDefault="00367F95">
            <w:r>
              <w:rPr>
                <w:b/>
              </w:rPr>
              <w:t>Funktion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64B20FAF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b/>
                <w:i/>
                <w:iCs/>
              </w:rPr>
              <w:t>Match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E108BCF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b/>
                <w:i/>
                <w:iCs/>
              </w:rPr>
              <w:t>Matchtid</w:t>
            </w:r>
          </w:p>
        </w:tc>
      </w:tr>
      <w:tr w:rsidR="00F35D72" w14:paraId="6D77EF13" w14:textId="77777777" w:rsidTr="00767333">
        <w:tc>
          <w:tcPr>
            <w:tcW w:w="2176" w:type="dxa"/>
          </w:tcPr>
          <w:p w14:paraId="02EE203B" w14:textId="77777777" w:rsidR="00F35D72" w:rsidRDefault="00367F95">
            <w:r>
              <w:t>09:30–12:00</w:t>
            </w:r>
          </w:p>
        </w:tc>
        <w:tc>
          <w:tcPr>
            <w:tcW w:w="2176" w:type="dxa"/>
          </w:tcPr>
          <w:p w14:paraId="04573A59" w14:textId="766A0108" w:rsidR="00F35D72" w:rsidRDefault="00743E3B">
            <w:r>
              <w:t xml:space="preserve">Noah </w:t>
            </w:r>
          </w:p>
        </w:tc>
        <w:tc>
          <w:tcPr>
            <w:tcW w:w="2176" w:type="dxa"/>
          </w:tcPr>
          <w:p w14:paraId="216623AE" w14:textId="77777777" w:rsidR="00F35D72" w:rsidRDefault="00367F95">
            <w:r>
              <w:t>Öppnar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66738F49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P11 Hille–Högbo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7A4CC03D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10:00 · 3×20</w:t>
            </w:r>
          </w:p>
        </w:tc>
      </w:tr>
      <w:tr w:rsidR="00F35D72" w14:paraId="5E6C7877" w14:textId="77777777" w:rsidTr="00767333">
        <w:tc>
          <w:tcPr>
            <w:tcW w:w="2176" w:type="dxa"/>
          </w:tcPr>
          <w:p w14:paraId="2D1BA31D" w14:textId="77777777" w:rsidR="00F35D72" w:rsidRDefault="00367F95">
            <w:r>
              <w:t>09:30–12:00</w:t>
            </w:r>
          </w:p>
        </w:tc>
        <w:tc>
          <w:tcPr>
            <w:tcW w:w="2176" w:type="dxa"/>
          </w:tcPr>
          <w:p w14:paraId="184D6914" w14:textId="67A15FFF" w:rsidR="00F35D72" w:rsidRDefault="00743E3B">
            <w:r>
              <w:t>Alvar</w:t>
            </w:r>
          </w:p>
        </w:tc>
        <w:tc>
          <w:tcPr>
            <w:tcW w:w="2176" w:type="dxa"/>
          </w:tcPr>
          <w:p w14:paraId="6CC4DA10" w14:textId="77777777" w:rsidR="00F35D72" w:rsidRDefault="00367F95">
            <w:r>
              <w:t>Öppnar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6EE81AF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F11 Hille–Skutskär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6F209BE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10:00 · 3×20</w:t>
            </w:r>
          </w:p>
        </w:tc>
      </w:tr>
      <w:tr w:rsidR="00F35D72" w14:paraId="6D1CE88B" w14:textId="77777777" w:rsidTr="00767333">
        <w:tc>
          <w:tcPr>
            <w:tcW w:w="2176" w:type="dxa"/>
          </w:tcPr>
          <w:p w14:paraId="02566126" w14:textId="623EC5F1" w:rsidR="00F35D72" w:rsidRDefault="00367F95">
            <w:r>
              <w:t>12:00–1</w:t>
            </w:r>
            <w:r w:rsidR="00F73654">
              <w:t>4:30</w:t>
            </w:r>
          </w:p>
        </w:tc>
        <w:tc>
          <w:tcPr>
            <w:tcW w:w="2176" w:type="dxa"/>
          </w:tcPr>
          <w:p w14:paraId="46D9A235" w14:textId="77777777" w:rsidR="00F35D72" w:rsidRDefault="00367F95">
            <w:r>
              <w:t>Emil</w:t>
            </w:r>
          </w:p>
        </w:tc>
        <w:tc>
          <w:tcPr>
            <w:tcW w:w="2176" w:type="dxa"/>
          </w:tcPr>
          <w:p w14:paraId="263095F6" w14:textId="11D2FAA3" w:rsidR="00F35D72" w:rsidRDefault="00F35D72"/>
        </w:tc>
        <w:tc>
          <w:tcPr>
            <w:tcW w:w="2176" w:type="dxa"/>
            <w:shd w:val="clear" w:color="auto" w:fill="D9D9D9" w:themeFill="background1" w:themeFillShade="D9"/>
          </w:tcPr>
          <w:p w14:paraId="30F5CC85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P11 Hille–GIF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60B3CF19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12:00 · 3×20</w:t>
            </w:r>
          </w:p>
        </w:tc>
      </w:tr>
      <w:tr w:rsidR="00F35D72" w14:paraId="63E56D4B" w14:textId="77777777" w:rsidTr="00767333">
        <w:tc>
          <w:tcPr>
            <w:tcW w:w="2176" w:type="dxa"/>
          </w:tcPr>
          <w:p w14:paraId="0911FD02" w14:textId="72C5B377" w:rsidR="00F35D72" w:rsidRDefault="00367F95">
            <w:r>
              <w:t>12:00–1</w:t>
            </w:r>
            <w:r w:rsidR="00F73654">
              <w:t>4:30</w:t>
            </w:r>
          </w:p>
        </w:tc>
        <w:tc>
          <w:tcPr>
            <w:tcW w:w="2176" w:type="dxa"/>
          </w:tcPr>
          <w:p w14:paraId="1223E768" w14:textId="77777777" w:rsidR="00F35D72" w:rsidRDefault="00367F95">
            <w:r>
              <w:t>Furkan</w:t>
            </w:r>
          </w:p>
        </w:tc>
        <w:tc>
          <w:tcPr>
            <w:tcW w:w="2176" w:type="dxa"/>
          </w:tcPr>
          <w:p w14:paraId="067144AC" w14:textId="02627352" w:rsidR="00F35D72" w:rsidRDefault="00F35D72"/>
        </w:tc>
        <w:tc>
          <w:tcPr>
            <w:tcW w:w="2176" w:type="dxa"/>
            <w:shd w:val="clear" w:color="auto" w:fill="D9D9D9" w:themeFill="background1" w:themeFillShade="D9"/>
          </w:tcPr>
          <w:p w14:paraId="42641D54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P13 Hille–SIF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15C5E4C1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12:00 · 3×25</w:t>
            </w:r>
          </w:p>
        </w:tc>
      </w:tr>
      <w:tr w:rsidR="00F35D72" w14:paraId="5D164538" w14:textId="77777777" w:rsidTr="00767333">
        <w:tc>
          <w:tcPr>
            <w:tcW w:w="2176" w:type="dxa"/>
          </w:tcPr>
          <w:p w14:paraId="739EC463" w14:textId="5B5965E7" w:rsidR="00F35D72" w:rsidRDefault="00367F95">
            <w:r>
              <w:t>1</w:t>
            </w:r>
            <w:r w:rsidR="00F73654">
              <w:t>4:30</w:t>
            </w:r>
            <w:r>
              <w:t>–1</w:t>
            </w:r>
            <w:r w:rsidR="00F73654">
              <w:t>7:00</w:t>
            </w:r>
          </w:p>
        </w:tc>
        <w:tc>
          <w:tcPr>
            <w:tcW w:w="2176" w:type="dxa"/>
          </w:tcPr>
          <w:p w14:paraId="2CE10A9E" w14:textId="77777777" w:rsidR="00F35D72" w:rsidRDefault="00367F95">
            <w:r>
              <w:t>Edvin</w:t>
            </w:r>
          </w:p>
        </w:tc>
        <w:tc>
          <w:tcPr>
            <w:tcW w:w="2176" w:type="dxa"/>
          </w:tcPr>
          <w:p w14:paraId="50612497" w14:textId="77777777" w:rsidR="00F35D72" w:rsidRDefault="00367F95">
            <w:r>
              <w:t>Stänger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39C5A2DA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P12 Hille–Sätra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6E05518B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14:30 · 3×20</w:t>
            </w:r>
          </w:p>
        </w:tc>
      </w:tr>
      <w:tr w:rsidR="00F35D72" w14:paraId="47FBAFCC" w14:textId="77777777" w:rsidTr="00767333">
        <w:tc>
          <w:tcPr>
            <w:tcW w:w="2176" w:type="dxa"/>
          </w:tcPr>
          <w:p w14:paraId="3A6A5BC5" w14:textId="433F2240" w:rsidR="00F35D72" w:rsidRDefault="00367F95">
            <w:r>
              <w:t>1</w:t>
            </w:r>
            <w:r w:rsidR="00F73654">
              <w:t>4:30-17:00</w:t>
            </w:r>
          </w:p>
        </w:tc>
        <w:tc>
          <w:tcPr>
            <w:tcW w:w="2176" w:type="dxa"/>
          </w:tcPr>
          <w:p w14:paraId="1D4F7A06" w14:textId="77777777" w:rsidR="00F35D72" w:rsidRDefault="00367F95">
            <w:r>
              <w:t>Truls</w:t>
            </w:r>
          </w:p>
        </w:tc>
        <w:tc>
          <w:tcPr>
            <w:tcW w:w="2176" w:type="dxa"/>
          </w:tcPr>
          <w:p w14:paraId="0D08E969" w14:textId="77777777" w:rsidR="00F35D72" w:rsidRDefault="00367F95">
            <w:r>
              <w:t>Stänger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29EF2196" w14:textId="77777777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F15 Hille–GIF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55E8330F" w14:textId="4AECD3EA" w:rsidR="00F35D72" w:rsidRPr="00767333" w:rsidRDefault="00367F95">
            <w:pPr>
              <w:rPr>
                <w:i/>
                <w:iCs/>
              </w:rPr>
            </w:pPr>
            <w:r w:rsidRPr="00767333">
              <w:rPr>
                <w:i/>
                <w:iCs/>
              </w:rPr>
              <w:t>15</w:t>
            </w:r>
            <w:r w:rsidR="00743E3B" w:rsidRPr="00767333">
              <w:rPr>
                <w:i/>
                <w:iCs/>
              </w:rPr>
              <w:t xml:space="preserve"> </w:t>
            </w:r>
            <w:r w:rsidRPr="00767333">
              <w:rPr>
                <w:i/>
                <w:iCs/>
              </w:rPr>
              <w:t>:30</w:t>
            </w:r>
            <w:r w:rsidR="00743E3B" w:rsidRPr="00767333">
              <w:rPr>
                <w:i/>
                <w:iCs/>
              </w:rPr>
              <w:t xml:space="preserve"> </w:t>
            </w:r>
            <w:r w:rsidRPr="00767333">
              <w:rPr>
                <w:i/>
                <w:iCs/>
              </w:rPr>
              <w:t>· 2×40</w:t>
            </w:r>
          </w:p>
        </w:tc>
      </w:tr>
    </w:tbl>
    <w:p w14:paraId="1D940DC9" w14:textId="77777777" w:rsidR="00F35D72" w:rsidRDefault="00F35D72"/>
    <w:sectPr w:rsidR="00F35D72" w:rsidSect="00034616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645001">
    <w:abstractNumId w:val="8"/>
  </w:num>
  <w:num w:numId="2" w16cid:durableId="1887833641">
    <w:abstractNumId w:val="6"/>
  </w:num>
  <w:num w:numId="3" w16cid:durableId="956830841">
    <w:abstractNumId w:val="5"/>
  </w:num>
  <w:num w:numId="4" w16cid:durableId="1576816555">
    <w:abstractNumId w:val="4"/>
  </w:num>
  <w:num w:numId="5" w16cid:durableId="86121494">
    <w:abstractNumId w:val="7"/>
  </w:num>
  <w:num w:numId="6" w16cid:durableId="2049527111">
    <w:abstractNumId w:val="3"/>
  </w:num>
  <w:num w:numId="7" w16cid:durableId="754521989">
    <w:abstractNumId w:val="2"/>
  </w:num>
  <w:num w:numId="8" w16cid:durableId="2043094086">
    <w:abstractNumId w:val="1"/>
  </w:num>
  <w:num w:numId="9" w16cid:durableId="108626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081"/>
    <w:rsid w:val="0015074B"/>
    <w:rsid w:val="0016116C"/>
    <w:rsid w:val="001E188C"/>
    <w:rsid w:val="0029639D"/>
    <w:rsid w:val="00326F90"/>
    <w:rsid w:val="00367F95"/>
    <w:rsid w:val="00743E3B"/>
    <w:rsid w:val="00767333"/>
    <w:rsid w:val="009C4B48"/>
    <w:rsid w:val="009D30B6"/>
    <w:rsid w:val="00AA1D8D"/>
    <w:rsid w:val="00B47730"/>
    <w:rsid w:val="00C75A87"/>
    <w:rsid w:val="00CB0664"/>
    <w:rsid w:val="00F35D72"/>
    <w:rsid w:val="00F73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1CB26"/>
  <w14:defaultImageDpi w14:val="300"/>
  <w15:docId w15:val="{A7E663C7-35D6-455B-808B-4396F788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Viklander, Madeleine</cp:lastModifiedBy>
  <cp:revision>8</cp:revision>
  <dcterms:created xsi:type="dcterms:W3CDTF">2026-05-19T18:12:00Z</dcterms:created>
  <dcterms:modified xsi:type="dcterms:W3CDTF">2026-05-19T18:27:00Z</dcterms:modified>
  <cp:category/>
</cp:coreProperties>
</file>