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9919" w14:textId="27E34266" w:rsidR="001F20EA" w:rsidRDefault="001F20EA">
      <w:pPr>
        <w:pStyle w:val="Rubrik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C5616C" wp14:editId="222DEF39">
            <wp:simplePos x="0" y="0"/>
            <wp:positionH relativeFrom="column">
              <wp:posOffset>-698500</wp:posOffset>
            </wp:positionH>
            <wp:positionV relativeFrom="paragraph">
              <wp:posOffset>-533400</wp:posOffset>
            </wp:positionV>
            <wp:extent cx="1168400" cy="1168400"/>
            <wp:effectExtent l="0" t="0" r="0" b="0"/>
            <wp:wrapNone/>
            <wp:docPr id="1244733572" name="Bildobjekt 1" descr="Matcher i klubben | Hallst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cher i klubben | Hallsta 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AA620" w14:textId="287B93D6" w:rsidR="004F42C8" w:rsidRDefault="00000000">
      <w:pPr>
        <w:pStyle w:val="Rubrik1"/>
      </w:pPr>
      <w:proofErr w:type="spellStart"/>
      <w:r>
        <w:t>Årshjul</w:t>
      </w:r>
      <w:proofErr w:type="spellEnd"/>
      <w:r>
        <w:t xml:space="preserve"> för </w:t>
      </w:r>
      <w:proofErr w:type="spellStart"/>
      <w:r>
        <w:t>fotbollssektion</w:t>
      </w:r>
      <w:proofErr w:type="spellEnd"/>
      <w:r>
        <w:t xml:space="preserve"> </w:t>
      </w:r>
    </w:p>
    <w:p w14:paraId="77641AF3" w14:textId="77777777" w:rsidR="004F42C8" w:rsidRDefault="00000000">
      <w:pPr>
        <w:pStyle w:val="Rubrik2"/>
      </w:pPr>
      <w:r>
        <w:t>Januari – Grundplanering</w:t>
      </w:r>
    </w:p>
    <w:p w14:paraId="566AC9E5" w14:textId="47264058" w:rsidR="004F42C8" w:rsidRDefault="00000000">
      <w:pPr>
        <w:pStyle w:val="Punktlista"/>
      </w:pPr>
      <w:r>
        <w:t xml:space="preserve">- </w:t>
      </w:r>
      <w:proofErr w:type="spellStart"/>
      <w:r>
        <w:t>Sektions</w:t>
      </w:r>
      <w:proofErr w:type="spellEnd"/>
      <w:r w:rsidR="001F20EA">
        <w:t xml:space="preserve"> </w:t>
      </w:r>
      <w:proofErr w:type="spellStart"/>
      <w:r w:rsidR="001F20EA">
        <w:t>Möte</w:t>
      </w:r>
      <w:proofErr w:type="spellEnd"/>
      <w:r w:rsidR="001F20EA">
        <w:t xml:space="preserve"> </w:t>
      </w:r>
    </w:p>
    <w:p w14:paraId="59D04C80" w14:textId="065965B6" w:rsidR="004F42C8" w:rsidRDefault="00000000">
      <w:pPr>
        <w:pStyle w:val="Punktlista"/>
      </w:pPr>
      <w:r>
        <w:t xml:space="preserve">- </w:t>
      </w:r>
      <w:proofErr w:type="spellStart"/>
      <w:r w:rsidR="001F20EA">
        <w:t>Ledarträff</w:t>
      </w:r>
      <w:proofErr w:type="spellEnd"/>
      <w:r w:rsidR="001F20EA">
        <w:t xml:space="preserve"> </w:t>
      </w:r>
      <w:r w:rsidR="001F20EA">
        <w:br/>
        <w:t xml:space="preserve">- </w:t>
      </w:r>
      <w:proofErr w:type="spellStart"/>
      <w:r w:rsidR="001F20EA">
        <w:t>Träningstider</w:t>
      </w:r>
      <w:proofErr w:type="spellEnd"/>
      <w:r w:rsidR="001F20EA">
        <w:t xml:space="preserve">, </w:t>
      </w:r>
      <w:proofErr w:type="spellStart"/>
      <w:r w:rsidR="001F20EA">
        <w:t>Matchkläder</w:t>
      </w:r>
      <w:proofErr w:type="spellEnd"/>
      <w:r w:rsidR="001F20EA">
        <w:t xml:space="preserve">, </w:t>
      </w:r>
      <w:proofErr w:type="spellStart"/>
      <w:r w:rsidR="001F20EA">
        <w:t>spelarinventering</w:t>
      </w:r>
      <w:proofErr w:type="spellEnd"/>
      <w:r w:rsidR="001F20EA">
        <w:t xml:space="preserve">, </w:t>
      </w:r>
      <w:proofErr w:type="spellStart"/>
      <w:r w:rsidR="001F20EA">
        <w:t>seriespel</w:t>
      </w:r>
      <w:proofErr w:type="spellEnd"/>
      <w:r w:rsidR="001F20EA">
        <w:t xml:space="preserve"> </w:t>
      </w:r>
    </w:p>
    <w:p w14:paraId="2713C370" w14:textId="52792F9D" w:rsidR="004F42C8" w:rsidRDefault="00000000">
      <w:pPr>
        <w:pStyle w:val="Punktlista"/>
      </w:pPr>
      <w:r>
        <w:t xml:space="preserve">- </w:t>
      </w:r>
      <w:r w:rsidR="001F20EA">
        <w:t>B</w:t>
      </w:r>
      <w:r>
        <w:t xml:space="preserve">udget </w:t>
      </w:r>
      <w:r w:rsidR="001F20EA">
        <w:br/>
        <w:t xml:space="preserve">Mikaela ,Rebecca &amp; Gunilla </w:t>
      </w:r>
    </w:p>
    <w:p w14:paraId="3C3D599C" w14:textId="425B22CC" w:rsidR="004F42C8" w:rsidRDefault="00000000">
      <w:pPr>
        <w:pStyle w:val="Punktlista"/>
      </w:pPr>
      <w:r>
        <w:t xml:space="preserve">- </w:t>
      </w:r>
      <w:proofErr w:type="spellStart"/>
      <w:r>
        <w:t>Anmälan</w:t>
      </w:r>
      <w:proofErr w:type="spellEnd"/>
      <w:r>
        <w:t xml:space="preserve"> av lag till </w:t>
      </w:r>
      <w:proofErr w:type="spellStart"/>
      <w:r>
        <w:t>seriespel</w:t>
      </w:r>
      <w:proofErr w:type="spellEnd"/>
      <w:r w:rsidR="001F20EA">
        <w:br/>
        <w:t xml:space="preserve"> - Sanna </w:t>
      </w:r>
      <w:proofErr w:type="spellStart"/>
      <w:r w:rsidR="001F20EA">
        <w:t>anmäler</w:t>
      </w:r>
      <w:proofErr w:type="spellEnd"/>
      <w:r w:rsidR="001F20EA">
        <w:t xml:space="preserve"> </w:t>
      </w:r>
      <w:proofErr w:type="spellStart"/>
      <w:r w:rsidR="001F20EA">
        <w:t>samtliga</w:t>
      </w:r>
      <w:proofErr w:type="spellEnd"/>
      <w:r w:rsidR="001F20EA">
        <w:t xml:space="preserve"> lag </w:t>
      </w:r>
    </w:p>
    <w:p w14:paraId="370551CB" w14:textId="4ECCD0C8" w:rsidR="00AC3A01" w:rsidRDefault="00AC3A01">
      <w:pPr>
        <w:pStyle w:val="Punktlista"/>
      </w:pPr>
      <w:proofErr w:type="spellStart"/>
      <w:r>
        <w:t>Försäljning</w:t>
      </w:r>
      <w:proofErr w:type="spellEnd"/>
      <w:r>
        <w:t xml:space="preserve"> av Ravelli Alla lag </w:t>
      </w:r>
    </w:p>
    <w:p w14:paraId="0BFB8DEF" w14:textId="08D418C9" w:rsidR="00C052DE" w:rsidRDefault="00C052DE">
      <w:pPr>
        <w:pStyle w:val="Punktlista"/>
      </w:pPr>
      <w:proofErr w:type="spellStart"/>
      <w:r>
        <w:t>Ansöka</w:t>
      </w:r>
      <w:proofErr w:type="spellEnd"/>
      <w:r>
        <w:t xml:space="preserve"> om </w:t>
      </w:r>
      <w:proofErr w:type="spellStart"/>
      <w:r>
        <w:t>Eckerölinje</w:t>
      </w:r>
      <w:proofErr w:type="spellEnd"/>
      <w:r>
        <w:t xml:space="preserve"> </w:t>
      </w:r>
      <w:proofErr w:type="spellStart"/>
      <w:r>
        <w:t>cupen</w:t>
      </w:r>
      <w:proofErr w:type="spellEnd"/>
      <w:r>
        <w:t xml:space="preserve"> </w:t>
      </w:r>
    </w:p>
    <w:p w14:paraId="18A378CF" w14:textId="77777777" w:rsidR="004F42C8" w:rsidRDefault="00000000">
      <w:pPr>
        <w:pStyle w:val="Rubrik2"/>
      </w:pPr>
      <w:r>
        <w:t>Februari – Förberedelser</w:t>
      </w:r>
    </w:p>
    <w:p w14:paraId="525E6D72" w14:textId="669B951F" w:rsidR="004F42C8" w:rsidRDefault="001F20EA">
      <w:pPr>
        <w:pStyle w:val="Punktlista"/>
      </w:pPr>
      <w:proofErr w:type="spellStart"/>
      <w:r>
        <w:t>Sektionsmöte</w:t>
      </w:r>
      <w:proofErr w:type="spellEnd"/>
    </w:p>
    <w:p w14:paraId="3636C1D4" w14:textId="77777777" w:rsidR="00CE4669" w:rsidRDefault="00000000">
      <w:pPr>
        <w:pStyle w:val="Punktlista"/>
      </w:pPr>
      <w:proofErr w:type="spellStart"/>
      <w:r>
        <w:t>Fördelning</w:t>
      </w:r>
      <w:proofErr w:type="spellEnd"/>
      <w:r>
        <w:t xml:space="preserve"> av roller</w:t>
      </w:r>
    </w:p>
    <w:p w14:paraId="0B999CDD" w14:textId="173A67C2" w:rsidR="004F42C8" w:rsidRDefault="00CE4669" w:rsidP="00CE4669">
      <w:pPr>
        <w:pStyle w:val="Punktlista"/>
        <w:numPr>
          <w:ilvl w:val="0"/>
          <w:numId w:val="0"/>
        </w:numPr>
        <w:ind w:left="360"/>
      </w:pPr>
      <w:r>
        <w:t>-</w:t>
      </w:r>
      <w:proofErr w:type="spellStart"/>
      <w:r w:rsidR="001F20EA">
        <w:t>Tryggperson</w:t>
      </w:r>
      <w:proofErr w:type="spellEnd"/>
      <w:r w:rsidR="001F20EA">
        <w:t xml:space="preserve">, </w:t>
      </w:r>
      <w:proofErr w:type="spellStart"/>
      <w:r w:rsidR="001F20EA">
        <w:t>ledarstödjare</w:t>
      </w:r>
      <w:proofErr w:type="spellEnd"/>
      <w:r w:rsidR="001F20EA">
        <w:t xml:space="preserve"> </w:t>
      </w:r>
      <w:proofErr w:type="spellStart"/>
      <w:r w:rsidR="001F20EA">
        <w:t>m.m</w:t>
      </w:r>
      <w:proofErr w:type="spellEnd"/>
    </w:p>
    <w:p w14:paraId="1F2373B9" w14:textId="0025ACE4" w:rsidR="004F42C8" w:rsidRDefault="001F20EA">
      <w:pPr>
        <w:pStyle w:val="Punktlista"/>
      </w:pPr>
      <w:r>
        <w:t xml:space="preserve"> </w:t>
      </w:r>
      <w:proofErr w:type="spellStart"/>
      <w:r>
        <w:t>Gå</w:t>
      </w:r>
      <w:proofErr w:type="spellEnd"/>
      <w:r>
        <w:t xml:space="preserve"> </w:t>
      </w:r>
      <w:proofErr w:type="spellStart"/>
      <w:r>
        <w:t>ige</w:t>
      </w:r>
      <w:r w:rsidR="00AC3A01">
        <w:t>nom</w:t>
      </w:r>
      <w:proofErr w:type="spellEnd"/>
      <w:r>
        <w:t xml:space="preserve"> bud</w:t>
      </w:r>
      <w:r w:rsidR="00AC3A01">
        <w:t>get</w:t>
      </w:r>
    </w:p>
    <w:p w14:paraId="6057002C" w14:textId="1F61544F" w:rsidR="00AC3A01" w:rsidRDefault="00AC3A01">
      <w:pPr>
        <w:pStyle w:val="Punktlista"/>
      </w:pPr>
      <w:proofErr w:type="spellStart"/>
      <w:r>
        <w:t>Domare</w:t>
      </w:r>
      <w:proofErr w:type="spellEnd"/>
      <w:r>
        <w:t xml:space="preserve"> , </w:t>
      </w:r>
      <w:proofErr w:type="spellStart"/>
      <w:r>
        <w:t>utbildning</w:t>
      </w:r>
      <w:proofErr w:type="spellEnd"/>
      <w:r>
        <w:t xml:space="preserve"> </w:t>
      </w:r>
    </w:p>
    <w:p w14:paraId="49EAEBA7" w14:textId="00CA28D7" w:rsidR="00AC3A01" w:rsidRDefault="00AC3A01">
      <w:pPr>
        <w:pStyle w:val="Punktlista"/>
      </w:pPr>
      <w:proofErr w:type="spellStart"/>
      <w:r>
        <w:t>Eckerölinjecupen</w:t>
      </w:r>
      <w:proofErr w:type="spellEnd"/>
      <w:r>
        <w:t xml:space="preserve">, </w:t>
      </w:r>
      <w:proofErr w:type="spellStart"/>
      <w:r>
        <w:t>anmäla</w:t>
      </w:r>
      <w:proofErr w:type="spellEnd"/>
      <w:r>
        <w:t xml:space="preserve"> , </w:t>
      </w:r>
      <w:proofErr w:type="spellStart"/>
      <w:r>
        <w:t>bjuda</w:t>
      </w:r>
      <w:proofErr w:type="spellEnd"/>
      <w:r>
        <w:t xml:space="preserve"> in lag. </w:t>
      </w:r>
    </w:p>
    <w:p w14:paraId="57BB8C1F" w14:textId="011EE234" w:rsidR="00C052DE" w:rsidRDefault="00000000" w:rsidP="005362C9">
      <w:pPr>
        <w:pStyle w:val="Punktlista"/>
      </w:pPr>
      <w:proofErr w:type="spellStart"/>
      <w:r>
        <w:t>Beställning</w:t>
      </w:r>
      <w:proofErr w:type="spellEnd"/>
      <w:r>
        <w:t xml:space="preserve"> av material</w:t>
      </w:r>
      <w:r w:rsidR="001F20EA">
        <w:br/>
      </w:r>
      <w:r w:rsidR="00CE4669">
        <w:t>-</w:t>
      </w:r>
      <w:r w:rsidR="001F20EA">
        <w:t xml:space="preserve">Bollar, </w:t>
      </w:r>
      <w:proofErr w:type="spellStart"/>
      <w:r w:rsidR="001F20EA">
        <w:t>Matchkläder</w:t>
      </w:r>
      <w:proofErr w:type="spellEnd"/>
      <w:r w:rsidR="001F20EA">
        <w:t xml:space="preserve">, </w:t>
      </w:r>
      <w:proofErr w:type="spellStart"/>
      <w:r w:rsidR="001F20EA">
        <w:t>Ledarkläder</w:t>
      </w:r>
      <w:proofErr w:type="spellEnd"/>
    </w:p>
    <w:p w14:paraId="31A6A491" w14:textId="382D8A57" w:rsidR="005362C9" w:rsidRDefault="005362C9">
      <w:pPr>
        <w:pStyle w:val="Punktlista"/>
      </w:pPr>
      <w:proofErr w:type="spellStart"/>
      <w:r>
        <w:t>Spelarutbildnigsplanen</w:t>
      </w:r>
      <w:proofErr w:type="spellEnd"/>
      <w:r>
        <w:t xml:space="preserve"> </w:t>
      </w:r>
    </w:p>
    <w:p w14:paraId="5E46842C" w14:textId="77777777" w:rsidR="00C052DE" w:rsidRDefault="00C052DE" w:rsidP="00C052DE">
      <w:pPr>
        <w:pStyle w:val="Punktlista"/>
        <w:numPr>
          <w:ilvl w:val="0"/>
          <w:numId w:val="0"/>
        </w:numPr>
        <w:ind w:left="360"/>
      </w:pPr>
    </w:p>
    <w:p w14:paraId="14BEA968" w14:textId="7175AC3B" w:rsidR="001F20EA" w:rsidRPr="001F20EA" w:rsidRDefault="00000000" w:rsidP="001F20EA">
      <w:pPr>
        <w:pStyle w:val="Rubrik2"/>
      </w:pPr>
      <w:r>
        <w:t xml:space="preserve">Mars – </w:t>
      </w:r>
      <w:proofErr w:type="spellStart"/>
      <w:r>
        <w:t>Uppstart</w:t>
      </w:r>
      <w:proofErr w:type="spellEnd"/>
    </w:p>
    <w:p w14:paraId="78B1EDB8" w14:textId="40DBD80B" w:rsidR="001F20EA" w:rsidRDefault="001F20EA">
      <w:pPr>
        <w:pStyle w:val="Punktlista"/>
      </w:pPr>
      <w:r>
        <w:t xml:space="preserve"> -</w:t>
      </w:r>
      <w:proofErr w:type="spellStart"/>
      <w:r>
        <w:t>Sektionsmöte</w:t>
      </w:r>
      <w:proofErr w:type="spellEnd"/>
      <w:r>
        <w:t xml:space="preserve"> </w:t>
      </w:r>
    </w:p>
    <w:p w14:paraId="3DE60D3D" w14:textId="4A5D4F24" w:rsidR="004F42C8" w:rsidRDefault="00000000">
      <w:pPr>
        <w:pStyle w:val="Punktlista"/>
      </w:pPr>
      <w:r>
        <w:t xml:space="preserve">- </w:t>
      </w:r>
      <w:proofErr w:type="spellStart"/>
      <w:r>
        <w:t>Träningsstart</w:t>
      </w:r>
      <w:proofErr w:type="spellEnd"/>
    </w:p>
    <w:p w14:paraId="2FFB52EE" w14:textId="20F4C689" w:rsidR="00CE4669" w:rsidRDefault="00CE4669" w:rsidP="00CE4669">
      <w:pPr>
        <w:pStyle w:val="Punktlista"/>
      </w:pPr>
      <w:proofErr w:type="spellStart"/>
      <w:r>
        <w:t>Ledarträff</w:t>
      </w:r>
      <w:proofErr w:type="spellEnd"/>
      <w:r>
        <w:t xml:space="preserve"> , info om </w:t>
      </w:r>
      <w:proofErr w:type="spellStart"/>
      <w:r>
        <w:t>bingokiosk</w:t>
      </w:r>
      <w:proofErr w:type="spellEnd"/>
      <w:r>
        <w:t xml:space="preserve">, </w:t>
      </w:r>
      <w:proofErr w:type="spellStart"/>
      <w:r>
        <w:t>nattvandring</w:t>
      </w:r>
      <w:proofErr w:type="spellEnd"/>
      <w:r>
        <w:t xml:space="preserve">, RB </w:t>
      </w:r>
      <w:proofErr w:type="spellStart"/>
      <w:r>
        <w:t>träffarna</w:t>
      </w:r>
      <w:proofErr w:type="spellEnd"/>
      <w:r w:rsidR="00857F15">
        <w:t xml:space="preserve">, </w:t>
      </w:r>
      <w:proofErr w:type="spellStart"/>
      <w:r w:rsidR="00857F15">
        <w:t>besluta</w:t>
      </w:r>
      <w:proofErr w:type="spellEnd"/>
      <w:r w:rsidR="00857F15">
        <w:t xml:space="preserve"> om </w:t>
      </w:r>
      <w:proofErr w:type="spellStart"/>
      <w:r w:rsidR="00857F15">
        <w:t>en</w:t>
      </w:r>
      <w:proofErr w:type="spellEnd"/>
      <w:r w:rsidR="00857F15">
        <w:t xml:space="preserve"> </w:t>
      </w:r>
      <w:proofErr w:type="spellStart"/>
      <w:r w:rsidR="00857F15">
        <w:t>ny</w:t>
      </w:r>
      <w:proofErr w:type="spellEnd"/>
      <w:r w:rsidR="00857F15">
        <w:t xml:space="preserve"> </w:t>
      </w:r>
      <w:proofErr w:type="spellStart"/>
      <w:r w:rsidR="00857F15">
        <w:t>sektion</w:t>
      </w:r>
      <w:proofErr w:type="spellEnd"/>
      <w:r w:rsidR="00857F15">
        <w:t xml:space="preserve"> </w:t>
      </w:r>
    </w:p>
    <w:p w14:paraId="3D96B474" w14:textId="77777777" w:rsidR="004F42C8" w:rsidRDefault="00000000">
      <w:pPr>
        <w:pStyle w:val="Punktlista"/>
      </w:pPr>
      <w:r>
        <w:t>- Träningsmatcher</w:t>
      </w:r>
    </w:p>
    <w:p w14:paraId="59959111" w14:textId="77777777" w:rsidR="004F42C8" w:rsidRDefault="00000000">
      <w:pPr>
        <w:pStyle w:val="Punktlista"/>
      </w:pPr>
      <w:r>
        <w:t>- Föräldramöten</w:t>
      </w:r>
    </w:p>
    <w:p w14:paraId="59EB2B97" w14:textId="77777777" w:rsidR="004F42C8" w:rsidRDefault="00000000">
      <w:pPr>
        <w:pStyle w:val="Punktlista"/>
      </w:pPr>
      <w:r>
        <w:t xml:space="preserve">- </w:t>
      </w:r>
      <w:proofErr w:type="spellStart"/>
      <w:r>
        <w:t>Rekrytering</w:t>
      </w:r>
      <w:proofErr w:type="spellEnd"/>
      <w:r>
        <w:t xml:space="preserve"> av </w:t>
      </w:r>
      <w:proofErr w:type="spellStart"/>
      <w:r>
        <w:t>spelare</w:t>
      </w:r>
      <w:proofErr w:type="spellEnd"/>
      <w:r>
        <w:t>/</w:t>
      </w:r>
      <w:proofErr w:type="spellStart"/>
      <w:r>
        <w:t>ledare</w:t>
      </w:r>
      <w:proofErr w:type="spellEnd"/>
    </w:p>
    <w:p w14:paraId="335255D8" w14:textId="406664CB" w:rsidR="001F20EA" w:rsidRDefault="001F20EA">
      <w:pPr>
        <w:pStyle w:val="Punktlista"/>
      </w:pPr>
      <w:r>
        <w:t xml:space="preserve">Se </w:t>
      </w:r>
      <w:proofErr w:type="spellStart"/>
      <w:r>
        <w:t>över</w:t>
      </w:r>
      <w:proofErr w:type="spellEnd"/>
      <w:r>
        <w:t xml:space="preserve"> Matcher och planer, </w:t>
      </w:r>
      <w:proofErr w:type="spellStart"/>
      <w:r>
        <w:t>lägga</w:t>
      </w:r>
      <w:proofErr w:type="spellEnd"/>
      <w:r>
        <w:t xml:space="preserve"> matcher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</w:p>
    <w:p w14:paraId="2DF427B5" w14:textId="77777777" w:rsidR="004F42C8" w:rsidRDefault="00000000">
      <w:pPr>
        <w:pStyle w:val="Rubrik2"/>
      </w:pPr>
      <w:r>
        <w:t>April – Säsongsstart</w:t>
      </w:r>
    </w:p>
    <w:p w14:paraId="78236CA3" w14:textId="06BA5535" w:rsidR="001F20EA" w:rsidRDefault="001F20EA">
      <w:pPr>
        <w:pStyle w:val="Punktlista"/>
      </w:pPr>
      <w:r>
        <w:t xml:space="preserve">- </w:t>
      </w:r>
      <w:proofErr w:type="spellStart"/>
      <w:r>
        <w:t>Sektionsmöte</w:t>
      </w:r>
      <w:proofErr w:type="spellEnd"/>
      <w:r>
        <w:t xml:space="preserve"> </w:t>
      </w:r>
    </w:p>
    <w:p w14:paraId="0AA41B28" w14:textId="4CFBEF98" w:rsidR="004F42C8" w:rsidRDefault="00000000">
      <w:pPr>
        <w:pStyle w:val="Punktlista"/>
      </w:pPr>
      <w:r>
        <w:t xml:space="preserve">- </w:t>
      </w:r>
      <w:proofErr w:type="spellStart"/>
      <w:r>
        <w:t>Seriespel</w:t>
      </w:r>
      <w:proofErr w:type="spellEnd"/>
      <w:r>
        <w:t xml:space="preserve"> </w:t>
      </w:r>
      <w:proofErr w:type="spellStart"/>
      <w:r>
        <w:t>startar</w:t>
      </w:r>
      <w:proofErr w:type="spellEnd"/>
    </w:p>
    <w:p w14:paraId="699CAA3B" w14:textId="3B7E2746" w:rsidR="00C052DE" w:rsidRDefault="00C052DE">
      <w:pPr>
        <w:pStyle w:val="Punktlista"/>
      </w:pPr>
      <w:proofErr w:type="spellStart"/>
      <w:r>
        <w:t>Bingolistan</w:t>
      </w:r>
      <w:proofErr w:type="spellEnd"/>
      <w:r>
        <w:t xml:space="preserve"> </w:t>
      </w:r>
    </w:p>
    <w:p w14:paraId="5E7961FE" w14:textId="77777777" w:rsidR="004F42C8" w:rsidRDefault="00000000">
      <w:pPr>
        <w:pStyle w:val="Rubrik2"/>
      </w:pPr>
      <w:r>
        <w:lastRenderedPageBreak/>
        <w:t xml:space="preserve">Maj – </w:t>
      </w:r>
      <w:proofErr w:type="spellStart"/>
      <w:r>
        <w:t>Tävlingssäsong</w:t>
      </w:r>
      <w:proofErr w:type="spellEnd"/>
    </w:p>
    <w:p w14:paraId="43D7E215" w14:textId="6EE913FA" w:rsidR="001F20EA" w:rsidRDefault="001F20EA">
      <w:pPr>
        <w:pStyle w:val="Punktlista"/>
      </w:pPr>
      <w:r>
        <w:t xml:space="preserve">- </w:t>
      </w:r>
      <w:proofErr w:type="spellStart"/>
      <w:r>
        <w:t>Sektionsmöte</w:t>
      </w:r>
      <w:proofErr w:type="spellEnd"/>
      <w:r>
        <w:t xml:space="preserve"> </w:t>
      </w:r>
    </w:p>
    <w:p w14:paraId="71B13905" w14:textId="356376F8" w:rsidR="004F42C8" w:rsidRDefault="00000000">
      <w:pPr>
        <w:pStyle w:val="Punktlista"/>
      </w:pPr>
      <w:r>
        <w:t xml:space="preserve">- </w:t>
      </w:r>
      <w:proofErr w:type="spellStart"/>
      <w:r>
        <w:t>Seriespel</w:t>
      </w:r>
      <w:proofErr w:type="spellEnd"/>
    </w:p>
    <w:p w14:paraId="36E5564D" w14:textId="2FD6BBEB" w:rsidR="004F42C8" w:rsidRDefault="00000000">
      <w:pPr>
        <w:pStyle w:val="Punktlista"/>
      </w:pPr>
      <w:r>
        <w:t xml:space="preserve">- </w:t>
      </w:r>
      <w:proofErr w:type="spellStart"/>
      <w:r>
        <w:t>Ekonomisk</w:t>
      </w:r>
      <w:proofErr w:type="spellEnd"/>
      <w:r>
        <w:t xml:space="preserve"> </w:t>
      </w:r>
      <w:proofErr w:type="spellStart"/>
      <w:r>
        <w:t>avstämning</w:t>
      </w:r>
      <w:proofErr w:type="spellEnd"/>
      <w:r w:rsidR="00C052DE">
        <w:t xml:space="preserve"> , </w:t>
      </w:r>
      <w:r w:rsidR="00AC3A01">
        <w:t xml:space="preserve">Rebecca </w:t>
      </w:r>
    </w:p>
    <w:p w14:paraId="046AE8D9" w14:textId="3D8782AC" w:rsidR="00C052DE" w:rsidRDefault="00C052DE">
      <w:pPr>
        <w:pStyle w:val="Punktlista"/>
      </w:pPr>
      <w:proofErr w:type="spellStart"/>
      <w:r>
        <w:t>Eckerölinjecupen</w:t>
      </w:r>
      <w:proofErr w:type="spellEnd"/>
      <w:r>
        <w:t xml:space="preserve"> </w:t>
      </w:r>
    </w:p>
    <w:p w14:paraId="190B75E1" w14:textId="116CFBDC" w:rsidR="00AC3A01" w:rsidRDefault="00AC3A01" w:rsidP="00AC3A01">
      <w:pPr>
        <w:pStyle w:val="Punktlista"/>
        <w:numPr>
          <w:ilvl w:val="0"/>
          <w:numId w:val="0"/>
        </w:numPr>
      </w:pPr>
    </w:p>
    <w:p w14:paraId="172C8797" w14:textId="77777777" w:rsidR="004F42C8" w:rsidRDefault="00000000">
      <w:pPr>
        <w:pStyle w:val="Rubrik2"/>
      </w:pPr>
      <w:r>
        <w:t>Juni – Tävlingssäsong</w:t>
      </w:r>
    </w:p>
    <w:p w14:paraId="4AD54ED0" w14:textId="65340407" w:rsidR="001F20EA" w:rsidRDefault="001F20EA">
      <w:pPr>
        <w:pStyle w:val="Punktlista"/>
      </w:pPr>
      <w:r>
        <w:t xml:space="preserve">- </w:t>
      </w:r>
      <w:proofErr w:type="spellStart"/>
      <w:r>
        <w:t>Sektionsmöte</w:t>
      </w:r>
      <w:proofErr w:type="spellEnd"/>
      <w:r>
        <w:t xml:space="preserve"> </w:t>
      </w:r>
    </w:p>
    <w:p w14:paraId="225A6780" w14:textId="7EB041B2" w:rsidR="004F42C8" w:rsidRDefault="00000000">
      <w:pPr>
        <w:pStyle w:val="Punktlista"/>
      </w:pPr>
      <w:r>
        <w:t xml:space="preserve">- </w:t>
      </w:r>
      <w:proofErr w:type="spellStart"/>
      <w:r>
        <w:t>Seriespel</w:t>
      </w:r>
      <w:proofErr w:type="spellEnd"/>
      <w:r>
        <w:t xml:space="preserve"> och </w:t>
      </w:r>
      <w:proofErr w:type="spellStart"/>
      <w:r>
        <w:t>cuper</w:t>
      </w:r>
      <w:proofErr w:type="spellEnd"/>
    </w:p>
    <w:p w14:paraId="01416375" w14:textId="77777777" w:rsidR="004F42C8" w:rsidRDefault="00000000">
      <w:pPr>
        <w:pStyle w:val="Punktlista"/>
      </w:pPr>
      <w:r>
        <w:t>- Halvårsavstämning</w:t>
      </w:r>
    </w:p>
    <w:p w14:paraId="44913DB2" w14:textId="77777777" w:rsidR="004F42C8" w:rsidRDefault="00000000">
      <w:pPr>
        <w:pStyle w:val="Rubrik2"/>
      </w:pPr>
      <w:r>
        <w:t>Juli – Sommarperiod</w:t>
      </w:r>
    </w:p>
    <w:p w14:paraId="5AD1B3D9" w14:textId="0577B990" w:rsidR="001F20EA" w:rsidRDefault="001F20EA">
      <w:pPr>
        <w:pStyle w:val="Punktlista"/>
      </w:pPr>
      <w:r>
        <w:t>-</w:t>
      </w:r>
      <w:proofErr w:type="spellStart"/>
      <w:r>
        <w:t>Sektionsmöte</w:t>
      </w:r>
      <w:proofErr w:type="spellEnd"/>
      <w:r>
        <w:t xml:space="preserve"> </w:t>
      </w:r>
    </w:p>
    <w:p w14:paraId="12F8A65E" w14:textId="178B6C98" w:rsidR="004F42C8" w:rsidRDefault="00000000">
      <w:pPr>
        <w:pStyle w:val="Punktlista"/>
      </w:pPr>
      <w:r>
        <w:t xml:space="preserve">- </w:t>
      </w:r>
      <w:proofErr w:type="spellStart"/>
      <w:r>
        <w:t>Uppehåll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sommarträning</w:t>
      </w:r>
      <w:proofErr w:type="spellEnd"/>
    </w:p>
    <w:p w14:paraId="3CB14F2F" w14:textId="1B7166DD" w:rsidR="00AC3A01" w:rsidRDefault="00AC3A01">
      <w:pPr>
        <w:pStyle w:val="Punktlista"/>
      </w:pPr>
      <w:r>
        <w:t xml:space="preserve">HIK DAGEN </w:t>
      </w:r>
      <w:proofErr w:type="spellStart"/>
      <w:r>
        <w:t>planering</w:t>
      </w:r>
      <w:proofErr w:type="spellEnd"/>
      <w:r>
        <w:t xml:space="preserve"> </w:t>
      </w:r>
    </w:p>
    <w:p w14:paraId="681314C6" w14:textId="77777777" w:rsidR="004F42C8" w:rsidRDefault="00000000">
      <w:pPr>
        <w:pStyle w:val="Rubrik2"/>
      </w:pPr>
      <w:r>
        <w:t>Augusti – Höstsäsong</w:t>
      </w:r>
    </w:p>
    <w:p w14:paraId="4184D127" w14:textId="47CA082A" w:rsidR="001F20EA" w:rsidRDefault="001F20EA">
      <w:pPr>
        <w:pStyle w:val="Punktlista"/>
      </w:pPr>
      <w:r>
        <w:t xml:space="preserve">- </w:t>
      </w:r>
      <w:proofErr w:type="spellStart"/>
      <w:r>
        <w:t>Sektionsmöte</w:t>
      </w:r>
      <w:proofErr w:type="spellEnd"/>
      <w:r>
        <w:t xml:space="preserve"> </w:t>
      </w:r>
    </w:p>
    <w:p w14:paraId="3F10EBB6" w14:textId="5D16749F" w:rsidR="004F42C8" w:rsidRDefault="00000000">
      <w:pPr>
        <w:pStyle w:val="Punktlista"/>
      </w:pPr>
      <w:r>
        <w:t xml:space="preserve">- </w:t>
      </w:r>
      <w:proofErr w:type="spellStart"/>
      <w:r>
        <w:t>Uppstart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uppehåll</w:t>
      </w:r>
      <w:proofErr w:type="spellEnd"/>
    </w:p>
    <w:p w14:paraId="072F81A8" w14:textId="77777777" w:rsidR="004F42C8" w:rsidRDefault="00000000">
      <w:pPr>
        <w:pStyle w:val="Punktlista"/>
      </w:pPr>
      <w:r>
        <w:t xml:space="preserve">- </w:t>
      </w:r>
      <w:proofErr w:type="spellStart"/>
      <w:r>
        <w:t>Seriespel</w:t>
      </w:r>
      <w:proofErr w:type="spellEnd"/>
      <w:r>
        <w:t xml:space="preserve"> </w:t>
      </w:r>
      <w:proofErr w:type="spellStart"/>
      <w:r>
        <w:t>fortsätter</w:t>
      </w:r>
      <w:proofErr w:type="spellEnd"/>
    </w:p>
    <w:p w14:paraId="528716FD" w14:textId="3B72A7B9" w:rsidR="00AC3A01" w:rsidRDefault="00AC3A01">
      <w:pPr>
        <w:pStyle w:val="Punktlista"/>
      </w:pPr>
      <w:proofErr w:type="spellStart"/>
      <w:r>
        <w:t>Hallstaviksdagen</w:t>
      </w:r>
      <w:proofErr w:type="spellEnd"/>
      <w:r>
        <w:t xml:space="preserve"> Centrum </w:t>
      </w:r>
    </w:p>
    <w:p w14:paraId="68BD71BD" w14:textId="421A79A4" w:rsidR="00AC3A01" w:rsidRDefault="00AC3A01">
      <w:pPr>
        <w:pStyle w:val="Punktlista"/>
      </w:pPr>
      <w:r>
        <w:t xml:space="preserve">HIK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planering</w:t>
      </w:r>
      <w:proofErr w:type="spellEnd"/>
      <w:r>
        <w:t xml:space="preserve"> </w:t>
      </w:r>
    </w:p>
    <w:p w14:paraId="448DCA05" w14:textId="77777777" w:rsidR="004F42C8" w:rsidRDefault="00000000">
      <w:pPr>
        <w:pStyle w:val="Rubrik2"/>
      </w:pPr>
      <w:r>
        <w:t>September – Höstsäsong</w:t>
      </w:r>
    </w:p>
    <w:p w14:paraId="436D87E3" w14:textId="4C05FBC7" w:rsidR="001F20EA" w:rsidRDefault="001F20EA">
      <w:pPr>
        <w:pStyle w:val="Punktlista"/>
      </w:pPr>
      <w:r>
        <w:t xml:space="preserve">- </w:t>
      </w:r>
      <w:proofErr w:type="spellStart"/>
      <w:r>
        <w:t>Sektionsmöte</w:t>
      </w:r>
      <w:proofErr w:type="spellEnd"/>
      <w:r>
        <w:t xml:space="preserve"> </w:t>
      </w:r>
    </w:p>
    <w:p w14:paraId="79038CED" w14:textId="29DD295C" w:rsidR="009F1DD4" w:rsidRDefault="009F1DD4">
      <w:pPr>
        <w:pStyle w:val="Punktlista"/>
      </w:pPr>
      <w:proofErr w:type="spellStart"/>
      <w:r>
        <w:t>Hallstaviksdagen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lördagen</w:t>
      </w:r>
      <w:proofErr w:type="spellEnd"/>
      <w:r>
        <w:t xml:space="preserve"> I September </w:t>
      </w:r>
    </w:p>
    <w:p w14:paraId="0E8C004E" w14:textId="2CA7FBA4" w:rsidR="004F42C8" w:rsidRDefault="00000000">
      <w:pPr>
        <w:pStyle w:val="Punktlista"/>
      </w:pPr>
      <w:r>
        <w:t xml:space="preserve">- </w:t>
      </w:r>
      <w:proofErr w:type="spellStart"/>
      <w:r>
        <w:t>Seriespel</w:t>
      </w:r>
      <w:proofErr w:type="spellEnd"/>
    </w:p>
    <w:p w14:paraId="2BF465B0" w14:textId="77777777" w:rsidR="004F42C8" w:rsidRDefault="00000000">
      <w:pPr>
        <w:pStyle w:val="Punktlista"/>
      </w:pPr>
      <w:r>
        <w:t xml:space="preserve">- </w:t>
      </w:r>
      <w:proofErr w:type="spellStart"/>
      <w:r>
        <w:t>Planering</w:t>
      </w:r>
      <w:proofErr w:type="spellEnd"/>
      <w:r>
        <w:t xml:space="preserve"> av </w:t>
      </w:r>
      <w:proofErr w:type="spellStart"/>
      <w:r>
        <w:t>avslutning</w:t>
      </w:r>
      <w:proofErr w:type="spellEnd"/>
    </w:p>
    <w:p w14:paraId="369E911B" w14:textId="2EA7CE74" w:rsidR="00AC3A01" w:rsidRDefault="00AC3A01">
      <w:pPr>
        <w:pStyle w:val="Punktlista"/>
      </w:pPr>
      <w:r>
        <w:t xml:space="preserve">HIK DAGEN </w:t>
      </w:r>
      <w:r w:rsidR="009F1DD4">
        <w:t xml:space="preserve">– </w:t>
      </w:r>
      <w:proofErr w:type="spellStart"/>
      <w:r w:rsidR="009F1DD4">
        <w:t>slutet</w:t>
      </w:r>
      <w:proofErr w:type="spellEnd"/>
      <w:r w:rsidR="009F1DD4">
        <w:t xml:space="preserve"> </w:t>
      </w:r>
      <w:proofErr w:type="spellStart"/>
      <w:r w:rsidR="009F1DD4">
        <w:t>på</w:t>
      </w:r>
      <w:proofErr w:type="spellEnd"/>
      <w:r w:rsidR="009F1DD4">
        <w:t xml:space="preserve"> September </w:t>
      </w:r>
    </w:p>
    <w:p w14:paraId="0ACC45A2" w14:textId="320FBC1F" w:rsidR="00AC3A01" w:rsidRDefault="00AC3A01">
      <w:pPr>
        <w:pStyle w:val="Punktlista"/>
      </w:pPr>
      <w:proofErr w:type="spellStart"/>
      <w:r>
        <w:t>Börja</w:t>
      </w:r>
      <w:proofErr w:type="spellEnd"/>
      <w:r>
        <w:t xml:space="preserve"> jaga </w:t>
      </w:r>
      <w:proofErr w:type="spellStart"/>
      <w:r>
        <w:t>bingolotter</w:t>
      </w:r>
      <w:proofErr w:type="spellEnd"/>
    </w:p>
    <w:p w14:paraId="59EDD100" w14:textId="77777777" w:rsidR="004F42C8" w:rsidRDefault="00000000">
      <w:pPr>
        <w:pStyle w:val="Rubrik2"/>
      </w:pPr>
      <w:r>
        <w:t>Oktober – Avslutning</w:t>
      </w:r>
    </w:p>
    <w:p w14:paraId="2F88B41C" w14:textId="13453541" w:rsidR="001F20EA" w:rsidRDefault="001F20EA">
      <w:pPr>
        <w:pStyle w:val="Punktlista"/>
      </w:pPr>
      <w:proofErr w:type="spellStart"/>
      <w:r>
        <w:t>Sektionsmöte</w:t>
      </w:r>
      <w:proofErr w:type="spellEnd"/>
      <w:r>
        <w:t xml:space="preserve"> </w:t>
      </w:r>
    </w:p>
    <w:p w14:paraId="1377D275" w14:textId="1C98DDFB" w:rsidR="004F42C8" w:rsidRDefault="00000000">
      <w:pPr>
        <w:pStyle w:val="Punktlista"/>
      </w:pPr>
      <w:r>
        <w:t>- Sista matcher</w:t>
      </w:r>
    </w:p>
    <w:p w14:paraId="76D183BB" w14:textId="77777777" w:rsidR="004F42C8" w:rsidRDefault="00000000">
      <w:pPr>
        <w:pStyle w:val="Punktlista"/>
      </w:pPr>
      <w:r>
        <w:t>- Gemensam avslutning</w:t>
      </w:r>
    </w:p>
    <w:p w14:paraId="5EB783BC" w14:textId="77777777" w:rsidR="004F42C8" w:rsidRDefault="00000000">
      <w:pPr>
        <w:pStyle w:val="Rubrik2"/>
      </w:pPr>
      <w:r>
        <w:t>November – Sammanfattning</w:t>
      </w:r>
    </w:p>
    <w:p w14:paraId="0E0A1049" w14:textId="541C86F2" w:rsidR="001F20EA" w:rsidRDefault="001F20EA">
      <w:pPr>
        <w:pStyle w:val="Punktlista"/>
      </w:pPr>
      <w:proofErr w:type="spellStart"/>
      <w:r>
        <w:t>Sektionsmöte</w:t>
      </w:r>
      <w:proofErr w:type="spellEnd"/>
      <w:r>
        <w:t xml:space="preserve"> </w:t>
      </w:r>
    </w:p>
    <w:p w14:paraId="4145A53A" w14:textId="7E01F3D1" w:rsidR="004F42C8" w:rsidRDefault="00000000">
      <w:pPr>
        <w:pStyle w:val="Punktlista"/>
      </w:pPr>
      <w:r>
        <w:t xml:space="preserve">- </w:t>
      </w:r>
      <w:proofErr w:type="spellStart"/>
      <w:r>
        <w:t>Verksamhetsberättelse</w:t>
      </w:r>
      <w:proofErr w:type="spellEnd"/>
      <w:r w:rsidR="00C052DE">
        <w:t xml:space="preserve"> för alla lag ska </w:t>
      </w:r>
      <w:proofErr w:type="spellStart"/>
      <w:r w:rsidR="00C052DE">
        <w:t>skickas</w:t>
      </w:r>
      <w:proofErr w:type="spellEnd"/>
      <w:r w:rsidR="00C052DE">
        <w:t xml:space="preserve"> till Sanna </w:t>
      </w:r>
      <w:hyperlink r:id="rId9" w:history="1">
        <w:r w:rsidR="00C052DE" w:rsidRPr="00FB5771">
          <w:rPr>
            <w:rStyle w:val="Hyperlnk"/>
          </w:rPr>
          <w:t>sannavest@hotmail.com</w:t>
        </w:r>
      </w:hyperlink>
      <w:r w:rsidR="00C052DE">
        <w:t xml:space="preserve"> </w:t>
      </w:r>
    </w:p>
    <w:p w14:paraId="27E08B6C" w14:textId="77777777" w:rsidR="004F42C8" w:rsidRDefault="00000000">
      <w:pPr>
        <w:pStyle w:val="Punktlista"/>
      </w:pPr>
      <w:r>
        <w:t>- Plan för nästa år</w:t>
      </w:r>
    </w:p>
    <w:p w14:paraId="6C51708B" w14:textId="77777777" w:rsidR="004F42C8" w:rsidRDefault="00000000">
      <w:pPr>
        <w:pStyle w:val="Rubrik2"/>
      </w:pPr>
      <w:r>
        <w:lastRenderedPageBreak/>
        <w:t>December – Vila &amp; förberedelse</w:t>
      </w:r>
    </w:p>
    <w:p w14:paraId="0B577B30" w14:textId="77777777" w:rsidR="004F42C8" w:rsidRDefault="00000000">
      <w:pPr>
        <w:pStyle w:val="Punktlista"/>
      </w:pPr>
      <w:r>
        <w:t>- Vila</w:t>
      </w:r>
    </w:p>
    <w:p w14:paraId="361D8920" w14:textId="77777777" w:rsidR="004F42C8" w:rsidRDefault="00000000">
      <w:pPr>
        <w:pStyle w:val="Punktlista"/>
      </w:pPr>
      <w:r>
        <w:t xml:space="preserve">- </w:t>
      </w:r>
      <w:proofErr w:type="spellStart"/>
      <w:r>
        <w:t>Förberedelser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årsmöte</w:t>
      </w:r>
      <w:proofErr w:type="spellEnd"/>
    </w:p>
    <w:p w14:paraId="2887B25B" w14:textId="3F1E58CC" w:rsidR="00AC3A01" w:rsidRDefault="00AC3A01">
      <w:pPr>
        <w:pStyle w:val="Punktlista"/>
      </w:pPr>
      <w:proofErr w:type="spellStart"/>
      <w:r>
        <w:t>Vintermarknad</w:t>
      </w:r>
      <w:proofErr w:type="spellEnd"/>
      <w:r>
        <w:t xml:space="preserve"> Centrum, </w:t>
      </w:r>
      <w:proofErr w:type="spellStart"/>
      <w:r>
        <w:t>sälja</w:t>
      </w:r>
      <w:proofErr w:type="spellEnd"/>
      <w:r>
        <w:t xml:space="preserve"> </w:t>
      </w:r>
      <w:proofErr w:type="spellStart"/>
      <w:r>
        <w:t>bingolotter</w:t>
      </w:r>
      <w:proofErr w:type="spellEnd"/>
      <w:r>
        <w:t xml:space="preserve"> </w:t>
      </w:r>
    </w:p>
    <w:sectPr w:rsidR="00AC3A01" w:rsidSect="001F2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DDE3" w14:textId="77777777" w:rsidR="00995120" w:rsidRDefault="00995120" w:rsidP="001F20EA">
      <w:pPr>
        <w:spacing w:after="0" w:line="240" w:lineRule="auto"/>
      </w:pPr>
      <w:r>
        <w:separator/>
      </w:r>
    </w:p>
  </w:endnote>
  <w:endnote w:type="continuationSeparator" w:id="0">
    <w:p w14:paraId="1CCC90E8" w14:textId="77777777" w:rsidR="00995120" w:rsidRDefault="00995120" w:rsidP="001F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5139" w14:textId="77777777" w:rsidR="00E27483" w:rsidRDefault="00E274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8F0D" w14:textId="77777777" w:rsidR="00E27483" w:rsidRDefault="00E2748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C2D2" w14:textId="77777777" w:rsidR="00E27483" w:rsidRDefault="00E27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6446" w14:textId="77777777" w:rsidR="00995120" w:rsidRDefault="00995120" w:rsidP="001F20EA">
      <w:pPr>
        <w:spacing w:after="0" w:line="240" w:lineRule="auto"/>
      </w:pPr>
      <w:r>
        <w:separator/>
      </w:r>
    </w:p>
  </w:footnote>
  <w:footnote w:type="continuationSeparator" w:id="0">
    <w:p w14:paraId="42549987" w14:textId="77777777" w:rsidR="00995120" w:rsidRDefault="00995120" w:rsidP="001F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5221" w14:textId="77777777" w:rsidR="00E27483" w:rsidRDefault="00E274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CEF6" w14:textId="1E004193" w:rsidR="00E27483" w:rsidRDefault="001F20EA">
    <w:pPr>
      <w:pStyle w:val="Sidhuvud"/>
    </w:pPr>
    <w:r>
      <w:t xml:space="preserve">                                                                                                                                           </w:t>
    </w:r>
    <w:proofErr w:type="spellStart"/>
    <w:r>
      <w:t>Skapat</w:t>
    </w:r>
    <w:proofErr w:type="spellEnd"/>
    <w:r>
      <w:t>: 2026-</w:t>
    </w:r>
    <w:r w:rsidR="00E27483">
      <w:t>02-06</w:t>
    </w:r>
    <w:r w:rsidR="00E27483">
      <w:br/>
      <w:t xml:space="preserve">                                                                                                                                     </w:t>
    </w:r>
    <w:proofErr w:type="spellStart"/>
    <w:r w:rsidR="00E27483">
      <w:t>Reviderad</w:t>
    </w:r>
    <w:proofErr w:type="spellEnd"/>
    <w:r w:rsidR="00E27483">
      <w:t>: 2026-02-24</w:t>
    </w:r>
  </w:p>
  <w:p w14:paraId="08E3F371" w14:textId="77777777" w:rsidR="001F20EA" w:rsidRDefault="001F20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13E9" w14:textId="77777777" w:rsidR="00E27483" w:rsidRDefault="00E274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55A2F0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844794">
    <w:abstractNumId w:val="8"/>
  </w:num>
  <w:num w:numId="2" w16cid:durableId="492600523">
    <w:abstractNumId w:val="6"/>
  </w:num>
  <w:num w:numId="3" w16cid:durableId="1178931313">
    <w:abstractNumId w:val="5"/>
  </w:num>
  <w:num w:numId="4" w16cid:durableId="1595670647">
    <w:abstractNumId w:val="4"/>
  </w:num>
  <w:num w:numId="5" w16cid:durableId="1924219680">
    <w:abstractNumId w:val="7"/>
  </w:num>
  <w:num w:numId="6" w16cid:durableId="1454324607">
    <w:abstractNumId w:val="3"/>
  </w:num>
  <w:num w:numId="7" w16cid:durableId="872962255">
    <w:abstractNumId w:val="2"/>
  </w:num>
  <w:num w:numId="8" w16cid:durableId="150605152">
    <w:abstractNumId w:val="1"/>
  </w:num>
  <w:num w:numId="9" w16cid:durableId="4068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0EA"/>
    <w:rsid w:val="0029639D"/>
    <w:rsid w:val="00326F90"/>
    <w:rsid w:val="004F42C8"/>
    <w:rsid w:val="005362C9"/>
    <w:rsid w:val="00857F15"/>
    <w:rsid w:val="00931F4D"/>
    <w:rsid w:val="0094715E"/>
    <w:rsid w:val="00995120"/>
    <w:rsid w:val="009F1DD4"/>
    <w:rsid w:val="00A254DC"/>
    <w:rsid w:val="00A31BCE"/>
    <w:rsid w:val="00AA1D8D"/>
    <w:rsid w:val="00AC3A01"/>
    <w:rsid w:val="00B47730"/>
    <w:rsid w:val="00C052DE"/>
    <w:rsid w:val="00CB0664"/>
    <w:rsid w:val="00CE4669"/>
    <w:rsid w:val="00D23590"/>
    <w:rsid w:val="00E274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4119A"/>
  <w14:defaultImageDpi w14:val="300"/>
  <w15:docId w15:val="{D13A11A6-137D-408C-AEFB-D55408B9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C052D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navest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292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Forsberg Mikaela (Tiohundra)</cp:lastModifiedBy>
  <cp:revision>5</cp:revision>
  <dcterms:created xsi:type="dcterms:W3CDTF">2026-01-28T16:12:00Z</dcterms:created>
  <dcterms:modified xsi:type="dcterms:W3CDTF">2026-02-24T18:06:00Z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2026-01-28T16:02:49Z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f5946eb5-8b4f-4ad0-920d-f5103fa5e847</vt:lpwstr>
  </property>
  <property fmtid="{D5CDD505-2E9C-101B-9397-08002B2CF9AE}" pid="8" name="MSIP_Label_bef51021-9823-475a-a7a5-c0389c935423_ContentBits">
    <vt:lpwstr>0</vt:lpwstr>
  </property>
  <property fmtid="{D5CDD505-2E9C-101B-9397-08002B2CF9AE}" pid="9" name="MSIP_Label_bef51021-9823-475a-a7a5-c0389c935423_Tag">
    <vt:lpwstr>10, 0, 1, 1</vt:lpwstr>
  </property>
</Properties>
</file>