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F1E6" w14:textId="77777777" w:rsidR="002B0AAB" w:rsidRDefault="00000000">
      <w:pPr>
        <w:rPr>
          <w:sz w:val="30"/>
          <w:szCs w:val="30"/>
        </w:rPr>
      </w:pPr>
      <w:r w:rsidRPr="000E1B0B">
        <w:rPr>
          <w:b/>
          <w:bCs/>
          <w:sz w:val="30"/>
          <w:szCs w:val="30"/>
        </w:rPr>
        <w:t>Matchvärd</w:t>
      </w:r>
      <w:r w:rsidRPr="000E1B0B">
        <w:rPr>
          <w:sz w:val="30"/>
          <w:szCs w:val="30"/>
        </w:rPr>
        <w:t xml:space="preserve">  </w:t>
      </w:r>
    </w:p>
    <w:p w14:paraId="61A8F5CF" w14:textId="6AC65ECD" w:rsidR="003612A1" w:rsidRDefault="00000000">
      <w:r>
        <w:br/>
      </w:r>
      <w:r w:rsidRPr="000E1B0B">
        <w:rPr>
          <w:b/>
          <w:bCs/>
          <w:sz w:val="26"/>
          <w:szCs w:val="26"/>
        </w:rPr>
        <w:t>Ta på väst - Före, under &amp; efter match</w:t>
      </w:r>
      <w:r>
        <w:t xml:space="preserve"> </w:t>
      </w:r>
      <w:r>
        <w:br/>
        <w:t xml:space="preserve">Uppgiften är att påminna om allas ansvar att samarbeta för en schysst </w:t>
      </w:r>
      <w:r>
        <w:br/>
        <w:t xml:space="preserve">match på planen, på bänken och på läktaren. </w:t>
      </w:r>
      <w:r>
        <w:br/>
        <w:t xml:space="preserve"> </w:t>
      </w:r>
      <w:r>
        <w:br/>
      </w:r>
      <w:r w:rsidRPr="002B0AAB">
        <w:rPr>
          <w:b/>
          <w:bCs/>
          <w:sz w:val="26"/>
          <w:szCs w:val="26"/>
        </w:rPr>
        <w:t xml:space="preserve">Sammankalla till </w:t>
      </w:r>
      <w:r w:rsidR="002B0AAB">
        <w:rPr>
          <w:b/>
          <w:bCs/>
          <w:sz w:val="26"/>
          <w:szCs w:val="26"/>
        </w:rPr>
        <w:t>möte för</w:t>
      </w:r>
      <w:r w:rsidRPr="002B0AAB">
        <w:rPr>
          <w:b/>
          <w:bCs/>
          <w:sz w:val="26"/>
          <w:szCs w:val="26"/>
        </w:rPr>
        <w:t>:</w:t>
      </w:r>
      <w:r>
        <w:t xml:space="preserve"> </w:t>
      </w:r>
      <w:r>
        <w:br/>
        <w:t xml:space="preserve">• Matchvärd </w:t>
      </w:r>
      <w:r>
        <w:br/>
        <w:t xml:space="preserve">• Domare </w:t>
      </w:r>
      <w:r>
        <w:br/>
        <w:t xml:space="preserve">• Funktionärer (tidtagare och sekreterare)  </w:t>
      </w:r>
      <w:r>
        <w:br/>
        <w:t xml:space="preserve">• 1 ledare från respektive lag </w:t>
      </w:r>
      <w:r>
        <w:br/>
        <w:t xml:space="preserve"> </w:t>
      </w:r>
      <w:r>
        <w:br/>
      </w:r>
      <w:r w:rsidRPr="002B0AAB">
        <w:rPr>
          <w:b/>
          <w:bCs/>
          <w:sz w:val="26"/>
          <w:szCs w:val="26"/>
        </w:rPr>
        <w:t>När &amp; var</w:t>
      </w:r>
      <w:r w:rsidR="002B0AAB">
        <w:rPr>
          <w:b/>
          <w:bCs/>
          <w:sz w:val="26"/>
          <w:szCs w:val="26"/>
        </w:rPr>
        <w:t>?</w:t>
      </w:r>
      <w:r>
        <w:t xml:space="preserve"> </w:t>
      </w:r>
      <w:r>
        <w:br/>
        <w:t>5-10 minuter före matchstart vid s</w:t>
      </w:r>
      <w:r w:rsidR="002B0AAB">
        <w:t>ekretariatet</w:t>
      </w:r>
      <w:r>
        <w:t xml:space="preserve"> </w:t>
      </w:r>
      <w:r>
        <w:br/>
        <w:t xml:space="preserve"> </w:t>
      </w:r>
      <w:r>
        <w:br/>
      </w:r>
      <w:r w:rsidRPr="002B0AAB">
        <w:rPr>
          <w:b/>
          <w:bCs/>
          <w:sz w:val="26"/>
          <w:szCs w:val="26"/>
        </w:rPr>
        <w:t>Prata om:</w:t>
      </w:r>
      <w:r>
        <w:t xml:space="preserve"> </w:t>
      </w:r>
      <w:r>
        <w:br/>
        <w:t xml:space="preserve">1. Presentation av alla   </w:t>
      </w:r>
      <w:r>
        <w:br/>
        <w:t>2. Domarna berättar hur länge de dömt</w:t>
      </w:r>
      <w:r>
        <w:br/>
        <w:t xml:space="preserve">3. </w:t>
      </w:r>
      <w:r w:rsidR="002B0AAB">
        <w:t>Gemensamt</w:t>
      </w:r>
      <w:r>
        <w:t xml:space="preserve"> ansvar att samarbeta för en schysst match</w:t>
      </w:r>
      <w:r w:rsidR="002B0AAB">
        <w:t>;</w:t>
      </w:r>
      <w:r>
        <w:t xml:space="preserve"> </w:t>
      </w:r>
      <w:r w:rsidR="002B0AAB">
        <w:rPr>
          <w:i/>
          <w:iCs/>
        </w:rPr>
        <w:t>p</w:t>
      </w:r>
      <w:r w:rsidRPr="002B0AAB">
        <w:rPr>
          <w:i/>
          <w:iCs/>
        </w:rPr>
        <w:t>å planen, på bänken och på läktaren</w:t>
      </w:r>
      <w:r>
        <w:br/>
        <w:t xml:space="preserve">4. </w:t>
      </w:r>
      <w:r w:rsidR="002B0AAB">
        <w:t>Att s</w:t>
      </w:r>
      <w:r>
        <w:t xml:space="preserve">kapa god stämning och </w:t>
      </w:r>
      <w:r w:rsidR="002B0AAB">
        <w:t>vikten av att</w:t>
      </w:r>
      <w:r>
        <w:t xml:space="preserve"> respektera de beslut som tas</w:t>
      </w:r>
      <w:r>
        <w:br/>
        <w:t xml:space="preserve"> </w:t>
      </w:r>
      <w:r>
        <w:br/>
        <w:t xml:space="preserve"> </w:t>
      </w:r>
      <w:r>
        <w:br/>
        <w:t xml:space="preserve">  </w:t>
      </w:r>
      <w:r>
        <w:br/>
      </w:r>
      <w:r w:rsidRPr="002B0AAB">
        <w:rPr>
          <w:i/>
          <w:iCs/>
        </w:rPr>
        <w:t>#schysstmatch</w:t>
      </w:r>
      <w:r>
        <w:t xml:space="preserve"> </w:t>
      </w:r>
      <w:r>
        <w:br/>
        <w:t xml:space="preserve"> </w:t>
      </w:r>
      <w:r>
        <w:br/>
        <w:t xml:space="preserve"> </w:t>
      </w:r>
      <w:r w:rsidR="002B0AAB">
        <w:rPr>
          <w:noProof/>
        </w:rPr>
        <w:drawing>
          <wp:inline distT="0" distB="0" distL="0" distR="0" wp14:anchorId="7B1AF822" wp14:editId="19031AC6">
            <wp:extent cx="1334814" cy="1334814"/>
            <wp:effectExtent l="0" t="0" r="0" b="0"/>
            <wp:docPr id="2114878824" name="Bildobjekt 1" descr="Start | handbollplay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 | handbollplay.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289" cy="136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AAB" w:rsidRPr="002B0AAB">
        <w:rPr>
          <w:b/>
          <w:bCs/>
        </w:rPr>
        <w:t>HK Guldkroken P10</w:t>
      </w:r>
      <w:r>
        <w:br/>
      </w:r>
    </w:p>
    <w:sectPr w:rsidR="003612A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36C0" w14:textId="77777777" w:rsidR="005B2C42" w:rsidRDefault="005B2C42" w:rsidP="000E1B0B">
      <w:pPr>
        <w:spacing w:after="0" w:line="240" w:lineRule="auto"/>
      </w:pPr>
      <w:r>
        <w:separator/>
      </w:r>
    </w:p>
  </w:endnote>
  <w:endnote w:type="continuationSeparator" w:id="0">
    <w:p w14:paraId="44285618" w14:textId="77777777" w:rsidR="005B2C42" w:rsidRDefault="005B2C42" w:rsidP="000E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906E" w14:textId="77777777" w:rsidR="005B2C42" w:rsidRDefault="005B2C42" w:rsidP="000E1B0B">
      <w:pPr>
        <w:spacing w:after="0" w:line="240" w:lineRule="auto"/>
      </w:pPr>
      <w:r>
        <w:separator/>
      </w:r>
    </w:p>
  </w:footnote>
  <w:footnote w:type="continuationSeparator" w:id="0">
    <w:p w14:paraId="52099F54" w14:textId="77777777" w:rsidR="005B2C42" w:rsidRDefault="005B2C42" w:rsidP="000E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E5CB" w14:textId="51BCEDB1" w:rsidR="002B0AAB" w:rsidRDefault="002B0AAB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522B7091" wp14:editId="199B0CC9">
          <wp:extent cx="625366" cy="625366"/>
          <wp:effectExtent l="0" t="0" r="3810" b="3810"/>
          <wp:docPr id="698210047" name="Bildobjekt 1" descr="Start | handbollplay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 | handbollplay.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113" cy="63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03359">
    <w:abstractNumId w:val="8"/>
  </w:num>
  <w:num w:numId="2" w16cid:durableId="433674199">
    <w:abstractNumId w:val="6"/>
  </w:num>
  <w:num w:numId="3" w16cid:durableId="715158359">
    <w:abstractNumId w:val="5"/>
  </w:num>
  <w:num w:numId="4" w16cid:durableId="388842054">
    <w:abstractNumId w:val="4"/>
  </w:num>
  <w:num w:numId="5" w16cid:durableId="1371147666">
    <w:abstractNumId w:val="7"/>
  </w:num>
  <w:num w:numId="6" w16cid:durableId="1593511453">
    <w:abstractNumId w:val="3"/>
  </w:num>
  <w:num w:numId="7" w16cid:durableId="688802326">
    <w:abstractNumId w:val="2"/>
  </w:num>
  <w:num w:numId="8" w16cid:durableId="738089507">
    <w:abstractNumId w:val="1"/>
  </w:num>
  <w:num w:numId="9" w16cid:durableId="149364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B0B"/>
    <w:rsid w:val="0015074B"/>
    <w:rsid w:val="0029639D"/>
    <w:rsid w:val="002B0AAB"/>
    <w:rsid w:val="002C6D04"/>
    <w:rsid w:val="00326F90"/>
    <w:rsid w:val="003612A1"/>
    <w:rsid w:val="00427F9E"/>
    <w:rsid w:val="004E5723"/>
    <w:rsid w:val="005B2C42"/>
    <w:rsid w:val="00AA1D8D"/>
    <w:rsid w:val="00AE711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25213"/>
  <w14:defaultImageDpi w14:val="300"/>
  <w15:docId w15:val="{4C672614-1B25-4F30-883B-6CFCFB92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Kristoffer Friberger</cp:lastModifiedBy>
  <cp:revision>2</cp:revision>
  <dcterms:created xsi:type="dcterms:W3CDTF">2025-11-03T12:20:00Z</dcterms:created>
  <dcterms:modified xsi:type="dcterms:W3CDTF">2025-11-03T12:20:00Z</dcterms:modified>
  <cp:category/>
</cp:coreProperties>
</file>