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CAFC" w14:textId="77777777" w:rsidR="00C133E3" w:rsidRDefault="00000000">
      <w:pPr>
        <w:pStyle w:val="Rubrik"/>
        <w:jc w:val="center"/>
      </w:pPr>
      <w:r>
        <w:rPr>
          <w:color w:val="C80000"/>
        </w:rPr>
        <w:t>📌 Föräldramöte HK Guldkroken P10</w:t>
      </w:r>
    </w:p>
    <w:p w14:paraId="3B84E11E" w14:textId="77777777" w:rsidR="00C133E3" w:rsidRDefault="00000000">
      <w:pPr>
        <w:pStyle w:val="Rubrik1"/>
      </w:pPr>
      <w:r>
        <w:rPr>
          <w:color w:val="C80000"/>
        </w:rPr>
        <w:t>📅 Träningstider</w:t>
      </w:r>
    </w:p>
    <w:p w14:paraId="73BCFEE2" w14:textId="77777777" w:rsidR="00C133E3" w:rsidRDefault="00000000">
      <w:pPr>
        <w:pStyle w:val="Punktlista"/>
      </w:pPr>
      <w:r>
        <w:t>Tisdag: 17.15–18.45 (start med gemensam löpning/fys – ta med utomhusskor)</w:t>
      </w:r>
    </w:p>
    <w:p w14:paraId="6B30C6C5" w14:textId="713F19B5" w:rsidR="00AE6C47" w:rsidRDefault="00000000" w:rsidP="00AE6C47">
      <w:pPr>
        <w:pStyle w:val="Punktlista"/>
      </w:pPr>
      <w:proofErr w:type="spellStart"/>
      <w:r>
        <w:t>Fredag</w:t>
      </w:r>
      <w:proofErr w:type="spellEnd"/>
      <w:r>
        <w:t>: 16.30–17.30</w:t>
      </w:r>
    </w:p>
    <w:p w14:paraId="2B8733AC" w14:textId="77777777" w:rsidR="00AE6C47" w:rsidRDefault="00AE6C47" w:rsidP="00AE6C47">
      <w:pPr>
        <w:pStyle w:val="Rubrik1"/>
      </w:pPr>
      <w:r>
        <w:rPr>
          <w:color w:val="C80000"/>
        </w:rPr>
        <w:t xml:space="preserve">📘 </w:t>
      </w:r>
      <w:proofErr w:type="spellStart"/>
      <w:r>
        <w:rPr>
          <w:color w:val="C80000"/>
        </w:rPr>
        <w:t>Träning</w:t>
      </w:r>
      <w:proofErr w:type="spellEnd"/>
      <w:r>
        <w:rPr>
          <w:color w:val="C80000"/>
        </w:rPr>
        <w:t xml:space="preserve"> &amp; </w:t>
      </w:r>
      <w:proofErr w:type="spellStart"/>
      <w:r>
        <w:rPr>
          <w:color w:val="C80000"/>
        </w:rPr>
        <w:t>förhållningsregler</w:t>
      </w:r>
      <w:proofErr w:type="spellEnd"/>
    </w:p>
    <w:p w14:paraId="7CD629F1" w14:textId="77777777" w:rsidR="00AE6C47" w:rsidRDefault="00AE6C47" w:rsidP="00AE6C47">
      <w:pPr>
        <w:pStyle w:val="Punktlista"/>
      </w:pPr>
      <w:proofErr w:type="spellStart"/>
      <w:r>
        <w:t>Ordning</w:t>
      </w:r>
      <w:proofErr w:type="spellEnd"/>
      <w:r>
        <w:t xml:space="preserve"> och </w:t>
      </w:r>
      <w:proofErr w:type="spellStart"/>
      <w:r>
        <w:t>kamratskap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viktigt</w:t>
      </w:r>
      <w:proofErr w:type="spellEnd"/>
    </w:p>
    <w:p w14:paraId="3F14084C" w14:textId="77777777" w:rsidR="00AE6C47" w:rsidRDefault="00AE6C47" w:rsidP="00AE6C47">
      <w:pPr>
        <w:pStyle w:val="Punktlista"/>
      </w:pPr>
      <w:proofErr w:type="spellStart"/>
      <w:r>
        <w:t>Handbollskortet</w:t>
      </w:r>
      <w:proofErr w:type="spellEnd"/>
      <w:r>
        <w:t xml:space="preserve">: sedan </w:t>
      </w:r>
      <w:proofErr w:type="spellStart"/>
      <w:r>
        <w:t>sätter</w:t>
      </w:r>
      <w:proofErr w:type="spellEnd"/>
      <w:r>
        <w:t xml:space="preserve"> </w:t>
      </w:r>
      <w:proofErr w:type="spellStart"/>
      <w:r>
        <w:t>barnen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nya</w:t>
      </w:r>
      <w:proofErr w:type="spellEnd"/>
      <w:r>
        <w:t>/</w:t>
      </w:r>
      <w:proofErr w:type="spellStart"/>
      <w:r>
        <w:t>reviderade</w:t>
      </w:r>
      <w:proofErr w:type="spellEnd"/>
      <w:r>
        <w:t xml:space="preserve"> </w:t>
      </w:r>
      <w:proofErr w:type="spellStart"/>
      <w:r>
        <w:t>regler</w:t>
      </w:r>
      <w:proofErr w:type="spellEnd"/>
    </w:p>
    <w:p w14:paraId="7E8F2E49" w14:textId="77777777" w:rsidR="00AE6C47" w:rsidRDefault="00AE6C47" w:rsidP="00AE6C47">
      <w:pPr>
        <w:pStyle w:val="Punktlista"/>
      </w:pPr>
      <w:proofErr w:type="spellStart"/>
      <w:r>
        <w:t>Föräldrar</w:t>
      </w:r>
      <w:proofErr w:type="spellEnd"/>
      <w:r>
        <w:t xml:space="preserve">: prata med </w:t>
      </w:r>
      <w:proofErr w:type="spellStart"/>
      <w:r>
        <w:t>barnen</w:t>
      </w:r>
      <w:proofErr w:type="spellEnd"/>
      <w:r>
        <w:t xml:space="preserve"> om </w:t>
      </w:r>
      <w:proofErr w:type="spellStart"/>
      <w:r>
        <w:t>handbollskortet</w:t>
      </w:r>
      <w:proofErr w:type="spellEnd"/>
    </w:p>
    <w:p w14:paraId="410658BD" w14:textId="25646D42" w:rsidR="00AE6C47" w:rsidRDefault="00AE6C47" w:rsidP="00AE6C47">
      <w:pPr>
        <w:pStyle w:val="Punktlista"/>
      </w:pPr>
      <w:proofErr w:type="spellStart"/>
      <w:r>
        <w:t>Närvaro</w:t>
      </w:r>
      <w:proofErr w:type="spellEnd"/>
      <w:r>
        <w:t xml:space="preserve"> </w:t>
      </w:r>
      <w:proofErr w:type="spellStart"/>
      <w:r>
        <w:t>ges</w:t>
      </w:r>
      <w:proofErr w:type="spellEnd"/>
      <w:r>
        <w:t xml:space="preserve"> till </w:t>
      </w:r>
      <w:proofErr w:type="spellStart"/>
      <w:r>
        <w:t>aktiva</w:t>
      </w:r>
      <w:proofErr w:type="spellEnd"/>
      <w:r>
        <w:t xml:space="preserve"> barn – </w:t>
      </w:r>
      <w:proofErr w:type="spellStart"/>
      <w:r>
        <w:t>registreras</w:t>
      </w:r>
      <w:proofErr w:type="spellEnd"/>
      <w:r>
        <w:t xml:space="preserve"> i </w:t>
      </w:r>
      <w:proofErr w:type="spellStart"/>
      <w:r>
        <w:t>slutet</w:t>
      </w:r>
      <w:proofErr w:type="spellEnd"/>
      <w:r>
        <w:t xml:space="preserve"> av </w:t>
      </w:r>
      <w:proofErr w:type="spellStart"/>
      <w:r>
        <w:t>träningen</w:t>
      </w:r>
      <w:proofErr w:type="spellEnd"/>
    </w:p>
    <w:p w14:paraId="5575FEB1" w14:textId="77777777" w:rsidR="00C133E3" w:rsidRDefault="00000000">
      <w:pPr>
        <w:pStyle w:val="Rubrik1"/>
      </w:pPr>
      <w:r>
        <w:rPr>
          <w:color w:val="C80000"/>
        </w:rPr>
        <w:t>🎯 Laguppdrag</w:t>
      </w:r>
    </w:p>
    <w:p w14:paraId="2AB8A252" w14:textId="77777777" w:rsidR="00C133E3" w:rsidRDefault="00000000">
      <w:pPr>
        <w:pStyle w:val="Punktlista"/>
      </w:pPr>
      <w:r>
        <w:t>Kiosk: bemanning vid hemmamatcher i A-hallen</w:t>
      </w:r>
    </w:p>
    <w:p w14:paraId="0837EB59" w14:textId="77777777" w:rsidR="00C133E3" w:rsidRDefault="00000000">
      <w:pPr>
        <w:pStyle w:val="Punktlista"/>
      </w:pPr>
      <w:r>
        <w:t>Matchvärd: en förälder per match – skapa trygg miljö och främja #schysstmatch</w:t>
      </w:r>
    </w:p>
    <w:p w14:paraId="644C7AB7" w14:textId="77777777" w:rsidR="00C133E3" w:rsidRDefault="00000000">
      <w:pPr>
        <w:pStyle w:val="Punktlista"/>
      </w:pPr>
      <w:r>
        <w:t>Sekretariat: två föräldrar ansvarar vid hemmamatcher</w:t>
      </w:r>
    </w:p>
    <w:p w14:paraId="650C9FF6" w14:textId="77777777" w:rsidR="00C133E3" w:rsidRDefault="00000000">
      <w:pPr>
        <w:pStyle w:val="Rubrik1"/>
      </w:pPr>
      <w:r>
        <w:rPr>
          <w:color w:val="C80000"/>
        </w:rPr>
        <w:t>🏟️ Match och omklädningsrum</w:t>
      </w:r>
    </w:p>
    <w:p w14:paraId="30618645" w14:textId="77777777" w:rsidR="00C133E3" w:rsidRDefault="00000000">
      <w:pPr>
        <w:pStyle w:val="Punktlista"/>
      </w:pPr>
      <w:r>
        <w:t>Planering: två eller tre lag? Fördelar/nackdelar – öppet för synpunkter</w:t>
      </w:r>
    </w:p>
    <w:p w14:paraId="2868E01B" w14:textId="77777777" w:rsidR="00C133E3" w:rsidRDefault="00000000">
      <w:pPr>
        <w:pStyle w:val="Punktlista"/>
      </w:pPr>
      <w:r>
        <w:t>Under match: rotation på alla positioner (förutom målvakt), lika mycket speltid</w:t>
      </w:r>
    </w:p>
    <w:p w14:paraId="5A6A39E2" w14:textId="1E6BB22D" w:rsidR="00C133E3" w:rsidRDefault="00000000">
      <w:pPr>
        <w:pStyle w:val="Punktlista"/>
      </w:pPr>
      <w:r>
        <w:t xml:space="preserve">Dusch: obligatorisk efter match – vuxen </w:t>
      </w:r>
      <w:proofErr w:type="spellStart"/>
      <w:r>
        <w:t>närvarande</w:t>
      </w:r>
      <w:proofErr w:type="spellEnd"/>
      <w:r>
        <w:t xml:space="preserve">, </w:t>
      </w:r>
      <w:proofErr w:type="spellStart"/>
      <w:r>
        <w:t>mobilförbud</w:t>
      </w:r>
      <w:proofErr w:type="spellEnd"/>
      <w:r>
        <w:t xml:space="preserve"> i </w:t>
      </w:r>
      <w:proofErr w:type="spellStart"/>
      <w:r>
        <w:t>omklädningsrum</w:t>
      </w:r>
      <w:proofErr w:type="spellEnd"/>
      <w:r w:rsidR="006D4C3E">
        <w:t xml:space="preserve">. </w:t>
      </w:r>
      <w:proofErr w:type="spellStart"/>
      <w:r w:rsidR="006D4C3E">
        <w:t>Undantag</w:t>
      </w:r>
      <w:proofErr w:type="spellEnd"/>
      <w:r w:rsidR="006D4C3E">
        <w:t xml:space="preserve"> för de </w:t>
      </w:r>
      <w:proofErr w:type="spellStart"/>
      <w:r w:rsidR="006D4C3E">
        <w:t>som</w:t>
      </w:r>
      <w:proofErr w:type="spellEnd"/>
      <w:r w:rsidR="006D4C3E">
        <w:t xml:space="preserve"> </w:t>
      </w:r>
      <w:proofErr w:type="spellStart"/>
      <w:r w:rsidR="006D4C3E">
        <w:t>absolut</w:t>
      </w:r>
      <w:proofErr w:type="spellEnd"/>
      <w:r w:rsidR="006D4C3E">
        <w:t xml:space="preserve"> </w:t>
      </w:r>
      <w:proofErr w:type="spellStart"/>
      <w:r w:rsidR="006D4C3E">
        <w:t>inte</w:t>
      </w:r>
      <w:proofErr w:type="spellEnd"/>
      <w:r w:rsidR="006D4C3E">
        <w:t xml:space="preserve"> </w:t>
      </w:r>
      <w:proofErr w:type="spellStart"/>
      <w:r w:rsidR="006D4C3E">
        <w:t>vill</w:t>
      </w:r>
      <w:proofErr w:type="spellEnd"/>
      <w:r w:rsidR="006D4C3E">
        <w:t>.</w:t>
      </w:r>
    </w:p>
    <w:p w14:paraId="383B7748" w14:textId="77777777" w:rsidR="00C133E3" w:rsidRDefault="00000000">
      <w:pPr>
        <w:pStyle w:val="Rubrik1"/>
      </w:pPr>
      <w:r>
        <w:rPr>
          <w:color w:val="C80000"/>
        </w:rPr>
        <w:t>✅ Anmälan</w:t>
      </w:r>
    </w:p>
    <w:p w14:paraId="5C5BD960" w14:textId="77777777" w:rsidR="00C133E3" w:rsidRDefault="00000000">
      <w:pPr>
        <w:pStyle w:val="Punktlista"/>
      </w:pPr>
      <w:r>
        <w:t>Sista datum för att acceptera matchanmälan</w:t>
      </w:r>
    </w:p>
    <w:p w14:paraId="4AAF1802" w14:textId="77777777" w:rsidR="00C133E3" w:rsidRDefault="00000000">
      <w:pPr>
        <w:pStyle w:val="Punktlista"/>
      </w:pPr>
      <w:r>
        <w:t>Obesvarade = nej</w:t>
      </w:r>
    </w:p>
    <w:p w14:paraId="3A38E04A" w14:textId="77777777" w:rsidR="00C133E3" w:rsidRDefault="00000000">
      <w:pPr>
        <w:pStyle w:val="Rubrik1"/>
      </w:pPr>
      <w:r>
        <w:rPr>
          <w:color w:val="C80000"/>
        </w:rPr>
        <w:t>👕 Matchkläder</w:t>
      </w:r>
    </w:p>
    <w:p w14:paraId="33014F60" w14:textId="77777777" w:rsidR="00C133E3" w:rsidRDefault="00000000">
      <w:pPr>
        <w:pStyle w:val="Punktlista"/>
      </w:pPr>
      <w:r>
        <w:t>Alla får ett matchställ</w:t>
      </w:r>
    </w:p>
    <w:p w14:paraId="544EDD35" w14:textId="77777777" w:rsidR="00C133E3" w:rsidRDefault="00000000">
      <w:pPr>
        <w:pStyle w:val="Punktlista"/>
      </w:pPr>
      <w:r>
        <w:t>Om kläder saknas på matchdag får barnet stå över</w:t>
      </w:r>
    </w:p>
    <w:p w14:paraId="70891118" w14:textId="249F2A23" w:rsidR="00C133E3" w:rsidRDefault="00000000">
      <w:pPr>
        <w:pStyle w:val="Punktlista"/>
      </w:pPr>
      <w:r>
        <w:t xml:space="preserve">Borttappat ställ? </w:t>
      </w:r>
    </w:p>
    <w:p w14:paraId="5561B390" w14:textId="77777777" w:rsidR="00C133E3" w:rsidRDefault="00000000">
      <w:pPr>
        <w:pStyle w:val="Rubrik1"/>
      </w:pPr>
      <w:r>
        <w:rPr>
          <w:color w:val="C80000"/>
        </w:rPr>
        <w:lastRenderedPageBreak/>
        <w:t>💰 Lagkassa</w:t>
      </w:r>
    </w:p>
    <w:p w14:paraId="2032803E" w14:textId="77777777" w:rsidR="00C133E3" w:rsidRDefault="00000000">
      <w:pPr>
        <w:pStyle w:val="Punktlista"/>
      </w:pPr>
      <w:r>
        <w:t>Finns – men skral</w:t>
      </w:r>
    </w:p>
    <w:p w14:paraId="4C6E97B3" w14:textId="77777777" w:rsidR="00C133E3" w:rsidRDefault="00000000">
      <w:pPr>
        <w:pStyle w:val="Punktlista"/>
      </w:pPr>
      <w:r>
        <w:t>Stöd och engagemang välkomnas</w:t>
      </w:r>
    </w:p>
    <w:p w14:paraId="49BE8B50" w14:textId="55511315" w:rsidR="00C133E3" w:rsidRDefault="00000000">
      <w:pPr>
        <w:pStyle w:val="Punktlista"/>
      </w:pPr>
      <w:r>
        <w:t xml:space="preserve">Utan kassa = </w:t>
      </w:r>
      <w:r w:rsidR="006D4C3E">
        <w:t xml:space="preserve">vi </w:t>
      </w:r>
      <w:proofErr w:type="spellStart"/>
      <w:r w:rsidR="006D4C3E">
        <w:t>får</w:t>
      </w:r>
      <w:proofErr w:type="spellEnd"/>
      <w:r w:rsidR="006D4C3E">
        <w:t xml:space="preserve"> </w:t>
      </w:r>
      <w:proofErr w:type="spellStart"/>
      <w:r w:rsidR="006D4C3E">
        <w:t>nöja</w:t>
      </w:r>
      <w:proofErr w:type="spellEnd"/>
      <w:r w:rsidR="006D4C3E">
        <w:t xml:space="preserve"> </w:t>
      </w:r>
      <w:proofErr w:type="spellStart"/>
      <w:r w:rsidR="006D4C3E">
        <w:t>oss</w:t>
      </w:r>
      <w:proofErr w:type="spellEnd"/>
      <w:r w:rsidR="006D4C3E">
        <w:t xml:space="preserve"> med</w:t>
      </w:r>
      <w:r>
        <w:t xml:space="preserve"> </w:t>
      </w:r>
      <w:proofErr w:type="spellStart"/>
      <w:r>
        <w:t>Skadevi</w:t>
      </w:r>
      <w:proofErr w:type="spellEnd"/>
      <w:r>
        <w:t xml:space="preserve"> Cup</w:t>
      </w:r>
    </w:p>
    <w:p w14:paraId="267007D0" w14:textId="77777777" w:rsidR="00C133E3" w:rsidRDefault="00000000">
      <w:pPr>
        <w:pStyle w:val="Rubrik1"/>
      </w:pPr>
      <w:r>
        <w:rPr>
          <w:color w:val="C80000"/>
        </w:rPr>
        <w:t xml:space="preserve">🎉 </w:t>
      </w:r>
      <w:proofErr w:type="spellStart"/>
      <w:r>
        <w:rPr>
          <w:color w:val="C80000"/>
        </w:rPr>
        <w:t>Aktiviteter</w:t>
      </w:r>
      <w:proofErr w:type="spellEnd"/>
      <w:r>
        <w:rPr>
          <w:color w:val="C80000"/>
        </w:rPr>
        <w:t xml:space="preserve"> &amp; </w:t>
      </w:r>
      <w:proofErr w:type="spellStart"/>
      <w:r>
        <w:rPr>
          <w:color w:val="C80000"/>
        </w:rPr>
        <w:t>lagsammanhållning</w:t>
      </w:r>
      <w:proofErr w:type="spellEnd"/>
    </w:p>
    <w:p w14:paraId="32E8877C" w14:textId="77777777" w:rsidR="00C133E3" w:rsidRDefault="00000000">
      <w:pPr>
        <w:pStyle w:val="Punktlista"/>
      </w:pPr>
      <w:r>
        <w:t>Gemensam aktivitet utöver träning/match – t.ex. A-lagsmatch</w:t>
      </w:r>
    </w:p>
    <w:p w14:paraId="1DA2807B" w14:textId="77777777" w:rsidR="00C133E3" w:rsidRDefault="00000000">
      <w:pPr>
        <w:pStyle w:val="Punktlista"/>
      </w:pPr>
      <w:r>
        <w:t>Skövdebesök för att se 'riktig' handboll?</w:t>
      </w:r>
    </w:p>
    <w:p w14:paraId="7E27BFC1" w14:textId="77777777" w:rsidR="00C133E3" w:rsidRDefault="00000000">
      <w:pPr>
        <w:pStyle w:val="Punktlista"/>
      </w:pPr>
      <w:r>
        <w:t>Föräldrainitiativ uppskattas!</w:t>
      </w:r>
    </w:p>
    <w:sectPr w:rsidR="00C133E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DE17" w14:textId="77777777" w:rsidR="00570C68" w:rsidRDefault="00570C68" w:rsidP="00A84BEF">
      <w:pPr>
        <w:spacing w:after="0" w:line="240" w:lineRule="auto"/>
      </w:pPr>
      <w:r>
        <w:separator/>
      </w:r>
    </w:p>
  </w:endnote>
  <w:endnote w:type="continuationSeparator" w:id="0">
    <w:p w14:paraId="1A10422C" w14:textId="77777777" w:rsidR="00570C68" w:rsidRDefault="00570C68" w:rsidP="00A8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579D" w14:textId="77777777" w:rsidR="00570C68" w:rsidRDefault="00570C68" w:rsidP="00A84BEF">
      <w:pPr>
        <w:spacing w:after="0" w:line="240" w:lineRule="auto"/>
      </w:pPr>
      <w:r>
        <w:separator/>
      </w:r>
    </w:p>
  </w:footnote>
  <w:footnote w:type="continuationSeparator" w:id="0">
    <w:p w14:paraId="7DF3EC2B" w14:textId="77777777" w:rsidR="00570C68" w:rsidRDefault="00570C68" w:rsidP="00A8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E206" w14:textId="3B5EF99C" w:rsidR="00A84BEF" w:rsidRDefault="00A84BEF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F6A39" wp14:editId="0FEB9BFF">
          <wp:simplePos x="0" y="0"/>
          <wp:positionH relativeFrom="column">
            <wp:posOffset>5421488</wp:posOffset>
          </wp:positionH>
          <wp:positionV relativeFrom="paragraph">
            <wp:posOffset>-286186</wp:posOffset>
          </wp:positionV>
          <wp:extent cx="852985" cy="866768"/>
          <wp:effectExtent l="0" t="0" r="4445" b="0"/>
          <wp:wrapTight wrapText="bothSides">
            <wp:wrapPolygon edited="0">
              <wp:start x="0" y="0"/>
              <wp:lineTo x="0" y="20903"/>
              <wp:lineTo x="21230" y="20903"/>
              <wp:lineTo x="21230" y="0"/>
              <wp:lineTo x="0" y="0"/>
            </wp:wrapPolygon>
          </wp:wrapTight>
          <wp:docPr id="1646245765" name="Bildobjekt 1" descr="HK Guldkroken H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K Guldkroken H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985" cy="866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73FA">
      <w:t>250930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3684925">
    <w:abstractNumId w:val="8"/>
  </w:num>
  <w:num w:numId="2" w16cid:durableId="1401950400">
    <w:abstractNumId w:val="6"/>
  </w:num>
  <w:num w:numId="3" w16cid:durableId="754590897">
    <w:abstractNumId w:val="5"/>
  </w:num>
  <w:num w:numId="4" w16cid:durableId="204372478">
    <w:abstractNumId w:val="4"/>
  </w:num>
  <w:num w:numId="5" w16cid:durableId="1172600200">
    <w:abstractNumId w:val="7"/>
  </w:num>
  <w:num w:numId="6" w16cid:durableId="876621489">
    <w:abstractNumId w:val="3"/>
  </w:num>
  <w:num w:numId="7" w16cid:durableId="1550413159">
    <w:abstractNumId w:val="2"/>
  </w:num>
  <w:num w:numId="8" w16cid:durableId="606235193">
    <w:abstractNumId w:val="1"/>
  </w:num>
  <w:num w:numId="9" w16cid:durableId="85388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43C"/>
    <w:rsid w:val="0015074B"/>
    <w:rsid w:val="0029639D"/>
    <w:rsid w:val="00326F90"/>
    <w:rsid w:val="00570C68"/>
    <w:rsid w:val="006D4C3E"/>
    <w:rsid w:val="00980ADE"/>
    <w:rsid w:val="00A84BEF"/>
    <w:rsid w:val="00AA1D8D"/>
    <w:rsid w:val="00AE6C47"/>
    <w:rsid w:val="00B273FA"/>
    <w:rsid w:val="00B47730"/>
    <w:rsid w:val="00C133E3"/>
    <w:rsid w:val="00CB0664"/>
    <w:rsid w:val="00FB60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10E5D"/>
  <w14:defaultImageDpi w14:val="300"/>
  <w15:docId w15:val="{F34AD6BF-2B75-481A-BCE2-6CA33C70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Kristoffer Friberger</cp:lastModifiedBy>
  <cp:revision>2</cp:revision>
  <dcterms:created xsi:type="dcterms:W3CDTF">2025-09-29T06:46:00Z</dcterms:created>
  <dcterms:modified xsi:type="dcterms:W3CDTF">2025-09-29T06:46:00Z</dcterms:modified>
  <cp:category/>
</cp:coreProperties>
</file>