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DD28" w14:textId="77777777" w:rsidR="00C2489B" w:rsidRPr="0039015E" w:rsidRDefault="0039015E">
      <w:pPr>
        <w:pStyle w:val="Rubrik1"/>
        <w:rPr>
          <w:lang w:val="sv-SE"/>
        </w:rPr>
      </w:pPr>
      <w:r w:rsidRPr="0039015E">
        <w:rPr>
          <w:lang w:val="sv-SE"/>
        </w:rPr>
        <w:t>Sammanfattning – Föräldramöte GS86 Flickor 2014</w:t>
      </w:r>
    </w:p>
    <w:p w14:paraId="03013BD3" w14:textId="77777777" w:rsidR="00C2489B" w:rsidRPr="0039015E" w:rsidRDefault="0039015E">
      <w:pPr>
        <w:rPr>
          <w:lang w:val="sv-SE"/>
        </w:rPr>
      </w:pPr>
      <w:r w:rsidRPr="0039015E">
        <w:rPr>
          <w:b/>
          <w:lang w:val="sv-SE"/>
        </w:rPr>
        <w:t>Säsongen 2025/2026</w:t>
      </w:r>
      <w:r w:rsidRPr="0039015E">
        <w:rPr>
          <w:b/>
          <w:lang w:val="sv-SE"/>
        </w:rPr>
        <w:br/>
      </w:r>
      <w:r w:rsidRPr="0039015E">
        <w:rPr>
          <w:b/>
          <w:lang w:val="sv-SE"/>
        </w:rPr>
        <w:br/>
      </w:r>
    </w:p>
    <w:p w14:paraId="5753E6DE" w14:textId="77777777" w:rsidR="00C2489B" w:rsidRPr="0039015E" w:rsidRDefault="0039015E">
      <w:pPr>
        <w:pStyle w:val="Rubrik2"/>
        <w:rPr>
          <w:lang w:val="sv-SE"/>
        </w:rPr>
      </w:pPr>
      <w:r>
        <w:t>👥</w:t>
      </w:r>
      <w:r w:rsidRPr="0039015E">
        <w:rPr>
          <w:lang w:val="sv-SE"/>
        </w:rPr>
        <w:t xml:space="preserve"> Truppen &amp; Ledarstaben</w:t>
      </w:r>
    </w:p>
    <w:p w14:paraId="48CCC909" w14:textId="77777777" w:rsidR="00C2489B" w:rsidRPr="0039015E" w:rsidRDefault="0039015E">
      <w:pPr>
        <w:rPr>
          <w:lang w:val="sv-SE"/>
        </w:rPr>
      </w:pPr>
      <w:r w:rsidRPr="0039015E">
        <w:rPr>
          <w:lang w:val="sv-SE"/>
        </w:rPr>
        <w:t>- 30 spelare totalt (2 från 2013, 24 från 2014, 4 från 2015)</w:t>
      </w:r>
      <w:r w:rsidRPr="0039015E">
        <w:rPr>
          <w:lang w:val="sv-SE"/>
        </w:rPr>
        <w:br/>
        <w:t>- 7+1 ledare:</w:t>
      </w:r>
      <w:r w:rsidRPr="0039015E">
        <w:rPr>
          <w:lang w:val="sv-SE"/>
        </w:rPr>
        <w:br/>
        <w:t xml:space="preserve">   • Ronnie – Administrationsansvarig</w:t>
      </w:r>
      <w:r w:rsidRPr="0039015E">
        <w:rPr>
          <w:lang w:val="sv-SE"/>
        </w:rPr>
        <w:br/>
        <w:t xml:space="preserve">   • Patrik &amp; Andreas – Träningsansvariga</w:t>
      </w:r>
      <w:r w:rsidRPr="0039015E">
        <w:rPr>
          <w:lang w:val="sv-SE"/>
        </w:rPr>
        <w:br/>
        <w:t xml:space="preserve">   • Anton – Målvaktsansvarig</w:t>
      </w:r>
      <w:r w:rsidRPr="0039015E">
        <w:rPr>
          <w:lang w:val="sv-SE"/>
        </w:rPr>
        <w:br/>
        <w:t xml:space="preserve">   • Jakob – Speluppbyggnad och roller</w:t>
      </w:r>
      <w:r w:rsidRPr="0039015E">
        <w:rPr>
          <w:lang w:val="sv-SE"/>
        </w:rPr>
        <w:br/>
        <w:t xml:space="preserve">   • Emelie &amp; Jenny – Sociala ledare</w:t>
      </w:r>
      <w:r w:rsidRPr="0039015E">
        <w:rPr>
          <w:lang w:val="sv-SE"/>
        </w:rPr>
        <w:br/>
        <w:t xml:space="preserve">   • Magnus – Extra resurs</w:t>
      </w:r>
    </w:p>
    <w:p w14:paraId="734937CE" w14:textId="77777777" w:rsidR="00C2489B" w:rsidRPr="0039015E" w:rsidRDefault="0039015E">
      <w:pPr>
        <w:pStyle w:val="Rubrik2"/>
        <w:rPr>
          <w:lang w:val="sv-SE"/>
        </w:rPr>
      </w:pPr>
      <w:r>
        <w:t>🏑</w:t>
      </w:r>
      <w:r w:rsidRPr="0039015E">
        <w:rPr>
          <w:lang w:val="sv-SE"/>
        </w:rPr>
        <w:t xml:space="preserve"> Träningar</w:t>
      </w:r>
    </w:p>
    <w:p w14:paraId="5AEEDC5C" w14:textId="77777777" w:rsidR="00C2489B" w:rsidRPr="0039015E" w:rsidRDefault="0039015E">
      <w:pPr>
        <w:rPr>
          <w:lang w:val="sv-SE"/>
        </w:rPr>
      </w:pPr>
      <w:r w:rsidRPr="0039015E">
        <w:rPr>
          <w:lang w:val="sv-SE"/>
        </w:rPr>
        <w:t>- Kallelser skickas ut två dagar innan</w:t>
      </w:r>
      <w:r w:rsidRPr="0039015E">
        <w:rPr>
          <w:lang w:val="sv-SE"/>
        </w:rPr>
        <w:br/>
        <w:t>- Viktigt att komma i tid – inklusive sargbygge</w:t>
      </w:r>
      <w:r w:rsidRPr="0039015E">
        <w:rPr>
          <w:lang w:val="sv-SE"/>
        </w:rPr>
        <w:br/>
        <w:t>- Frånvaro: Meddela i tid, gärna med anledning</w:t>
      </w:r>
      <w:r w:rsidRPr="0039015E">
        <w:rPr>
          <w:lang w:val="sv-SE"/>
        </w:rPr>
        <w:br/>
        <w:t>- Mobilförbud i omklädningsrum</w:t>
      </w:r>
      <w:r w:rsidRPr="0039015E">
        <w:rPr>
          <w:lang w:val="sv-SE"/>
        </w:rPr>
        <w:br/>
        <w:t>- Föräldrars närvaro är välkommen</w:t>
      </w:r>
    </w:p>
    <w:p w14:paraId="18889F73" w14:textId="77777777" w:rsidR="00C2489B" w:rsidRPr="0039015E" w:rsidRDefault="0039015E">
      <w:pPr>
        <w:pStyle w:val="Rubrik2"/>
        <w:rPr>
          <w:lang w:val="sv-SE"/>
        </w:rPr>
      </w:pPr>
      <w:r>
        <w:t>📆</w:t>
      </w:r>
      <w:r w:rsidRPr="0039015E">
        <w:rPr>
          <w:lang w:val="sv-SE"/>
        </w:rPr>
        <w:t xml:space="preserve"> Matcher</w:t>
      </w:r>
    </w:p>
    <w:p w14:paraId="4C59B314" w14:textId="77777777" w:rsidR="00C2489B" w:rsidRPr="0039015E" w:rsidRDefault="0039015E">
      <w:pPr>
        <w:rPr>
          <w:lang w:val="sv-SE"/>
        </w:rPr>
      </w:pPr>
      <w:r w:rsidRPr="0039015E">
        <w:rPr>
          <w:lang w:val="sv-SE"/>
        </w:rPr>
        <w:t>- Varje spelare kallas till 14 matcher</w:t>
      </w:r>
      <w:r w:rsidRPr="0039015E">
        <w:rPr>
          <w:lang w:val="sv-SE"/>
        </w:rPr>
        <w:br/>
        <w:t>- Jämn speltid för alla – lagen fördelas via slumpgenerator</w:t>
      </w:r>
      <w:r w:rsidRPr="0039015E">
        <w:rPr>
          <w:lang w:val="sv-SE"/>
        </w:rPr>
        <w:br/>
        <w:t>- Mobilförbud gäller även vid matcher</w:t>
      </w:r>
      <w:r w:rsidRPr="0039015E">
        <w:rPr>
          <w:lang w:val="sv-SE"/>
        </w:rPr>
        <w:br/>
        <w:t>- Samåkning uppmuntras</w:t>
      </w:r>
    </w:p>
    <w:p w14:paraId="2837D7DD" w14:textId="77777777" w:rsidR="00C2489B" w:rsidRPr="0039015E" w:rsidRDefault="0039015E">
      <w:pPr>
        <w:pStyle w:val="Rubrik2"/>
        <w:rPr>
          <w:lang w:val="sv-SE"/>
        </w:rPr>
      </w:pPr>
      <w:r>
        <w:t>🏆</w:t>
      </w:r>
      <w:r w:rsidRPr="0039015E">
        <w:rPr>
          <w:lang w:val="sv-SE"/>
        </w:rPr>
        <w:t xml:space="preserve"> Cupförslag</w:t>
      </w:r>
    </w:p>
    <w:p w14:paraId="01610BB6" w14:textId="77777777" w:rsidR="00C2489B" w:rsidRPr="0039015E" w:rsidRDefault="0039015E">
      <w:pPr>
        <w:rPr>
          <w:lang w:val="sv-SE"/>
        </w:rPr>
      </w:pPr>
      <w:r w:rsidRPr="0039015E">
        <w:rPr>
          <w:lang w:val="sv-SE"/>
        </w:rPr>
        <w:t>- Örebrocupen 17–19 april 2026</w:t>
      </w:r>
      <w:r w:rsidRPr="0039015E">
        <w:rPr>
          <w:lang w:val="sv-SE"/>
        </w:rPr>
        <w:br/>
        <w:t>- Kostnad: ca 1 500 kr per spelare</w:t>
      </w:r>
      <w:r w:rsidRPr="0039015E">
        <w:rPr>
          <w:lang w:val="sv-SE"/>
        </w:rPr>
        <w:br/>
        <w:t>- Planerade insamlingsaktiviteter:</w:t>
      </w:r>
      <w:r w:rsidRPr="0039015E">
        <w:rPr>
          <w:lang w:val="sv-SE"/>
        </w:rPr>
        <w:br/>
        <w:t xml:space="preserve">   • Kakservice</w:t>
      </w:r>
      <w:r w:rsidRPr="0039015E">
        <w:rPr>
          <w:lang w:val="sv-SE"/>
        </w:rPr>
        <w:br/>
        <w:t xml:space="preserve">   • Godisförsäljning</w:t>
      </w:r>
      <w:r w:rsidRPr="0039015E">
        <w:rPr>
          <w:lang w:val="sv-SE"/>
        </w:rPr>
        <w:br/>
        <w:t xml:space="preserve">   • Pantinsamling</w:t>
      </w:r>
      <w:r w:rsidRPr="0039015E">
        <w:rPr>
          <w:lang w:val="sv-SE"/>
        </w:rPr>
        <w:br/>
        <w:t xml:space="preserve">   • Sponsring</w:t>
      </w:r>
      <w:r w:rsidRPr="0039015E">
        <w:rPr>
          <w:lang w:val="sv-SE"/>
        </w:rPr>
        <w:br/>
        <w:t xml:space="preserve">   • Disco</w:t>
      </w:r>
    </w:p>
    <w:p w14:paraId="030AF11B" w14:textId="77777777" w:rsidR="00C2489B" w:rsidRPr="0039015E" w:rsidRDefault="0039015E">
      <w:pPr>
        <w:pStyle w:val="Rubrik2"/>
        <w:rPr>
          <w:lang w:val="sv-SE"/>
        </w:rPr>
      </w:pPr>
      <w:r>
        <w:t>👨</w:t>
      </w:r>
      <w:r w:rsidRPr="0039015E">
        <w:rPr>
          <w:lang w:val="sv-SE"/>
        </w:rPr>
        <w:t>‍</w:t>
      </w:r>
      <w:r>
        <w:t>👩</w:t>
      </w:r>
      <w:r w:rsidRPr="0039015E">
        <w:rPr>
          <w:lang w:val="sv-SE"/>
        </w:rPr>
        <w:t>‍</w:t>
      </w:r>
      <w:r>
        <w:t>👧</w:t>
      </w:r>
      <w:r w:rsidRPr="0039015E">
        <w:rPr>
          <w:lang w:val="sv-SE"/>
        </w:rPr>
        <w:t>‍</w:t>
      </w:r>
      <w:r>
        <w:t>👦</w:t>
      </w:r>
      <w:r w:rsidRPr="0039015E">
        <w:rPr>
          <w:lang w:val="sv-SE"/>
        </w:rPr>
        <w:t xml:space="preserve"> Föräldraengagemang</w:t>
      </w:r>
    </w:p>
    <w:p w14:paraId="55D03DD3" w14:textId="77777777" w:rsidR="00C2489B" w:rsidRPr="0039015E" w:rsidRDefault="0039015E">
      <w:pPr>
        <w:rPr>
          <w:lang w:val="sv-SE"/>
        </w:rPr>
      </w:pPr>
      <w:r w:rsidRPr="0039015E">
        <w:rPr>
          <w:lang w:val="sv-SE"/>
        </w:rPr>
        <w:t>- Föräldrarådet:</w:t>
      </w:r>
      <w:r w:rsidRPr="0039015E">
        <w:rPr>
          <w:lang w:val="sv-SE"/>
        </w:rPr>
        <w:br/>
        <w:t xml:space="preserve">   • Ola Jansson (Siris pappa)</w:t>
      </w:r>
      <w:r w:rsidRPr="0039015E">
        <w:rPr>
          <w:lang w:val="sv-SE"/>
        </w:rPr>
        <w:br/>
      </w:r>
      <w:r w:rsidRPr="0039015E">
        <w:rPr>
          <w:lang w:val="sv-SE"/>
        </w:rPr>
        <w:lastRenderedPageBreak/>
        <w:t xml:space="preserve">   • Pernilla Johansson (Ella Johanssons mamma)</w:t>
      </w:r>
      <w:r w:rsidRPr="0039015E">
        <w:rPr>
          <w:lang w:val="sv-SE"/>
        </w:rPr>
        <w:br/>
        <w:t>- Söker: Bingolottoansvarig (ej ledare)</w:t>
      </w:r>
      <w:r w:rsidRPr="0039015E">
        <w:rPr>
          <w:lang w:val="sv-SE"/>
        </w:rPr>
        <w:br/>
        <w:t>- Vi hjälps åt med:</w:t>
      </w:r>
      <w:r w:rsidRPr="0039015E">
        <w:rPr>
          <w:lang w:val="sv-SE"/>
        </w:rPr>
        <w:br/>
        <w:t xml:space="preserve">   • Arbetspass</w:t>
      </w:r>
      <w:r w:rsidRPr="0039015E">
        <w:rPr>
          <w:lang w:val="sv-SE"/>
        </w:rPr>
        <w:br/>
        <w:t xml:space="preserve">   • Samåkning</w:t>
      </w:r>
      <w:r w:rsidRPr="0039015E">
        <w:rPr>
          <w:lang w:val="sv-SE"/>
        </w:rPr>
        <w:br/>
        <w:t xml:space="preserve">   • Evenemang</w:t>
      </w:r>
    </w:p>
    <w:sectPr w:rsidR="00C2489B" w:rsidRPr="003901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8530150">
    <w:abstractNumId w:val="8"/>
  </w:num>
  <w:num w:numId="2" w16cid:durableId="525752370">
    <w:abstractNumId w:val="6"/>
  </w:num>
  <w:num w:numId="3" w16cid:durableId="1845633050">
    <w:abstractNumId w:val="5"/>
  </w:num>
  <w:num w:numId="4" w16cid:durableId="647976800">
    <w:abstractNumId w:val="4"/>
  </w:num>
  <w:num w:numId="5" w16cid:durableId="1134055980">
    <w:abstractNumId w:val="7"/>
  </w:num>
  <w:num w:numId="6" w16cid:durableId="1049182373">
    <w:abstractNumId w:val="3"/>
  </w:num>
  <w:num w:numId="7" w16cid:durableId="224068898">
    <w:abstractNumId w:val="2"/>
  </w:num>
  <w:num w:numId="8" w16cid:durableId="827478691">
    <w:abstractNumId w:val="1"/>
  </w:num>
  <w:num w:numId="9" w16cid:durableId="283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C30"/>
    <w:rsid w:val="0029639D"/>
    <w:rsid w:val="00326F90"/>
    <w:rsid w:val="0039015E"/>
    <w:rsid w:val="00AA1D8D"/>
    <w:rsid w:val="00B47730"/>
    <w:rsid w:val="00C2489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5E6B7"/>
  <w14:defaultImageDpi w14:val="300"/>
  <w15:docId w15:val="{BF4A0770-F739-451D-BEB0-53B884AD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Ronnie Teigen</cp:lastModifiedBy>
  <cp:revision>2</cp:revision>
  <dcterms:created xsi:type="dcterms:W3CDTF">2025-09-29T12:42:00Z</dcterms:created>
  <dcterms:modified xsi:type="dcterms:W3CDTF">2025-09-29T12:42:00Z</dcterms:modified>
  <cp:category/>
</cp:coreProperties>
</file>