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DE02" w14:textId="77777777" w:rsidR="00A84E74" w:rsidRDefault="00E23BBB" w:rsidP="00941E28">
      <w:pPr>
        <w:spacing w:after="0"/>
        <w:rPr>
          <w:lang w:val="sv-SE"/>
        </w:rPr>
      </w:pPr>
      <w:r w:rsidRPr="00103779">
        <w:rPr>
          <w:b/>
          <w:bCs/>
          <w:lang w:val="sv-SE"/>
        </w:rPr>
        <w:t>INFORMATION OM CUP 202</w:t>
      </w:r>
      <w:r w:rsidR="005B2000">
        <w:rPr>
          <w:b/>
          <w:bCs/>
          <w:lang w:val="sv-SE"/>
        </w:rPr>
        <w:t>6</w:t>
      </w:r>
      <w:r w:rsidRPr="00E31E0A">
        <w:rPr>
          <w:lang w:val="sv-SE"/>
        </w:rPr>
        <w:br/>
      </w:r>
      <w:r w:rsidRPr="00E31E0A">
        <w:rPr>
          <w:lang w:val="sv-SE"/>
        </w:rPr>
        <w:br/>
        <w:t>Kära föräldrar och spelare,</w:t>
      </w:r>
      <w:r w:rsidRPr="00E31E0A">
        <w:rPr>
          <w:lang w:val="sv-SE"/>
        </w:rPr>
        <w:br/>
      </w:r>
      <w:r w:rsidRPr="00E31E0A">
        <w:rPr>
          <w:lang w:val="sv-SE"/>
        </w:rPr>
        <w:br/>
        <w:t>Här kommer viktig information om den kommande cupen med övernattning. Var vänlig läs igenom all information noggrant.</w:t>
      </w:r>
    </w:p>
    <w:p w14:paraId="4D1EEA9E" w14:textId="77777777" w:rsidR="00A84E74" w:rsidRDefault="00A84E74" w:rsidP="00941E28">
      <w:pPr>
        <w:spacing w:after="0"/>
        <w:rPr>
          <w:lang w:val="sv-SE"/>
        </w:rPr>
      </w:pPr>
    </w:p>
    <w:p w14:paraId="21147E2A" w14:textId="00A89D4D" w:rsidR="00941E28" w:rsidRDefault="00A84E74" w:rsidP="00941E28">
      <w:pPr>
        <w:spacing w:after="0"/>
        <w:rPr>
          <w:lang w:val="sv-SE"/>
        </w:rPr>
      </w:pPr>
      <w:r w:rsidRPr="00357962">
        <w:rPr>
          <w:b/>
          <w:bCs/>
          <w:lang w:val="sv-SE"/>
        </w:rPr>
        <w:t xml:space="preserve">CUPAVGIFT: </w:t>
      </w:r>
      <w:r w:rsidR="00AE5EBB">
        <w:rPr>
          <w:b/>
          <w:bCs/>
          <w:lang w:val="sv-SE"/>
        </w:rPr>
        <w:t>7</w:t>
      </w:r>
      <w:r w:rsidRPr="00357962">
        <w:rPr>
          <w:b/>
          <w:bCs/>
          <w:lang w:val="sv-SE"/>
        </w:rPr>
        <w:t xml:space="preserve">00kr, </w:t>
      </w:r>
      <w:proofErr w:type="spellStart"/>
      <w:r w:rsidRPr="00357962">
        <w:rPr>
          <w:b/>
          <w:bCs/>
          <w:lang w:val="sv-SE"/>
        </w:rPr>
        <w:t>swishas</w:t>
      </w:r>
      <w:proofErr w:type="spellEnd"/>
      <w:r w:rsidRPr="00357962">
        <w:rPr>
          <w:b/>
          <w:bCs/>
          <w:lang w:val="sv-SE"/>
        </w:rPr>
        <w:t xml:space="preserve"> till : </w:t>
      </w:r>
      <w:r w:rsidR="00AE5EBB">
        <w:rPr>
          <w:b/>
          <w:bCs/>
          <w:lang w:val="sv-SE"/>
        </w:rPr>
        <w:t>070-3569863</w:t>
      </w:r>
      <w:r w:rsidR="00B96927">
        <w:rPr>
          <w:b/>
          <w:bCs/>
          <w:lang w:val="sv-SE"/>
        </w:rPr>
        <w:t>, märk med F-11</w:t>
      </w:r>
      <w:r w:rsidR="000558A5">
        <w:rPr>
          <w:b/>
          <w:bCs/>
          <w:lang w:val="sv-SE"/>
        </w:rPr>
        <w:t xml:space="preserve"> cup</w:t>
      </w:r>
      <w:r w:rsidR="00B96927">
        <w:rPr>
          <w:b/>
          <w:bCs/>
          <w:lang w:val="sv-SE"/>
        </w:rPr>
        <w:t xml:space="preserve"> och namn</w:t>
      </w:r>
      <w:r w:rsidR="00E23BBB" w:rsidRPr="00E31E0A">
        <w:rPr>
          <w:lang w:val="sv-SE"/>
        </w:rPr>
        <w:br/>
      </w:r>
      <w:r w:rsidR="00E23BBB" w:rsidRPr="00E31E0A">
        <w:rPr>
          <w:lang w:val="sv-SE"/>
        </w:rPr>
        <w:br/>
      </w:r>
      <w:r w:rsidR="00E23BBB" w:rsidRPr="00103779">
        <w:rPr>
          <w:b/>
          <w:bCs/>
          <w:lang w:val="sv-SE"/>
        </w:rPr>
        <w:t>DATUM OCH PLATS</w:t>
      </w:r>
      <w:r w:rsidR="00E23BBB" w:rsidRPr="00E31E0A">
        <w:rPr>
          <w:lang w:val="sv-SE"/>
        </w:rPr>
        <w:br/>
        <w:t xml:space="preserve">Datum: </w:t>
      </w:r>
      <w:r w:rsidR="00AE24A5">
        <w:rPr>
          <w:lang w:val="sv-SE"/>
        </w:rPr>
        <w:t>17</w:t>
      </w:r>
      <w:r w:rsidR="00302CAE">
        <w:rPr>
          <w:lang w:val="sv-SE"/>
        </w:rPr>
        <w:t>-</w:t>
      </w:r>
      <w:r w:rsidR="00AE24A5">
        <w:rPr>
          <w:lang w:val="sv-SE"/>
        </w:rPr>
        <w:t>19 April</w:t>
      </w:r>
      <w:r w:rsidR="00E23BBB" w:rsidRPr="00E31E0A">
        <w:rPr>
          <w:lang w:val="sv-SE"/>
        </w:rPr>
        <w:br/>
        <w:t xml:space="preserve">Plats: </w:t>
      </w:r>
      <w:proofErr w:type="spellStart"/>
      <w:r w:rsidR="00AE24A5">
        <w:rPr>
          <w:lang w:val="sv-SE"/>
        </w:rPr>
        <w:t>luleå</w:t>
      </w:r>
      <w:proofErr w:type="spellEnd"/>
    </w:p>
    <w:p w14:paraId="396A9F37" w14:textId="0122BE59" w:rsidR="00941E28" w:rsidRPr="00AE24A5" w:rsidRDefault="00941E28" w:rsidP="00941E28">
      <w:pPr>
        <w:spacing w:after="0"/>
        <w:rPr>
          <w:lang w:val="en-GB"/>
        </w:rPr>
      </w:pPr>
      <w:proofErr w:type="spellStart"/>
      <w:r w:rsidRPr="00AE24A5">
        <w:rPr>
          <w:lang w:val="en-GB"/>
        </w:rPr>
        <w:t>Boende</w:t>
      </w:r>
      <w:proofErr w:type="spellEnd"/>
      <w:r w:rsidRPr="00AE24A5">
        <w:rPr>
          <w:lang w:val="en-GB"/>
        </w:rPr>
        <w:t xml:space="preserve">: </w:t>
      </w:r>
      <w:r w:rsidR="00420C6E">
        <w:rPr>
          <w:lang w:val="en-GB"/>
        </w:rPr>
        <w:t>First camp</w:t>
      </w:r>
      <w:r w:rsidR="00AE24A5" w:rsidRPr="00AE24A5">
        <w:rPr>
          <w:lang w:val="en-GB"/>
        </w:rPr>
        <w:t xml:space="preserve"> (200m t</w:t>
      </w:r>
      <w:r w:rsidR="00AE24A5">
        <w:rPr>
          <w:lang w:val="en-GB"/>
        </w:rPr>
        <w:t xml:space="preserve">ill </w:t>
      </w:r>
      <w:proofErr w:type="spellStart"/>
      <w:r w:rsidR="00AE24A5">
        <w:rPr>
          <w:lang w:val="en-GB"/>
        </w:rPr>
        <w:t>arcushallen</w:t>
      </w:r>
      <w:proofErr w:type="spellEnd"/>
      <w:r w:rsidR="00AE24A5">
        <w:rPr>
          <w:lang w:val="en-GB"/>
        </w:rPr>
        <w:t>)</w:t>
      </w:r>
    </w:p>
    <w:p w14:paraId="2BD653CE" w14:textId="77777777" w:rsidR="00941E28" w:rsidRPr="00AE24A5" w:rsidRDefault="00941E28" w:rsidP="00941E28">
      <w:pPr>
        <w:spacing w:after="0"/>
        <w:rPr>
          <w:lang w:val="en-GB"/>
        </w:rPr>
      </w:pPr>
    </w:p>
    <w:p w14:paraId="168EAE17" w14:textId="0A592F03" w:rsidR="001E7FCB" w:rsidRDefault="0082636B" w:rsidP="00A22649">
      <w:pPr>
        <w:spacing w:after="0"/>
        <w:rPr>
          <w:lang w:val="sv-SE"/>
        </w:rPr>
      </w:pPr>
      <w:r w:rsidRPr="000644A1">
        <w:rPr>
          <w:lang w:val="sv-SE"/>
        </w:rPr>
        <w:t xml:space="preserve">Fotbollsplanerna: </w:t>
      </w:r>
      <w:r w:rsidR="00AE24A5">
        <w:rPr>
          <w:lang w:val="sv-SE"/>
        </w:rPr>
        <w:t>Arcushallen (inomhus)</w:t>
      </w:r>
    </w:p>
    <w:p w14:paraId="35D3973B" w14:textId="77777777" w:rsidR="001E7FCB" w:rsidRDefault="001E7FCB" w:rsidP="00A22649">
      <w:pPr>
        <w:spacing w:after="0"/>
        <w:rPr>
          <w:lang w:val="sv-SE"/>
        </w:rPr>
      </w:pPr>
    </w:p>
    <w:p w14:paraId="38434D7A" w14:textId="7A303D8D" w:rsidR="00F4236C" w:rsidRDefault="00F4236C" w:rsidP="00A22649">
      <w:pPr>
        <w:spacing w:after="0"/>
        <w:rPr>
          <w:lang w:val="sv-SE"/>
        </w:rPr>
      </w:pPr>
      <w:r>
        <w:rPr>
          <w:lang w:val="sv-SE"/>
        </w:rPr>
        <w:t>Vi åker vid 1</w:t>
      </w:r>
      <w:r w:rsidR="0070428C">
        <w:rPr>
          <w:lang w:val="sv-SE"/>
        </w:rPr>
        <w:t>6</w:t>
      </w:r>
      <w:r>
        <w:rPr>
          <w:lang w:val="sv-SE"/>
        </w:rPr>
        <w:t xml:space="preserve">:00 </w:t>
      </w:r>
      <w:r w:rsidR="00174679">
        <w:rPr>
          <w:lang w:val="sv-SE"/>
        </w:rPr>
        <w:t>fredag</w:t>
      </w:r>
      <w:r w:rsidR="00AD50F9">
        <w:rPr>
          <w:lang w:val="sv-SE"/>
        </w:rPr>
        <w:t xml:space="preserve"> i bilar, så samåkning får lösas.</w:t>
      </w:r>
    </w:p>
    <w:p w14:paraId="06091B9D" w14:textId="77777777" w:rsidR="00941E28" w:rsidRDefault="00941E28" w:rsidP="00A22649">
      <w:pPr>
        <w:spacing w:after="0"/>
        <w:rPr>
          <w:lang w:val="sv-SE"/>
        </w:rPr>
      </w:pPr>
    </w:p>
    <w:p w14:paraId="704C5DF9" w14:textId="68BC3F0E" w:rsidR="001E7FCB" w:rsidRPr="005E47DE" w:rsidRDefault="001E7FCB" w:rsidP="00A22649">
      <w:pPr>
        <w:spacing w:after="0"/>
        <w:rPr>
          <w:b/>
          <w:bCs/>
          <w:lang w:val="sv-SE"/>
        </w:rPr>
      </w:pPr>
      <w:r w:rsidRPr="005E47DE">
        <w:rPr>
          <w:b/>
          <w:bCs/>
          <w:lang w:val="sv-SE"/>
        </w:rPr>
        <w:t>Gruppspel</w:t>
      </w:r>
      <w:r w:rsidR="005E47DE">
        <w:rPr>
          <w:b/>
          <w:bCs/>
          <w:lang w:val="sv-SE"/>
        </w:rPr>
        <w:t xml:space="preserve"> – Grupp B</w:t>
      </w:r>
    </w:p>
    <w:p w14:paraId="0B23490C" w14:textId="493620CD" w:rsidR="00305C98" w:rsidRPr="005350BD" w:rsidRDefault="00A23024" w:rsidP="00A22649">
      <w:pPr>
        <w:spacing w:after="0"/>
        <w:rPr>
          <w:lang w:val="sv-SE"/>
        </w:rPr>
      </w:pPr>
      <w:r w:rsidRPr="005350BD">
        <w:rPr>
          <w:lang w:val="sv-SE"/>
        </w:rPr>
        <w:t>Fredag</w:t>
      </w:r>
      <w:r w:rsidR="00903E24" w:rsidRPr="005350BD">
        <w:rPr>
          <w:lang w:val="sv-SE"/>
        </w:rPr>
        <w:tab/>
        <w:t>19:00</w:t>
      </w:r>
      <w:r w:rsidRPr="005350BD">
        <w:rPr>
          <w:lang w:val="sv-SE"/>
        </w:rPr>
        <w:t xml:space="preserve"> -</w:t>
      </w:r>
      <w:r w:rsidR="00903E24" w:rsidRPr="005350BD">
        <w:rPr>
          <w:lang w:val="sv-SE"/>
        </w:rPr>
        <w:tab/>
        <w:t>Clemensnäs IF F-15 - Umeå IK</w:t>
      </w:r>
    </w:p>
    <w:p w14:paraId="16A817D2" w14:textId="29FA93D0" w:rsidR="00903E24" w:rsidRPr="005350BD" w:rsidRDefault="00A23024" w:rsidP="00A23024">
      <w:pPr>
        <w:spacing w:after="0"/>
        <w:rPr>
          <w:lang w:val="sv-SE"/>
        </w:rPr>
      </w:pPr>
      <w:r w:rsidRPr="005350BD">
        <w:rPr>
          <w:lang w:val="sv-SE"/>
        </w:rPr>
        <w:t>Lördag 11</w:t>
      </w:r>
      <w:r w:rsidR="005350BD" w:rsidRPr="005350BD">
        <w:rPr>
          <w:lang w:val="sv-SE"/>
        </w:rPr>
        <w:t>:</w:t>
      </w:r>
      <w:r w:rsidRPr="005350BD">
        <w:rPr>
          <w:lang w:val="sv-SE"/>
        </w:rPr>
        <w:t xml:space="preserve">00 - </w:t>
      </w:r>
      <w:r w:rsidR="00903E24" w:rsidRPr="005350BD">
        <w:rPr>
          <w:lang w:val="sv-SE"/>
        </w:rPr>
        <w:t>Lira/Alvik - Clemensnäs IF F-15</w:t>
      </w:r>
    </w:p>
    <w:p w14:paraId="2892700C" w14:textId="10A96CB4" w:rsidR="00F06435" w:rsidRPr="00111DE7" w:rsidRDefault="005350BD" w:rsidP="00A22649">
      <w:pPr>
        <w:spacing w:after="0"/>
        <w:rPr>
          <w:lang w:val="en-GB"/>
        </w:rPr>
      </w:pPr>
      <w:proofErr w:type="spellStart"/>
      <w:r w:rsidRPr="00A84E74">
        <w:rPr>
          <w:lang w:val="en-GB"/>
        </w:rPr>
        <w:t>Lördag</w:t>
      </w:r>
      <w:proofErr w:type="spellEnd"/>
      <w:r w:rsidRPr="00A84E74">
        <w:rPr>
          <w:lang w:val="en-GB"/>
        </w:rPr>
        <w:t xml:space="preserve"> </w:t>
      </w:r>
      <w:r w:rsidR="00A23024">
        <w:rPr>
          <w:lang w:val="en-GB"/>
        </w:rPr>
        <w:t xml:space="preserve">22:00 - </w:t>
      </w:r>
      <w:r w:rsidR="00111DE7" w:rsidRPr="00111DE7">
        <w:rPr>
          <w:lang w:val="en-GB"/>
        </w:rPr>
        <w:t>LSK F11/F12 - Clemensnäs IF F-15</w:t>
      </w:r>
      <w:r w:rsidR="0082636B" w:rsidRPr="00111DE7">
        <w:rPr>
          <w:lang w:val="en-GB"/>
        </w:rPr>
        <w:br/>
      </w:r>
    </w:p>
    <w:p w14:paraId="668E20FC" w14:textId="6A5105BD" w:rsidR="005E47DE" w:rsidRDefault="00BB145D" w:rsidP="00A22649">
      <w:pPr>
        <w:spacing w:after="0"/>
      </w:pPr>
      <w:hyperlink r:id="rId6" w:history="1">
        <w:proofErr w:type="spellStart"/>
        <w:r w:rsidRPr="00BB145D">
          <w:rPr>
            <w:rStyle w:val="Hyperlink"/>
          </w:rPr>
          <w:t>Unisport</w:t>
        </w:r>
        <w:proofErr w:type="spellEnd"/>
        <w:r w:rsidRPr="00BB145D">
          <w:rPr>
            <w:rStyle w:val="Hyperlink"/>
          </w:rPr>
          <w:t xml:space="preserve"> cup 2026</w:t>
        </w:r>
      </w:hyperlink>
    </w:p>
    <w:p w14:paraId="7A35B456" w14:textId="77777777" w:rsidR="00BB145D" w:rsidRPr="00A84E74" w:rsidRDefault="00BB145D" w:rsidP="00A22649">
      <w:pPr>
        <w:spacing w:after="0"/>
        <w:rPr>
          <w:lang w:val="en-GB"/>
        </w:rPr>
      </w:pPr>
    </w:p>
    <w:p w14:paraId="467431CD" w14:textId="310F6486" w:rsidR="00AF441F" w:rsidRDefault="00AF441F" w:rsidP="00A22649">
      <w:pPr>
        <w:spacing w:after="0"/>
        <w:rPr>
          <w:lang w:val="sv-SE"/>
        </w:rPr>
      </w:pPr>
      <w:proofErr w:type="spellStart"/>
      <w:r>
        <w:rPr>
          <w:lang w:val="sv-SE"/>
        </w:rPr>
        <w:t>Obereoende</w:t>
      </w:r>
      <w:proofErr w:type="spellEnd"/>
      <w:r>
        <w:rPr>
          <w:lang w:val="sv-SE"/>
        </w:rPr>
        <w:t xml:space="preserve"> av resultat kommer vi spela matcher söndag.</w:t>
      </w:r>
    </w:p>
    <w:p w14:paraId="53D9A214" w14:textId="77777777" w:rsidR="00AF441F" w:rsidRDefault="00AF441F" w:rsidP="00A22649">
      <w:pPr>
        <w:spacing w:after="0"/>
        <w:rPr>
          <w:lang w:val="sv-SE"/>
        </w:rPr>
      </w:pPr>
    </w:p>
    <w:p w14:paraId="00DF7519" w14:textId="5757710B" w:rsidR="002B0979" w:rsidRDefault="00E23BBB" w:rsidP="00A22649">
      <w:pPr>
        <w:spacing w:after="0"/>
        <w:rPr>
          <w:lang w:val="sv-SE"/>
        </w:rPr>
      </w:pPr>
      <w:r w:rsidRPr="00103779">
        <w:rPr>
          <w:b/>
          <w:bCs/>
          <w:lang w:val="sv-SE"/>
        </w:rPr>
        <w:t>BOENDE</w:t>
      </w:r>
      <w:r w:rsidRPr="000644A1">
        <w:rPr>
          <w:lang w:val="sv-SE"/>
        </w:rPr>
        <w:br/>
        <w:t xml:space="preserve">- Övernattning sker </w:t>
      </w:r>
      <w:r w:rsidR="00864195">
        <w:rPr>
          <w:lang w:val="sv-SE"/>
        </w:rPr>
        <w:t xml:space="preserve">i 4 bädds </w:t>
      </w:r>
      <w:r w:rsidR="00420C6E">
        <w:rPr>
          <w:lang w:val="sv-SE"/>
        </w:rPr>
        <w:t>stugor</w:t>
      </w:r>
      <w:r w:rsidRPr="000644A1">
        <w:rPr>
          <w:lang w:val="sv-SE"/>
        </w:rPr>
        <w:br/>
        <w:t xml:space="preserve">- Ledare </w:t>
      </w:r>
      <w:r w:rsidR="00CE0B30">
        <w:rPr>
          <w:lang w:val="sv-SE"/>
        </w:rPr>
        <w:t>finns på plats + föräldrar</w:t>
      </w:r>
    </w:p>
    <w:p w14:paraId="50F81A0F" w14:textId="576A5081" w:rsidR="00552FD6" w:rsidRDefault="002B0979" w:rsidP="00E44088">
      <w:pPr>
        <w:spacing w:after="0"/>
        <w:rPr>
          <w:lang w:val="sv-SE"/>
        </w:rPr>
      </w:pPr>
      <w:r>
        <w:rPr>
          <w:lang w:val="sv-SE"/>
        </w:rPr>
        <w:t>- Ledarna bestämmer vilka som sover i vilke</w:t>
      </w:r>
      <w:r w:rsidR="00D77970">
        <w:rPr>
          <w:lang w:val="sv-SE"/>
        </w:rPr>
        <w:t>n stuga</w:t>
      </w:r>
      <w:r w:rsidRPr="000644A1">
        <w:rPr>
          <w:lang w:val="sv-SE"/>
        </w:rPr>
        <w:br/>
      </w:r>
      <w:r w:rsidRPr="000644A1">
        <w:rPr>
          <w:lang w:val="sv-SE"/>
        </w:rPr>
        <w:br/>
      </w:r>
      <w:r w:rsidRPr="00103779">
        <w:rPr>
          <w:b/>
          <w:bCs/>
          <w:lang w:val="sv-SE"/>
        </w:rPr>
        <w:t>MÅLTIDER SOM INGÅR</w:t>
      </w:r>
      <w:r w:rsidRPr="000644A1">
        <w:rPr>
          <w:lang w:val="sv-SE"/>
        </w:rPr>
        <w:br/>
      </w:r>
      <w:r w:rsidR="00E44088" w:rsidRPr="00E44088">
        <w:rPr>
          <w:lang w:val="sv-SE"/>
        </w:rPr>
        <w:t xml:space="preserve">Fredag middag </w:t>
      </w:r>
      <w:proofErr w:type="gramStart"/>
      <w:r w:rsidR="003B5BB9">
        <w:rPr>
          <w:lang w:val="sv-SE"/>
        </w:rPr>
        <w:t>–</w:t>
      </w:r>
      <w:r w:rsidR="00E44088" w:rsidRPr="00E44088">
        <w:rPr>
          <w:lang w:val="sv-SE"/>
        </w:rPr>
        <w:t xml:space="preserve"> </w:t>
      </w:r>
      <w:r w:rsidR="00E10A9B">
        <w:rPr>
          <w:lang w:val="sv-SE"/>
        </w:rPr>
        <w:t xml:space="preserve"> ingår</w:t>
      </w:r>
      <w:proofErr w:type="gramEnd"/>
      <w:r w:rsidR="00E10A9B">
        <w:rPr>
          <w:lang w:val="sv-SE"/>
        </w:rPr>
        <w:t xml:space="preserve"> EJ - </w:t>
      </w:r>
      <w:r w:rsidR="003B5BB9">
        <w:rPr>
          <w:lang w:val="sv-SE"/>
        </w:rPr>
        <w:t>Ät tidig middag samt ta med banan mm före matchen</w:t>
      </w:r>
    </w:p>
    <w:p w14:paraId="3D985C7A" w14:textId="77777777" w:rsidR="00195F0B" w:rsidRDefault="00552FD6" w:rsidP="00E44088">
      <w:pPr>
        <w:spacing w:after="0"/>
        <w:rPr>
          <w:lang w:val="sv-SE"/>
        </w:rPr>
      </w:pPr>
      <w:r>
        <w:rPr>
          <w:lang w:val="sv-SE"/>
        </w:rPr>
        <w:t xml:space="preserve">Lördag frukost: </w:t>
      </w:r>
      <w:r w:rsidR="00195F0B">
        <w:rPr>
          <w:lang w:val="sv-SE"/>
        </w:rPr>
        <w:t>ingår</w:t>
      </w:r>
    </w:p>
    <w:p w14:paraId="3D4DA0F2" w14:textId="33898920" w:rsidR="00195F0B" w:rsidRDefault="00E44088" w:rsidP="00E44088">
      <w:pPr>
        <w:spacing w:after="0"/>
        <w:rPr>
          <w:lang w:val="sv-SE"/>
        </w:rPr>
      </w:pPr>
      <w:r w:rsidRPr="00E44088">
        <w:rPr>
          <w:lang w:val="sv-SE"/>
        </w:rPr>
        <w:t xml:space="preserve">Lördag lunch </w:t>
      </w:r>
      <w:proofErr w:type="gramStart"/>
      <w:r w:rsidRPr="00E44088">
        <w:rPr>
          <w:lang w:val="sv-SE"/>
        </w:rPr>
        <w:t xml:space="preserve">-  </w:t>
      </w:r>
      <w:r w:rsidR="00195F0B">
        <w:rPr>
          <w:lang w:val="sv-SE"/>
        </w:rPr>
        <w:t>Ta</w:t>
      </w:r>
      <w:proofErr w:type="gramEnd"/>
      <w:r w:rsidR="00195F0B">
        <w:rPr>
          <w:lang w:val="sv-SE"/>
        </w:rPr>
        <w:t xml:space="preserve"> </w:t>
      </w:r>
      <w:proofErr w:type="gramStart"/>
      <w:r w:rsidR="00195F0B">
        <w:rPr>
          <w:lang w:val="sv-SE"/>
        </w:rPr>
        <w:t>med  egen</w:t>
      </w:r>
      <w:proofErr w:type="gramEnd"/>
      <w:r w:rsidR="00D77970">
        <w:rPr>
          <w:lang w:val="sv-SE"/>
        </w:rPr>
        <w:t>, köpa där</w:t>
      </w:r>
    </w:p>
    <w:p w14:paraId="28FA5740" w14:textId="34929A2D" w:rsidR="00552FD6" w:rsidRDefault="00E44088" w:rsidP="00E44088">
      <w:pPr>
        <w:spacing w:after="0"/>
        <w:rPr>
          <w:lang w:val="sv-SE"/>
        </w:rPr>
      </w:pPr>
      <w:r w:rsidRPr="00E44088">
        <w:rPr>
          <w:lang w:val="sv-SE"/>
        </w:rPr>
        <w:t xml:space="preserve">Lördag middag </w:t>
      </w:r>
      <w:proofErr w:type="gramStart"/>
      <w:r w:rsidRPr="00E44088">
        <w:rPr>
          <w:lang w:val="sv-SE"/>
        </w:rPr>
        <w:t>-  </w:t>
      </w:r>
      <w:r w:rsidR="00E10A9B">
        <w:rPr>
          <w:lang w:val="sv-SE"/>
        </w:rPr>
        <w:t>Vi</w:t>
      </w:r>
      <w:proofErr w:type="gramEnd"/>
      <w:r w:rsidR="00E10A9B">
        <w:rPr>
          <w:lang w:val="sv-SE"/>
        </w:rPr>
        <w:t xml:space="preserve"> </w:t>
      </w:r>
      <w:r w:rsidR="00195F0B">
        <w:rPr>
          <w:lang w:val="sv-SE"/>
        </w:rPr>
        <w:t>steker hamburgare tillsammans</w:t>
      </w:r>
    </w:p>
    <w:p w14:paraId="7ACF5E49" w14:textId="77777777" w:rsidR="00195F0B" w:rsidRDefault="00F35CAF" w:rsidP="00E44088">
      <w:pPr>
        <w:spacing w:after="0"/>
        <w:rPr>
          <w:lang w:val="sv-SE"/>
        </w:rPr>
      </w:pPr>
      <w:r>
        <w:rPr>
          <w:lang w:val="sv-SE"/>
        </w:rPr>
        <w:t xml:space="preserve">Söndag </w:t>
      </w:r>
      <w:r w:rsidR="00552FD6" w:rsidRPr="00552FD6">
        <w:rPr>
          <w:lang w:val="sv-SE"/>
        </w:rPr>
        <w:t xml:space="preserve">Frukost: </w:t>
      </w:r>
      <w:r w:rsidR="00195F0B">
        <w:rPr>
          <w:lang w:val="sv-SE"/>
        </w:rPr>
        <w:t>ingår</w:t>
      </w:r>
    </w:p>
    <w:p w14:paraId="66F4B826" w14:textId="2C9E3798" w:rsidR="00E44088" w:rsidRDefault="00E44088" w:rsidP="00E44088">
      <w:pPr>
        <w:spacing w:after="0"/>
        <w:rPr>
          <w:lang w:val="sv-SE"/>
        </w:rPr>
      </w:pPr>
      <w:r w:rsidRPr="00E44088">
        <w:rPr>
          <w:lang w:val="sv-SE"/>
        </w:rPr>
        <w:t xml:space="preserve">Söndag lunch </w:t>
      </w:r>
      <w:proofErr w:type="gramStart"/>
      <w:r w:rsidRPr="00E44088">
        <w:rPr>
          <w:lang w:val="sv-SE"/>
        </w:rPr>
        <w:t>-  </w:t>
      </w:r>
      <w:r w:rsidR="00195F0B">
        <w:rPr>
          <w:lang w:val="sv-SE"/>
        </w:rPr>
        <w:t>Ta</w:t>
      </w:r>
      <w:proofErr w:type="gramEnd"/>
      <w:r w:rsidR="00195F0B">
        <w:rPr>
          <w:lang w:val="sv-SE"/>
        </w:rPr>
        <w:t xml:space="preserve"> med egen</w:t>
      </w:r>
      <w:r w:rsidR="00D77970">
        <w:rPr>
          <w:lang w:val="sv-SE"/>
        </w:rPr>
        <w:t>, köpa där</w:t>
      </w:r>
    </w:p>
    <w:p w14:paraId="07CD5381" w14:textId="30D107A5" w:rsidR="00E44088" w:rsidRPr="00E44088" w:rsidRDefault="00E44088" w:rsidP="00E44088">
      <w:pPr>
        <w:spacing w:after="0"/>
        <w:rPr>
          <w:lang w:val="sv-SE"/>
        </w:rPr>
      </w:pPr>
      <w:r>
        <w:rPr>
          <w:lang w:val="sv-SE"/>
        </w:rPr>
        <w:t>Söndag middag – Ej bestämt</w:t>
      </w:r>
    </w:p>
    <w:p w14:paraId="68688590" w14:textId="0D115775" w:rsidR="00164D6D" w:rsidRDefault="002B0979" w:rsidP="00A22649">
      <w:pPr>
        <w:spacing w:after="0"/>
        <w:rPr>
          <w:lang w:val="sv-SE"/>
        </w:rPr>
      </w:pPr>
      <w:r w:rsidRPr="000644A1">
        <w:rPr>
          <w:lang w:val="sv-SE"/>
        </w:rPr>
        <w:br/>
        <w:t>OBS! fika och mat</w:t>
      </w:r>
      <w:r w:rsidR="00CA11AA" w:rsidRPr="000644A1">
        <w:rPr>
          <w:lang w:val="sv-SE"/>
        </w:rPr>
        <w:t xml:space="preserve"> kommer finnas</w:t>
      </w:r>
      <w:r w:rsidRPr="000644A1">
        <w:rPr>
          <w:lang w:val="sv-SE"/>
        </w:rPr>
        <w:t xml:space="preserve"> till försäljning under hela helgen.</w:t>
      </w:r>
    </w:p>
    <w:p w14:paraId="4AAFC690" w14:textId="77777777" w:rsidR="007E638E" w:rsidRDefault="007E638E" w:rsidP="00A22649">
      <w:pPr>
        <w:spacing w:after="0"/>
        <w:rPr>
          <w:lang w:val="sv-SE"/>
        </w:rPr>
      </w:pPr>
    </w:p>
    <w:p w14:paraId="402AE0A8" w14:textId="77777777" w:rsidR="00E10A9B" w:rsidRDefault="00E10A9B" w:rsidP="00A22649">
      <w:pPr>
        <w:spacing w:after="0"/>
        <w:rPr>
          <w:lang w:val="sv-SE"/>
        </w:rPr>
      </w:pPr>
    </w:p>
    <w:p w14:paraId="6FB6E802" w14:textId="07D01CD5" w:rsidR="000644A1" w:rsidRPr="000644A1" w:rsidRDefault="002B0979" w:rsidP="00A22649">
      <w:pPr>
        <w:spacing w:after="0"/>
        <w:rPr>
          <w:lang w:val="sv-SE"/>
        </w:rPr>
      </w:pPr>
      <w:r w:rsidRPr="00D16406">
        <w:rPr>
          <w:b/>
          <w:bCs/>
          <w:lang w:val="sv-SE"/>
        </w:rPr>
        <w:t>VIKTIGA REGLER</w:t>
      </w:r>
      <w:r w:rsidRPr="000644A1">
        <w:rPr>
          <w:lang w:val="sv-SE"/>
        </w:rPr>
        <w:br/>
        <w:t xml:space="preserve">- Inget godis eller snacks tas med </w:t>
      </w:r>
      <w:r w:rsidR="00FE4831">
        <w:rPr>
          <w:lang w:val="sv-SE"/>
        </w:rPr>
        <w:t>(</w:t>
      </w:r>
      <w:r w:rsidR="00980705">
        <w:rPr>
          <w:lang w:val="sv-SE"/>
        </w:rPr>
        <w:t xml:space="preserve">proteinbars </w:t>
      </w:r>
      <w:proofErr w:type="spellStart"/>
      <w:r w:rsidR="00980705">
        <w:rPr>
          <w:lang w:val="sv-SE"/>
        </w:rPr>
        <w:t>etc</w:t>
      </w:r>
      <w:proofErr w:type="spellEnd"/>
      <w:r w:rsidR="00980705">
        <w:rPr>
          <w:lang w:val="sv-SE"/>
        </w:rPr>
        <w:t xml:space="preserve"> är ok att ha med inför match)</w:t>
      </w:r>
      <w:r w:rsidRPr="000644A1">
        <w:rPr>
          <w:lang w:val="sv-SE"/>
        </w:rPr>
        <w:br/>
      </w:r>
      <w:r w:rsidRPr="000644A1">
        <w:rPr>
          <w:lang w:val="sv-SE"/>
        </w:rPr>
        <w:br/>
      </w:r>
      <w:r w:rsidRPr="00103779">
        <w:rPr>
          <w:b/>
          <w:bCs/>
          <w:lang w:val="sv-SE"/>
        </w:rPr>
        <w:t>PACKLISTA</w:t>
      </w:r>
      <w:r w:rsidRPr="000644A1">
        <w:rPr>
          <w:lang w:val="sv-SE"/>
        </w:rPr>
        <w:br/>
      </w:r>
      <w:r w:rsidR="00103779">
        <w:rPr>
          <w:lang w:val="sv-SE"/>
        </w:rPr>
        <w:t>-</w:t>
      </w:r>
      <w:r w:rsidR="00633951" w:rsidRPr="000644A1">
        <w:rPr>
          <w:lang w:val="sv-SE"/>
        </w:rPr>
        <w:t>Fotbollsutrustning</w:t>
      </w:r>
      <w:r w:rsidRPr="000644A1">
        <w:rPr>
          <w:lang w:val="sv-SE"/>
        </w:rPr>
        <w:t>:</w:t>
      </w:r>
      <w:r w:rsidRPr="000644A1">
        <w:rPr>
          <w:lang w:val="sv-SE"/>
        </w:rPr>
        <w:br/>
        <w:t xml:space="preserve">- </w:t>
      </w:r>
      <w:r w:rsidR="00633951" w:rsidRPr="000644A1">
        <w:rPr>
          <w:lang w:val="sv-SE"/>
        </w:rPr>
        <w:t>Fotbo</w:t>
      </w:r>
      <w:r w:rsidR="000644A1" w:rsidRPr="000644A1">
        <w:rPr>
          <w:lang w:val="sv-SE"/>
        </w:rPr>
        <w:t>l</w:t>
      </w:r>
      <w:r w:rsidR="00633951" w:rsidRPr="000644A1">
        <w:rPr>
          <w:lang w:val="sv-SE"/>
        </w:rPr>
        <w:t>lskor</w:t>
      </w:r>
    </w:p>
    <w:p w14:paraId="3E0B6005" w14:textId="77777777" w:rsidR="00CF2B3A" w:rsidRDefault="00A22649" w:rsidP="00A22649">
      <w:pPr>
        <w:spacing w:after="0"/>
        <w:rPr>
          <w:lang w:val="sv-SE"/>
        </w:rPr>
      </w:pPr>
      <w:r>
        <w:rPr>
          <w:lang w:val="sv-SE"/>
        </w:rPr>
        <w:t>-</w:t>
      </w:r>
      <w:r w:rsidR="000644A1" w:rsidRPr="00A22649">
        <w:rPr>
          <w:lang w:val="sv-SE"/>
        </w:rPr>
        <w:t>Matchkläder</w:t>
      </w:r>
      <w:r w:rsidR="00CF2B3A">
        <w:rPr>
          <w:lang w:val="sv-SE"/>
        </w:rPr>
        <w:t xml:space="preserve"> (tas med till de som ej har)</w:t>
      </w:r>
      <w:r w:rsidRPr="00A22649">
        <w:rPr>
          <w:lang w:val="sv-SE"/>
        </w:rPr>
        <w:br/>
        <w:t xml:space="preserve">- </w:t>
      </w:r>
      <w:r w:rsidR="00633951" w:rsidRPr="00A22649">
        <w:rPr>
          <w:lang w:val="sv-SE"/>
        </w:rPr>
        <w:t>Benskydd</w:t>
      </w:r>
    </w:p>
    <w:p w14:paraId="132B5013" w14:textId="26732DA3" w:rsidR="00103779" w:rsidRDefault="00A22649" w:rsidP="00A22649">
      <w:pPr>
        <w:spacing w:after="0"/>
        <w:rPr>
          <w:lang w:val="sv-SE"/>
        </w:rPr>
      </w:pPr>
      <w:r w:rsidRPr="00A22649">
        <w:rPr>
          <w:lang w:val="sv-SE"/>
        </w:rPr>
        <w:t>- Handduk</w:t>
      </w:r>
      <w:r w:rsidRPr="00A22649">
        <w:rPr>
          <w:lang w:val="sv-SE"/>
        </w:rPr>
        <w:br/>
        <w:t>- Duschartiklar</w:t>
      </w:r>
      <w:r w:rsidRPr="00A22649">
        <w:rPr>
          <w:lang w:val="sv-SE"/>
        </w:rPr>
        <w:br/>
      </w:r>
    </w:p>
    <w:p w14:paraId="27A5D0BA" w14:textId="77777777" w:rsidR="00954A6F" w:rsidRDefault="00E23BBB" w:rsidP="00D87540">
      <w:pPr>
        <w:spacing w:after="0"/>
        <w:rPr>
          <w:lang w:val="sv-SE"/>
        </w:rPr>
      </w:pPr>
      <w:r w:rsidRPr="00103779">
        <w:rPr>
          <w:b/>
          <w:bCs/>
          <w:lang w:val="sv-SE"/>
        </w:rPr>
        <w:t>Övernattning:</w:t>
      </w:r>
      <w:r w:rsidRPr="00A22649">
        <w:rPr>
          <w:lang w:val="sv-SE"/>
        </w:rPr>
        <w:br/>
        <w:t>- Pyjamas/</w:t>
      </w:r>
      <w:proofErr w:type="spellStart"/>
      <w:r w:rsidRPr="00A22649">
        <w:rPr>
          <w:lang w:val="sv-SE"/>
        </w:rPr>
        <w:t>sovkläder</w:t>
      </w:r>
      <w:proofErr w:type="spellEnd"/>
      <w:r w:rsidRPr="00A22649">
        <w:rPr>
          <w:lang w:val="sv-SE"/>
        </w:rPr>
        <w:br/>
        <w:t>- Toalettartiklar</w:t>
      </w:r>
      <w:r w:rsidR="006E198A">
        <w:rPr>
          <w:lang w:val="sv-SE"/>
        </w:rPr>
        <w:t xml:space="preserve">, </w:t>
      </w:r>
      <w:r w:rsidRPr="00A22649">
        <w:rPr>
          <w:lang w:val="sv-SE"/>
        </w:rPr>
        <w:t>Tandborste och tandkräm</w:t>
      </w:r>
      <w:r w:rsidR="006E198A">
        <w:rPr>
          <w:lang w:val="sv-SE"/>
        </w:rPr>
        <w:t xml:space="preserve"> mm</w:t>
      </w:r>
      <w:r w:rsidRPr="00A22649">
        <w:rPr>
          <w:lang w:val="sv-SE"/>
        </w:rPr>
        <w:br/>
        <w:t>- Mediciner (om något särskilt behövs)</w:t>
      </w:r>
    </w:p>
    <w:p w14:paraId="469F93F0" w14:textId="285D55BA" w:rsidR="00CF2B3A" w:rsidRDefault="00954A6F" w:rsidP="00D87540">
      <w:pPr>
        <w:spacing w:after="0"/>
        <w:rPr>
          <w:lang w:val="sv-SE"/>
        </w:rPr>
      </w:pPr>
      <w:r>
        <w:rPr>
          <w:lang w:val="sv-SE"/>
        </w:rPr>
        <w:t>-</w:t>
      </w:r>
      <w:r w:rsidR="00B051B6">
        <w:rPr>
          <w:lang w:val="sv-SE"/>
        </w:rPr>
        <w:t xml:space="preserve"> Underlakan, påslakan, örngott</w:t>
      </w:r>
      <w:r w:rsidR="00E23BBB" w:rsidRPr="00A22649">
        <w:rPr>
          <w:lang w:val="sv-SE"/>
        </w:rPr>
        <w:br/>
      </w:r>
      <w:r w:rsidR="00E23BBB" w:rsidRPr="00A22649">
        <w:rPr>
          <w:lang w:val="sv-SE"/>
        </w:rPr>
        <w:br/>
      </w:r>
      <w:r w:rsidR="00E23BBB" w:rsidRPr="009500AA">
        <w:rPr>
          <w:b/>
          <w:bCs/>
          <w:lang w:val="sv-SE"/>
        </w:rPr>
        <w:t>Kläder:</w:t>
      </w:r>
      <w:r w:rsidR="00E23BBB" w:rsidRPr="00A22649">
        <w:rPr>
          <w:lang w:val="sv-SE"/>
        </w:rPr>
        <w:br/>
        <w:t>- C</w:t>
      </w:r>
      <w:r w:rsidR="00D16406">
        <w:rPr>
          <w:lang w:val="sv-SE"/>
        </w:rPr>
        <w:t>IF kläder (om man har)</w:t>
      </w:r>
      <w:r w:rsidR="00E23BBB" w:rsidRPr="00A22649">
        <w:rPr>
          <w:lang w:val="sv-SE"/>
        </w:rPr>
        <w:br/>
        <w:t xml:space="preserve">- </w:t>
      </w:r>
      <w:proofErr w:type="spellStart"/>
      <w:proofErr w:type="gramStart"/>
      <w:r w:rsidR="00E23BBB" w:rsidRPr="00A22649">
        <w:rPr>
          <w:lang w:val="sv-SE"/>
        </w:rPr>
        <w:t>Underkläder</w:t>
      </w:r>
      <w:r w:rsidR="00FE6185">
        <w:rPr>
          <w:lang w:val="sv-SE"/>
        </w:rPr>
        <w:t>,</w:t>
      </w:r>
      <w:r w:rsidR="00E23BBB" w:rsidRPr="00A22649">
        <w:rPr>
          <w:lang w:val="sv-SE"/>
        </w:rPr>
        <w:t>strumpor</w:t>
      </w:r>
      <w:proofErr w:type="spellEnd"/>
      <w:proofErr w:type="gramEnd"/>
      <w:r w:rsidR="00FE6185">
        <w:rPr>
          <w:lang w:val="sv-SE"/>
        </w:rPr>
        <w:t xml:space="preserve"> och ombyten</w:t>
      </w:r>
      <w:r w:rsidR="00E23BBB" w:rsidRPr="00A22649">
        <w:rPr>
          <w:lang w:val="sv-SE"/>
        </w:rPr>
        <w:t xml:space="preserve"> för två dagar</w:t>
      </w:r>
      <w:r w:rsidR="00E23BBB" w:rsidRPr="00A22649">
        <w:rPr>
          <w:lang w:val="sv-SE"/>
        </w:rPr>
        <w:br/>
        <w:t>- Bekväma skor</w:t>
      </w:r>
      <w:r w:rsidR="00E23BBB" w:rsidRPr="00A22649">
        <w:rPr>
          <w:lang w:val="sv-SE"/>
        </w:rPr>
        <w:br/>
        <w:t>- Extra t-shirts och långbyxor</w:t>
      </w:r>
      <w:r w:rsidR="00E23BBB" w:rsidRPr="00A22649">
        <w:rPr>
          <w:lang w:val="sv-SE"/>
        </w:rPr>
        <w:br/>
        <w:t>- Varm tröja eller jacka</w:t>
      </w:r>
      <w:r w:rsidR="00CF2B3A">
        <w:rPr>
          <w:lang w:val="sv-SE"/>
        </w:rPr>
        <w:t xml:space="preserve"> (regnjacka)</w:t>
      </w:r>
    </w:p>
    <w:p w14:paraId="783EA723" w14:textId="5F0B1A3A" w:rsidR="00957573" w:rsidRPr="00D87540" w:rsidRDefault="00D87540" w:rsidP="00D87540">
      <w:pPr>
        <w:spacing w:after="0"/>
        <w:rPr>
          <w:lang w:val="sv-SE"/>
        </w:rPr>
      </w:pPr>
      <w:r>
        <w:rPr>
          <w:lang w:val="sv-SE"/>
        </w:rPr>
        <w:t>-</w:t>
      </w:r>
      <w:r w:rsidRPr="00D87540">
        <w:rPr>
          <w:lang w:val="sv-SE"/>
        </w:rPr>
        <w:t>badkläder ifall det blir bad på lördag</w:t>
      </w:r>
      <w:r w:rsidR="00E23BBB" w:rsidRPr="00D87540">
        <w:rPr>
          <w:lang w:val="sv-SE"/>
        </w:rPr>
        <w:br/>
      </w:r>
      <w:r w:rsidR="00E23BBB" w:rsidRPr="00D87540">
        <w:rPr>
          <w:b/>
          <w:bCs/>
          <w:lang w:val="sv-SE"/>
        </w:rPr>
        <w:br/>
        <w:t>Övrigt:</w:t>
      </w:r>
      <w:r w:rsidR="00E23BBB" w:rsidRPr="00D87540">
        <w:rPr>
          <w:lang w:val="sv-SE"/>
        </w:rPr>
        <w:br/>
        <w:t>- Mindre ryggsäck eller väska för personliga saker</w:t>
      </w:r>
      <w:r w:rsidR="00E23BBB" w:rsidRPr="00D87540">
        <w:rPr>
          <w:lang w:val="sv-SE"/>
        </w:rPr>
        <w:br/>
        <w:t>- Fickpengar (frivilligt)</w:t>
      </w:r>
      <w:r w:rsidR="00E23BBB" w:rsidRPr="00D87540">
        <w:rPr>
          <w:lang w:val="sv-SE"/>
        </w:rPr>
        <w:br/>
        <w:t>- Eventuella spel/kortlek för fritiden</w:t>
      </w:r>
      <w:r w:rsidR="00E23BBB" w:rsidRPr="00D87540">
        <w:rPr>
          <w:lang w:val="sv-SE"/>
        </w:rPr>
        <w:br/>
      </w:r>
      <w:r w:rsidR="00E23BBB" w:rsidRPr="00D87540">
        <w:rPr>
          <w:lang w:val="sv-SE"/>
        </w:rPr>
        <w:br/>
      </w:r>
      <w:r w:rsidR="00E23BBB" w:rsidRPr="00D87540">
        <w:rPr>
          <w:b/>
          <w:bCs/>
          <w:lang w:val="sv-SE"/>
        </w:rPr>
        <w:t>VIKTIGT ATT TÄNKA PÅ</w:t>
      </w:r>
      <w:r w:rsidR="00E23BBB" w:rsidRPr="00D87540">
        <w:rPr>
          <w:lang w:val="sv-SE"/>
        </w:rPr>
        <w:br/>
        <w:t>- Märk all utrustning och kläder med namn</w:t>
      </w:r>
      <w:r w:rsidR="00E23BBB" w:rsidRPr="00D87540">
        <w:rPr>
          <w:lang w:val="sv-SE"/>
        </w:rPr>
        <w:br/>
        <w:t xml:space="preserve">- Packa gärna i två väskor - en för </w:t>
      </w:r>
      <w:r w:rsidR="006A7D01" w:rsidRPr="00D87540">
        <w:rPr>
          <w:lang w:val="sv-SE"/>
        </w:rPr>
        <w:t>fotbollsutrustning</w:t>
      </w:r>
      <w:r w:rsidR="00E23BBB" w:rsidRPr="00D87540">
        <w:rPr>
          <w:lang w:val="sv-SE"/>
        </w:rPr>
        <w:t xml:space="preserve"> och en för övernattning</w:t>
      </w:r>
      <w:r w:rsidR="00E23BBB" w:rsidRPr="00D87540">
        <w:rPr>
          <w:lang w:val="sv-SE"/>
        </w:rPr>
        <w:br/>
        <w:t>- Ta inte med värdesaker som inte behövs</w:t>
      </w:r>
      <w:r w:rsidR="00E23BBB" w:rsidRPr="00D87540">
        <w:rPr>
          <w:lang w:val="sv-SE"/>
        </w:rPr>
        <w:br/>
        <w:t>- Meddela ledarna om eventuella allergier eller medicinering</w:t>
      </w:r>
      <w:r w:rsidR="00E23BBB" w:rsidRPr="00D87540">
        <w:rPr>
          <w:lang w:val="sv-SE"/>
        </w:rPr>
        <w:br/>
      </w:r>
    </w:p>
    <w:p w14:paraId="6727E938" w14:textId="77777777" w:rsidR="00957573" w:rsidRDefault="00957573" w:rsidP="00A22649">
      <w:pPr>
        <w:spacing w:after="0"/>
        <w:rPr>
          <w:lang w:val="sv-SE"/>
        </w:rPr>
      </w:pPr>
    </w:p>
    <w:p w14:paraId="72870BE4" w14:textId="33C97939" w:rsidR="00E549AB" w:rsidRDefault="00E23BBB">
      <w:pPr>
        <w:rPr>
          <w:lang w:val="sv-SE"/>
        </w:rPr>
      </w:pPr>
      <w:r w:rsidRPr="006A7D01">
        <w:rPr>
          <w:b/>
          <w:bCs/>
          <w:lang w:val="sv-SE"/>
        </w:rPr>
        <w:t>KONTAKTINFORMATION</w:t>
      </w:r>
      <w:r w:rsidRPr="00E31E0A">
        <w:rPr>
          <w:lang w:val="sv-SE"/>
        </w:rPr>
        <w:br/>
      </w:r>
      <w:r w:rsidR="00E549AB">
        <w:rPr>
          <w:lang w:val="sv-SE"/>
        </w:rPr>
        <w:t>L</w:t>
      </w:r>
      <w:r w:rsidRPr="00E31E0A">
        <w:rPr>
          <w:lang w:val="sv-SE"/>
        </w:rPr>
        <w:t>edare</w:t>
      </w:r>
      <w:r w:rsidR="00B435CC">
        <w:rPr>
          <w:lang w:val="sv-SE"/>
        </w:rPr>
        <w:t xml:space="preserve"> på plats</w:t>
      </w:r>
      <w:r w:rsidRPr="00E31E0A">
        <w:rPr>
          <w:lang w:val="sv-SE"/>
        </w:rPr>
        <w:t xml:space="preserve">: </w:t>
      </w:r>
    </w:p>
    <w:p w14:paraId="3CEDF223" w14:textId="5B165013" w:rsidR="00B435CC" w:rsidRDefault="00B36EEE" w:rsidP="003C66D6">
      <w:pPr>
        <w:spacing w:after="0"/>
        <w:rPr>
          <w:lang w:val="sv-SE"/>
        </w:rPr>
      </w:pPr>
      <w:r>
        <w:rPr>
          <w:lang w:val="sv-SE"/>
        </w:rPr>
        <w:t xml:space="preserve">John </w:t>
      </w:r>
      <w:r w:rsidR="00885ABE">
        <w:rPr>
          <w:lang w:val="sv-SE"/>
        </w:rPr>
        <w:t xml:space="preserve">Eriksson, </w:t>
      </w:r>
      <w:r w:rsidR="00B435CC" w:rsidRPr="00B435CC">
        <w:rPr>
          <w:lang w:val="sv-SE"/>
        </w:rPr>
        <w:t>070</w:t>
      </w:r>
      <w:r w:rsidR="00B435CC">
        <w:rPr>
          <w:lang w:val="sv-SE"/>
        </w:rPr>
        <w:t>-</w:t>
      </w:r>
      <w:r w:rsidR="00B435CC" w:rsidRPr="00B435CC">
        <w:rPr>
          <w:lang w:val="sv-SE"/>
        </w:rPr>
        <w:t>356</w:t>
      </w:r>
      <w:r w:rsidR="00B435CC">
        <w:rPr>
          <w:lang w:val="sv-SE"/>
        </w:rPr>
        <w:t xml:space="preserve"> </w:t>
      </w:r>
      <w:r w:rsidR="00B435CC" w:rsidRPr="00B435CC">
        <w:rPr>
          <w:lang w:val="sv-SE"/>
        </w:rPr>
        <w:t>98</w:t>
      </w:r>
      <w:r w:rsidR="00B435CC">
        <w:rPr>
          <w:lang w:val="sv-SE"/>
        </w:rPr>
        <w:t xml:space="preserve"> </w:t>
      </w:r>
      <w:r w:rsidR="00B435CC" w:rsidRPr="00B435CC">
        <w:rPr>
          <w:lang w:val="sv-SE"/>
        </w:rPr>
        <w:t>63</w:t>
      </w:r>
    </w:p>
    <w:p w14:paraId="46012490" w14:textId="230789C9" w:rsidR="006A7D01" w:rsidRDefault="006A7D01" w:rsidP="003C66D6">
      <w:pPr>
        <w:spacing w:after="0"/>
        <w:rPr>
          <w:lang w:val="sv-SE"/>
        </w:rPr>
      </w:pPr>
      <w:r>
        <w:rPr>
          <w:lang w:val="sv-SE"/>
        </w:rPr>
        <w:t xml:space="preserve">Mikael Lundström, </w:t>
      </w:r>
      <w:r w:rsidR="00464E27">
        <w:rPr>
          <w:lang w:val="sv-SE"/>
        </w:rPr>
        <w:t xml:space="preserve">070-212 79 91 </w:t>
      </w:r>
    </w:p>
    <w:p w14:paraId="0421BBE8" w14:textId="3CA97D35" w:rsidR="006A7D01" w:rsidRDefault="006A7D01" w:rsidP="003C66D6">
      <w:pPr>
        <w:spacing w:after="0"/>
        <w:rPr>
          <w:lang w:val="sv-SE"/>
        </w:rPr>
      </w:pPr>
      <w:r>
        <w:rPr>
          <w:lang w:val="sv-SE"/>
        </w:rPr>
        <w:t xml:space="preserve">Matt Youngman, </w:t>
      </w:r>
      <w:r w:rsidR="00C661D2">
        <w:rPr>
          <w:lang w:val="sv-SE"/>
        </w:rPr>
        <w:t>076-101</w:t>
      </w:r>
      <w:r w:rsidR="00464E27">
        <w:rPr>
          <w:lang w:val="sv-SE"/>
        </w:rPr>
        <w:t xml:space="preserve"> 38 40</w:t>
      </w:r>
    </w:p>
    <w:p w14:paraId="1299A1C4" w14:textId="77777777" w:rsidR="00912086" w:rsidRDefault="00912086" w:rsidP="003C66D6">
      <w:pPr>
        <w:spacing w:after="0"/>
        <w:rPr>
          <w:lang w:val="sv-SE"/>
        </w:rPr>
      </w:pPr>
    </w:p>
    <w:p w14:paraId="5EBFEA90" w14:textId="77777777" w:rsidR="00912086" w:rsidRDefault="00912086" w:rsidP="003C66D6">
      <w:pPr>
        <w:spacing w:after="0"/>
        <w:rPr>
          <w:lang w:val="sv-SE"/>
        </w:rPr>
      </w:pPr>
    </w:p>
    <w:p w14:paraId="69C03958" w14:textId="723C618D" w:rsidR="00A21820" w:rsidRDefault="00E23BBB">
      <w:pPr>
        <w:rPr>
          <w:lang w:val="sv-SE"/>
        </w:rPr>
      </w:pPr>
      <w:r w:rsidRPr="006A7D01">
        <w:rPr>
          <w:b/>
          <w:bCs/>
          <w:lang w:val="sv-SE"/>
        </w:rPr>
        <w:t>ÖVRIGT</w:t>
      </w:r>
      <w:r w:rsidRPr="00E31E0A">
        <w:rPr>
          <w:lang w:val="sv-SE"/>
        </w:rPr>
        <w:br/>
        <w:t>- Vid sjukdom eller förhinder, meddela ledarna snarast möjligt</w:t>
      </w:r>
      <w:r w:rsidRPr="00E31E0A">
        <w:rPr>
          <w:lang w:val="sv-SE"/>
        </w:rPr>
        <w:br/>
      </w:r>
      <w:r w:rsidRPr="00E31E0A">
        <w:rPr>
          <w:lang w:val="sv-SE"/>
        </w:rPr>
        <w:br/>
        <w:t>Vid frågor, kontakta lagets ledare.</w:t>
      </w:r>
    </w:p>
    <w:p w14:paraId="02E744F6" w14:textId="77777777" w:rsidR="00912086" w:rsidRDefault="00912086">
      <w:pPr>
        <w:rPr>
          <w:lang w:val="sv-SE"/>
        </w:rPr>
      </w:pPr>
    </w:p>
    <w:p w14:paraId="16293D3C" w14:textId="2524A6D7" w:rsidR="00912086" w:rsidRPr="00912086" w:rsidRDefault="00912086">
      <w:pPr>
        <w:rPr>
          <w:b/>
          <w:bCs/>
          <w:sz w:val="32"/>
          <w:szCs w:val="32"/>
          <w:lang w:val="sv-SE"/>
        </w:rPr>
      </w:pPr>
      <w:r w:rsidRPr="00912086">
        <w:rPr>
          <w:b/>
          <w:bCs/>
          <w:sz w:val="32"/>
          <w:szCs w:val="32"/>
          <w:lang w:val="sv-SE"/>
        </w:rPr>
        <w:t>Nu laddar vi för en härlig</w:t>
      </w:r>
      <w:r w:rsidR="005B2000">
        <w:rPr>
          <w:b/>
          <w:bCs/>
          <w:sz w:val="32"/>
          <w:szCs w:val="32"/>
          <w:lang w:val="sv-SE"/>
        </w:rPr>
        <w:t xml:space="preserve"> försäsongs</w:t>
      </w:r>
      <w:r w:rsidRPr="00912086">
        <w:rPr>
          <w:b/>
          <w:bCs/>
          <w:sz w:val="32"/>
          <w:szCs w:val="32"/>
          <w:lang w:val="sv-SE"/>
        </w:rPr>
        <w:t xml:space="preserve"> 11v11 cup!</w:t>
      </w:r>
    </w:p>
    <w:p w14:paraId="775FBC1A" w14:textId="1FABFE1C" w:rsidR="00912086" w:rsidRPr="00912086" w:rsidRDefault="00912086">
      <w:pPr>
        <w:rPr>
          <w:b/>
          <w:bCs/>
          <w:sz w:val="32"/>
          <w:szCs w:val="32"/>
          <w:lang w:val="sv-SE"/>
        </w:rPr>
      </w:pPr>
      <w:r w:rsidRPr="00912086">
        <w:rPr>
          <w:b/>
          <w:bCs/>
          <w:sz w:val="32"/>
          <w:szCs w:val="32"/>
          <w:lang w:val="sv-SE"/>
        </w:rPr>
        <w:t>/</w:t>
      </w:r>
      <w:r w:rsidR="003311D3">
        <w:rPr>
          <w:b/>
          <w:bCs/>
          <w:sz w:val="32"/>
          <w:szCs w:val="32"/>
          <w:lang w:val="sv-SE"/>
        </w:rPr>
        <w:t>/</w:t>
      </w:r>
      <w:r w:rsidRPr="00912086">
        <w:rPr>
          <w:b/>
          <w:bCs/>
          <w:sz w:val="32"/>
          <w:szCs w:val="32"/>
          <w:lang w:val="sv-SE"/>
        </w:rPr>
        <w:t>tränarna</w:t>
      </w:r>
    </w:p>
    <w:sectPr w:rsidR="00912086" w:rsidRPr="0091208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A51"/>
    <w:multiLevelType w:val="multilevel"/>
    <w:tmpl w:val="8B88642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0645ED"/>
    <w:multiLevelType w:val="hybridMultilevel"/>
    <w:tmpl w:val="97926244"/>
    <w:lvl w:ilvl="0" w:tplc="6B3692E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C240A"/>
    <w:multiLevelType w:val="hybridMultilevel"/>
    <w:tmpl w:val="1B060282"/>
    <w:lvl w:ilvl="0" w:tplc="6B3692E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195C"/>
    <w:multiLevelType w:val="hybridMultilevel"/>
    <w:tmpl w:val="76DE87A6"/>
    <w:lvl w:ilvl="0" w:tplc="83503AF6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C4BEA"/>
    <w:multiLevelType w:val="hybridMultilevel"/>
    <w:tmpl w:val="8CD2D94A"/>
    <w:lvl w:ilvl="0" w:tplc="A78AF01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74AA9"/>
    <w:multiLevelType w:val="hybridMultilevel"/>
    <w:tmpl w:val="E2E89AEE"/>
    <w:lvl w:ilvl="0" w:tplc="6B3692E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02036">
    <w:abstractNumId w:val="0"/>
  </w:num>
  <w:num w:numId="2" w16cid:durableId="1807697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015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78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0894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27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9405442">
    <w:abstractNumId w:val="1"/>
  </w:num>
  <w:num w:numId="8" w16cid:durableId="1989364119">
    <w:abstractNumId w:val="5"/>
  </w:num>
  <w:num w:numId="9" w16cid:durableId="395662031">
    <w:abstractNumId w:val="2"/>
  </w:num>
  <w:num w:numId="10" w16cid:durableId="536702788">
    <w:abstractNumId w:val="4"/>
  </w:num>
  <w:num w:numId="11" w16cid:durableId="137018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20"/>
    <w:rsid w:val="00032116"/>
    <w:rsid w:val="000558A5"/>
    <w:rsid w:val="000644A1"/>
    <w:rsid w:val="00066D7D"/>
    <w:rsid w:val="00091352"/>
    <w:rsid w:val="00103779"/>
    <w:rsid w:val="00111DE7"/>
    <w:rsid w:val="00152993"/>
    <w:rsid w:val="00164D6D"/>
    <w:rsid w:val="00174679"/>
    <w:rsid w:val="00195F0B"/>
    <w:rsid w:val="001E7FCB"/>
    <w:rsid w:val="00241AD9"/>
    <w:rsid w:val="002478BD"/>
    <w:rsid w:val="00270BC7"/>
    <w:rsid w:val="00287DF3"/>
    <w:rsid w:val="002A3BEB"/>
    <w:rsid w:val="002B0979"/>
    <w:rsid w:val="00302CAE"/>
    <w:rsid w:val="00305C98"/>
    <w:rsid w:val="003311D3"/>
    <w:rsid w:val="00357962"/>
    <w:rsid w:val="00391323"/>
    <w:rsid w:val="003B5BB9"/>
    <w:rsid w:val="003C66D6"/>
    <w:rsid w:val="00420C6E"/>
    <w:rsid w:val="00435CDB"/>
    <w:rsid w:val="00464E27"/>
    <w:rsid w:val="004917C7"/>
    <w:rsid w:val="005350BD"/>
    <w:rsid w:val="0053675F"/>
    <w:rsid w:val="00552FD6"/>
    <w:rsid w:val="005B1D32"/>
    <w:rsid w:val="005B2000"/>
    <w:rsid w:val="005B5745"/>
    <w:rsid w:val="005E47DE"/>
    <w:rsid w:val="005F4BC5"/>
    <w:rsid w:val="00600E97"/>
    <w:rsid w:val="00633951"/>
    <w:rsid w:val="006761B4"/>
    <w:rsid w:val="006A7D01"/>
    <w:rsid w:val="006C6C6A"/>
    <w:rsid w:val="006E198A"/>
    <w:rsid w:val="0070428C"/>
    <w:rsid w:val="0071242A"/>
    <w:rsid w:val="007A5D05"/>
    <w:rsid w:val="007E638E"/>
    <w:rsid w:val="0082636B"/>
    <w:rsid w:val="00864195"/>
    <w:rsid w:val="00885ABE"/>
    <w:rsid w:val="00901692"/>
    <w:rsid w:val="00903E24"/>
    <w:rsid w:val="00912086"/>
    <w:rsid w:val="00941E28"/>
    <w:rsid w:val="009500AA"/>
    <w:rsid w:val="00954A6F"/>
    <w:rsid w:val="00957573"/>
    <w:rsid w:val="00980705"/>
    <w:rsid w:val="00993FB0"/>
    <w:rsid w:val="009A4BE7"/>
    <w:rsid w:val="009B6AB2"/>
    <w:rsid w:val="009F4407"/>
    <w:rsid w:val="00A21820"/>
    <w:rsid w:val="00A22649"/>
    <w:rsid w:val="00A23024"/>
    <w:rsid w:val="00A80561"/>
    <w:rsid w:val="00A84E74"/>
    <w:rsid w:val="00AD50F9"/>
    <w:rsid w:val="00AE24A5"/>
    <w:rsid w:val="00AE5EBB"/>
    <w:rsid w:val="00AF441F"/>
    <w:rsid w:val="00B051B6"/>
    <w:rsid w:val="00B36EEE"/>
    <w:rsid w:val="00B435CC"/>
    <w:rsid w:val="00B90C19"/>
    <w:rsid w:val="00B96927"/>
    <w:rsid w:val="00BA3D5A"/>
    <w:rsid w:val="00BB145D"/>
    <w:rsid w:val="00C37618"/>
    <w:rsid w:val="00C661D2"/>
    <w:rsid w:val="00CA11AA"/>
    <w:rsid w:val="00CE0B30"/>
    <w:rsid w:val="00CF06C5"/>
    <w:rsid w:val="00CF2B3A"/>
    <w:rsid w:val="00D16406"/>
    <w:rsid w:val="00D77970"/>
    <w:rsid w:val="00D87540"/>
    <w:rsid w:val="00D97539"/>
    <w:rsid w:val="00E0745E"/>
    <w:rsid w:val="00E10A9B"/>
    <w:rsid w:val="00E23BBB"/>
    <w:rsid w:val="00E31E0A"/>
    <w:rsid w:val="00E44088"/>
    <w:rsid w:val="00E549AB"/>
    <w:rsid w:val="00E6334D"/>
    <w:rsid w:val="00E66776"/>
    <w:rsid w:val="00ED68D2"/>
    <w:rsid w:val="00F06435"/>
    <w:rsid w:val="00F10F7C"/>
    <w:rsid w:val="00F35CAF"/>
    <w:rsid w:val="00F4236C"/>
    <w:rsid w:val="00F448B3"/>
    <w:rsid w:val="00FE2773"/>
    <w:rsid w:val="00FE4831"/>
    <w:rsid w:val="00FE6185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3957"/>
  <w15:docId w15:val="{8D421CA2-7F1A-46AE-846C-1DB18FDA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0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play.nu/cup/?team&amp;home=unisportcup/26&amp;scope=F15-1&amp;name=Clemensn%C3%A4s+IF+F-15&amp;layout=1&amp;lang=s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VEA+VnoRi4+om20tBW7DUFXAA==">CgMxLjA4AHIhMXFNc3BpZi1aVTFqTEtWQkE2NERidjRtcWNtV0hYR2px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384</Words>
  <Characters>2004</Characters>
  <Application>Microsoft Office Word</Application>
  <DocSecurity>0</DocSecurity>
  <Lines>95</Lines>
  <Paragraphs>33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John Eriksson</cp:lastModifiedBy>
  <cp:revision>117</cp:revision>
  <dcterms:created xsi:type="dcterms:W3CDTF">2013-12-23T23:15:00Z</dcterms:created>
  <dcterms:modified xsi:type="dcterms:W3CDTF">2026-04-04T06:01:00Z</dcterms:modified>
</cp:coreProperties>
</file>