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0CC2" w14:textId="77777777" w:rsidR="006A1213" w:rsidRPr="002801DC" w:rsidRDefault="00000000">
      <w:pPr>
        <w:pStyle w:val="Rubrik1"/>
        <w:rPr>
          <w:lang w:val="sv-SE"/>
        </w:rPr>
      </w:pPr>
      <w:r w:rsidRPr="002801DC">
        <w:rPr>
          <w:lang w:val="sv-SE"/>
        </w:rPr>
        <w:t>Motion till årsmötet i Falu IF – Förbättrad ledning och utveckling av juniorverksamheten</w:t>
      </w:r>
    </w:p>
    <w:p w14:paraId="0C7A36DC" w14:textId="77777777" w:rsidR="006A1213" w:rsidRPr="002801DC" w:rsidRDefault="00000000">
      <w:pPr>
        <w:pStyle w:val="Rubrik2"/>
        <w:rPr>
          <w:lang w:val="sv-SE"/>
        </w:rPr>
      </w:pPr>
      <w:r w:rsidRPr="002801DC">
        <w:rPr>
          <w:lang w:val="sv-SE"/>
        </w:rPr>
        <w:t>Bakgrund:</w:t>
      </w:r>
    </w:p>
    <w:p w14:paraId="47975B3B" w14:textId="5FD41867" w:rsidR="006A1213" w:rsidRPr="002801DC" w:rsidRDefault="00000000">
      <w:pPr>
        <w:rPr>
          <w:lang w:val="sv-SE"/>
        </w:rPr>
      </w:pPr>
      <w:r w:rsidRPr="002801DC">
        <w:rPr>
          <w:lang w:val="sv-SE"/>
        </w:rPr>
        <w:t xml:space="preserve">Falu IF har under en längre tid uppvisat </w:t>
      </w:r>
      <w:r w:rsidR="000A7B4D">
        <w:rPr>
          <w:lang w:val="sv-SE"/>
        </w:rPr>
        <w:t>avsaknad</w:t>
      </w:r>
      <w:r w:rsidR="009E35C0">
        <w:rPr>
          <w:lang w:val="sv-SE"/>
        </w:rPr>
        <w:t xml:space="preserve"> av</w:t>
      </w:r>
      <w:r w:rsidRPr="002801DC">
        <w:rPr>
          <w:lang w:val="sv-SE"/>
        </w:rPr>
        <w:t xml:space="preserve"> ledarskap och samordning inom sin juniorverksamhet. Detta har lett till att många spelare inte ges möjlighet att utvecklas till sin fulla potential inom klubben. Talanger tappar sugen, lämnar föreningen eller når inte den nivå de skulle kunna, vilket är olyckligt både för individen och för klubbens framtida återväxt.</w:t>
      </w:r>
      <w:r w:rsidRPr="002801DC">
        <w:rPr>
          <w:lang w:val="sv-SE"/>
        </w:rPr>
        <w:br/>
      </w:r>
      <w:r w:rsidRPr="002801DC">
        <w:rPr>
          <w:lang w:val="sv-SE"/>
        </w:rPr>
        <w:br/>
        <w:t>Det finns en tydlig tendens att spelare tidigt</w:t>
      </w:r>
      <w:r w:rsidR="002801DC" w:rsidRPr="002801DC">
        <w:rPr>
          <w:lang w:val="sv-SE"/>
        </w:rPr>
        <w:t xml:space="preserve"> på</w:t>
      </w:r>
      <w:r w:rsidR="002801DC">
        <w:rPr>
          <w:lang w:val="sv-SE"/>
        </w:rPr>
        <w:t xml:space="preserve"> en säsong eller till och med tidigt som juniorer</w:t>
      </w:r>
      <w:r w:rsidRPr="002801DC">
        <w:rPr>
          <w:lang w:val="sv-SE"/>
        </w:rPr>
        <w:t xml:space="preserve"> delas in i fack där vissa anses vara mer lovande än andra, vilket påverkar vilka som får möjligheter och resurser</w:t>
      </w:r>
      <w:r w:rsidR="00461D2F">
        <w:rPr>
          <w:lang w:val="sv-SE"/>
        </w:rPr>
        <w:t xml:space="preserve"> över flera säsonger.</w:t>
      </w:r>
      <w:r w:rsidRPr="002801DC">
        <w:rPr>
          <w:lang w:val="sv-SE"/>
        </w:rPr>
        <w:t xml:space="preserve"> Spelare som är sena i utvecklingen får ofta inte chansen att visa vad de</w:t>
      </w:r>
      <w:r w:rsidR="00B41320">
        <w:rPr>
          <w:lang w:val="sv-SE"/>
        </w:rPr>
        <w:t xml:space="preserve"> går för. </w:t>
      </w:r>
      <w:r w:rsidRPr="002801DC">
        <w:rPr>
          <w:lang w:val="sv-SE"/>
        </w:rPr>
        <w:t>Därtill vilar träningsupplägget, framför allt under försäsongen, på en föråldrad och ensidig filosofi som inte är anpassad för att möta dagens krav på individuell och allsidig spelarutveckling.</w:t>
      </w:r>
      <w:r w:rsidRPr="002801DC">
        <w:rPr>
          <w:lang w:val="sv-SE"/>
        </w:rPr>
        <w:br/>
      </w:r>
      <w:r w:rsidRPr="002801DC">
        <w:rPr>
          <w:lang w:val="sv-SE"/>
        </w:rPr>
        <w:br/>
        <w:t>Därtill råder det idag en bristande samsyn inom föreningen. Tränare och ledare i de olika lagen har ofta olika viljor, idéer och tankar kring hur verksamheten bör bedrivas, vilket leder till att man drar åt olika håll snarare än att arbeta mot gemensamma mål. Detta skapar förvirring för spelare och försvårar en röd tråd i utvecklingsarbetet.</w:t>
      </w:r>
      <w:r w:rsidRPr="002801DC">
        <w:rPr>
          <w:lang w:val="sv-SE"/>
        </w:rPr>
        <w:br/>
      </w:r>
      <w:r w:rsidRPr="002801DC">
        <w:rPr>
          <w:lang w:val="sv-SE"/>
        </w:rPr>
        <w:br/>
        <w:t>Flertalet försök har gjorts att föra fram synpunkter från medlemmar och engagerade kring de brister som finns i juniorverksamheten. Även om kritiken ofta tas emot, leder det sällan till någon faktisk förändring. De som är ansvariga för verksamheten saknar antingen vilja eller förmåga att driva igenom de förbättringar som behövs, vilket skapar frustration och ett tappat förtroende för ledningen</w:t>
      </w:r>
      <w:r w:rsidR="002801DC">
        <w:rPr>
          <w:lang w:val="sv-SE"/>
        </w:rPr>
        <w:t xml:space="preserve"> och föreningen som helhet</w:t>
      </w:r>
      <w:r w:rsidRPr="002801DC">
        <w:rPr>
          <w:lang w:val="sv-SE"/>
        </w:rPr>
        <w:t>.</w:t>
      </w:r>
    </w:p>
    <w:p w14:paraId="1493C0F3" w14:textId="77777777" w:rsidR="006A1213" w:rsidRPr="002801DC" w:rsidRDefault="00000000">
      <w:pPr>
        <w:pStyle w:val="Rubrik2"/>
        <w:rPr>
          <w:lang w:val="sv-SE"/>
        </w:rPr>
      </w:pPr>
      <w:r w:rsidRPr="002801DC">
        <w:rPr>
          <w:lang w:val="sv-SE"/>
        </w:rPr>
        <w:t>Förslag:</w:t>
      </w:r>
    </w:p>
    <w:p w14:paraId="035DEDF1" w14:textId="2EDC9FE5" w:rsidR="006A1213" w:rsidRPr="002801DC" w:rsidRDefault="00000000">
      <w:pPr>
        <w:rPr>
          <w:lang w:val="sv-SE"/>
        </w:rPr>
      </w:pPr>
      <w:r w:rsidRPr="002801DC">
        <w:rPr>
          <w:lang w:val="sv-SE"/>
        </w:rPr>
        <w:t xml:space="preserve">För att stärka juniorverksamheten i Falu IF föreslår </w:t>
      </w:r>
      <w:r w:rsidR="002801DC">
        <w:rPr>
          <w:lang w:val="sv-SE"/>
        </w:rPr>
        <w:t>vi</w:t>
      </w:r>
      <w:r w:rsidRPr="002801DC">
        <w:rPr>
          <w:lang w:val="sv-SE"/>
        </w:rPr>
        <w:t xml:space="preserve"> att ett mindre ledningsteam tillsätts med ansvar för att styra, utveckla och följa upp verksamheten på juniornivå. Detta team ska ha ett tydligt uppdrag och mandat att:</w:t>
      </w:r>
    </w:p>
    <w:p w14:paraId="457DEADA" w14:textId="77777777" w:rsidR="006A1213" w:rsidRPr="002801DC" w:rsidRDefault="00000000">
      <w:pPr>
        <w:pStyle w:val="Punktlista"/>
        <w:rPr>
          <w:lang w:val="sv-SE"/>
        </w:rPr>
      </w:pPr>
      <w:r w:rsidRPr="002801DC">
        <w:rPr>
          <w:lang w:val="sv-SE"/>
        </w:rPr>
        <w:t>Säkerställa att samtliga spelare inom juniorverksamheten ges möjlighet att utvecklas efter sin individuella potential.</w:t>
      </w:r>
    </w:p>
    <w:p w14:paraId="0AA77ECC" w14:textId="77777777" w:rsidR="006A1213" w:rsidRPr="002801DC" w:rsidRDefault="00000000">
      <w:pPr>
        <w:pStyle w:val="Punktlista"/>
        <w:rPr>
          <w:lang w:val="sv-SE"/>
        </w:rPr>
      </w:pPr>
      <w:r w:rsidRPr="002801DC">
        <w:rPr>
          <w:lang w:val="sv-SE"/>
        </w:rPr>
        <w:t>Arbeta för en långsiktig spelarutveckling med fokus på att fler egna produkter ska kunna ta klivet till föreningens seniorverksamhet.</w:t>
      </w:r>
    </w:p>
    <w:p w14:paraId="56B8042B" w14:textId="77777777" w:rsidR="006A1213" w:rsidRPr="002801DC" w:rsidRDefault="00000000">
      <w:pPr>
        <w:pStyle w:val="Punktlista"/>
        <w:rPr>
          <w:lang w:val="sv-SE"/>
        </w:rPr>
      </w:pPr>
      <w:r w:rsidRPr="002801DC">
        <w:rPr>
          <w:lang w:val="sv-SE"/>
        </w:rPr>
        <w:t>Utforma och implementera en modern, evidensbaserad träningsfilosofi med särskild vikt vid allsidighet, individuell utveckling och skadeförebyggande träning.</w:t>
      </w:r>
    </w:p>
    <w:p w14:paraId="6C84B7F7" w14:textId="77777777" w:rsidR="006A1213" w:rsidRPr="002801DC" w:rsidRDefault="00000000">
      <w:pPr>
        <w:pStyle w:val="Punktlista"/>
        <w:rPr>
          <w:lang w:val="sv-SE"/>
        </w:rPr>
      </w:pPr>
      <w:r w:rsidRPr="002801DC">
        <w:rPr>
          <w:lang w:val="sv-SE"/>
        </w:rPr>
        <w:lastRenderedPageBreak/>
        <w:t>Ansvara för tydlig styrning och struktur kring hur spelare rör sig mellan U16, J18 och J20, så att dessa övergångar sker på ett sätt som gynnar både individens och lagens utveckling.</w:t>
      </w:r>
    </w:p>
    <w:p w14:paraId="3A927079" w14:textId="77777777" w:rsidR="006A1213" w:rsidRPr="002801DC" w:rsidRDefault="00000000">
      <w:pPr>
        <w:pStyle w:val="Punktlista"/>
        <w:rPr>
          <w:lang w:val="sv-SE"/>
        </w:rPr>
      </w:pPr>
      <w:r w:rsidRPr="002801DC">
        <w:rPr>
          <w:lang w:val="sv-SE"/>
        </w:rPr>
        <w:t>Införa en rutin för regelbunden utvärdering och konstruktiv feedback till spelare, såväl individuellt som i grupp.</w:t>
      </w:r>
    </w:p>
    <w:p w14:paraId="1EF1A19C" w14:textId="77777777" w:rsidR="006A1213" w:rsidRPr="002801DC" w:rsidRDefault="00000000">
      <w:pPr>
        <w:pStyle w:val="Rubrik2"/>
        <w:rPr>
          <w:lang w:val="sv-SE"/>
        </w:rPr>
      </w:pPr>
      <w:r w:rsidRPr="002801DC">
        <w:rPr>
          <w:lang w:val="sv-SE"/>
        </w:rPr>
        <w:t>Yrkande:</w:t>
      </w:r>
    </w:p>
    <w:p w14:paraId="36D1945F" w14:textId="7899F726" w:rsidR="006A1213" w:rsidRPr="002801DC" w:rsidRDefault="002801DC">
      <w:pPr>
        <w:rPr>
          <w:lang w:val="sv-SE"/>
        </w:rPr>
      </w:pPr>
      <w:r>
        <w:rPr>
          <w:lang w:val="sv-SE"/>
        </w:rPr>
        <w:t>Vi</w:t>
      </w:r>
      <w:r w:rsidRPr="002801DC">
        <w:rPr>
          <w:lang w:val="sv-SE"/>
        </w:rPr>
        <w:t xml:space="preserve"> yrkar att Falu IF tillsätter ett ledningsteam med ansvar för att utveckla och samordna juniorverksamheten enligt ovanstående riktlinjer.</w:t>
      </w:r>
    </w:p>
    <w:p w14:paraId="2135CAEB" w14:textId="142CEF52" w:rsidR="006A1213" w:rsidRPr="002801DC" w:rsidRDefault="00000000">
      <w:pPr>
        <w:rPr>
          <w:lang w:val="sv-SE"/>
        </w:rPr>
      </w:pPr>
      <w:r w:rsidRPr="002801DC">
        <w:rPr>
          <w:lang w:val="sv-SE"/>
        </w:rPr>
        <w:br/>
        <w:t>Falun, 2025-05-2</w:t>
      </w:r>
      <w:r w:rsidR="00580739">
        <w:rPr>
          <w:lang w:val="sv-SE"/>
        </w:rPr>
        <w:t>8</w:t>
      </w:r>
    </w:p>
    <w:p w14:paraId="27B65B03" w14:textId="77777777" w:rsidR="006A1213" w:rsidRDefault="00000000">
      <w:pPr>
        <w:rPr>
          <w:lang w:val="sv-SE"/>
        </w:rPr>
      </w:pPr>
      <w:r w:rsidRPr="002801DC">
        <w:rPr>
          <w:lang w:val="sv-SE"/>
        </w:rPr>
        <w:br/>
        <w:t>Motionen inlämnad av:</w:t>
      </w:r>
      <w:r w:rsidRPr="002801DC">
        <w:rPr>
          <w:lang w:val="sv-SE"/>
        </w:rPr>
        <w:br/>
      </w:r>
    </w:p>
    <w:p w14:paraId="34C6B42B" w14:textId="0E8EF729" w:rsidR="00B86B36" w:rsidRDefault="00B86B36">
      <w:pPr>
        <w:rPr>
          <w:lang w:val="sv-SE"/>
        </w:rPr>
      </w:pPr>
      <w:r>
        <w:rPr>
          <w:lang w:val="sv-SE"/>
        </w:rPr>
        <w:t>Henrik Lenning</w:t>
      </w:r>
    </w:p>
    <w:p w14:paraId="02BADCE0" w14:textId="5E0637BD" w:rsidR="00B86B36" w:rsidRDefault="00B86B36">
      <w:pPr>
        <w:rPr>
          <w:lang w:val="sv-SE"/>
        </w:rPr>
      </w:pPr>
      <w:r>
        <w:rPr>
          <w:lang w:val="sv-SE"/>
        </w:rPr>
        <w:t>Andreas Karlsson</w:t>
      </w:r>
    </w:p>
    <w:p w14:paraId="7F463FAD" w14:textId="45912BF4" w:rsidR="00145869" w:rsidRPr="002801DC" w:rsidRDefault="00145869">
      <w:pPr>
        <w:rPr>
          <w:lang w:val="sv-SE"/>
        </w:rPr>
      </w:pPr>
      <w:r>
        <w:rPr>
          <w:lang w:val="sv-SE"/>
        </w:rPr>
        <w:t xml:space="preserve">Jan </w:t>
      </w:r>
      <w:r w:rsidR="00722C3F">
        <w:rPr>
          <w:lang w:val="sv-SE"/>
        </w:rPr>
        <w:t>Larsson</w:t>
      </w:r>
    </w:p>
    <w:sectPr w:rsidR="00145869" w:rsidRPr="002801D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1251424709">
    <w:abstractNumId w:val="8"/>
  </w:num>
  <w:num w:numId="2" w16cid:durableId="1281105243">
    <w:abstractNumId w:val="6"/>
  </w:num>
  <w:num w:numId="3" w16cid:durableId="484318713">
    <w:abstractNumId w:val="5"/>
  </w:num>
  <w:num w:numId="4" w16cid:durableId="1859152270">
    <w:abstractNumId w:val="4"/>
  </w:num>
  <w:num w:numId="5" w16cid:durableId="1070808489">
    <w:abstractNumId w:val="7"/>
  </w:num>
  <w:num w:numId="6" w16cid:durableId="678579364">
    <w:abstractNumId w:val="3"/>
  </w:num>
  <w:num w:numId="7" w16cid:durableId="1119952389">
    <w:abstractNumId w:val="2"/>
  </w:num>
  <w:num w:numId="8" w16cid:durableId="1097016775">
    <w:abstractNumId w:val="1"/>
  </w:num>
  <w:num w:numId="9" w16cid:durableId="29969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B4D"/>
    <w:rsid w:val="00145869"/>
    <w:rsid w:val="0015074B"/>
    <w:rsid w:val="002801DC"/>
    <w:rsid w:val="0029639D"/>
    <w:rsid w:val="002B3873"/>
    <w:rsid w:val="00326F90"/>
    <w:rsid w:val="00461D2F"/>
    <w:rsid w:val="00580739"/>
    <w:rsid w:val="006A1213"/>
    <w:rsid w:val="00722C3F"/>
    <w:rsid w:val="009E35C0"/>
    <w:rsid w:val="00AA1D8D"/>
    <w:rsid w:val="00B41320"/>
    <w:rsid w:val="00B47730"/>
    <w:rsid w:val="00B86B36"/>
    <w:rsid w:val="00CB0664"/>
    <w:rsid w:val="00F77816"/>
    <w:rsid w:val="00FA2E8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ED8B0"/>
  <w14:defaultImageDpi w14:val="300"/>
  <w15:docId w15:val="{3E3D0576-2A4C-47B4-9786-A6BC3CA8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f5963429-701c-4fdb-9e1d-20bc4e3c7ff4}" enabled="1" method="Standard" siteId="{75998ea3-790c-40ea-ac1e-02ee8edfb00f}" removed="0"/>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465</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Lenning, Henrik</cp:lastModifiedBy>
  <cp:revision>10</cp:revision>
  <dcterms:created xsi:type="dcterms:W3CDTF">2025-05-22T05:33:00Z</dcterms:created>
  <dcterms:modified xsi:type="dcterms:W3CDTF">2025-05-28T08:45:00Z</dcterms:modified>
  <cp:category/>
</cp:coreProperties>
</file>