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0F001" w14:textId="512D83DE" w:rsidR="002079CC" w:rsidRPr="0016633A" w:rsidRDefault="00557B25">
      <w:pPr>
        <w:jc w:val="center"/>
        <w:rPr>
          <w:lang w:val="sv-SE"/>
        </w:rPr>
      </w:pPr>
      <w:r w:rsidRPr="0016633A">
        <w:rPr>
          <w:b/>
          <w:sz w:val="40"/>
          <w:lang w:val="sv-SE"/>
        </w:rPr>
        <w:t xml:space="preserve">Föräldrapass – </w:t>
      </w:r>
      <w:r w:rsidR="00394D19">
        <w:rPr>
          <w:b/>
          <w:sz w:val="40"/>
          <w:lang w:val="sv-SE"/>
        </w:rPr>
        <w:t>Åsarps-</w:t>
      </w:r>
      <w:r w:rsidR="001F3690" w:rsidRPr="0016633A">
        <w:rPr>
          <w:b/>
          <w:sz w:val="40"/>
          <w:lang w:val="sv-SE"/>
        </w:rPr>
        <w:t>lägret</w:t>
      </w:r>
    </w:p>
    <w:p w14:paraId="37E35FC1" w14:textId="77777777" w:rsidR="00BD2BC6" w:rsidRDefault="00BD2BC6">
      <w:pPr>
        <w:rPr>
          <w:kern w:val="2"/>
          <w:lang w:val="sv-SE" w:eastAsia="sv-SE"/>
          <w14:ligatures w14:val="standardContextual"/>
        </w:rPr>
      </w:pPr>
      <w:r w:rsidRPr="00BD2BC6">
        <w:rPr>
          <w:lang w:val="sv-SE"/>
        </w:rPr>
        <w:t>Tack för att du som förälder är med och gör vårt läger möjligt! Din insats betyder mycket för både barnen och oss ledare. Här hittar du en enkel och tydlig översikt över arbetsuppgifterna under helgen. Kom ihåg: det viktigaste är att skapa en trygg, rolig och positiv stämning för alla.</w:t>
      </w:r>
    </w:p>
    <w:p w14:paraId="322FC80E" w14:textId="77777777" w:rsidR="002079CC" w:rsidRPr="0016633A" w:rsidRDefault="00557B25">
      <w:pPr>
        <w:pStyle w:val="Rubrik1"/>
        <w:rPr>
          <w:lang w:val="sv-SE"/>
        </w:rPr>
      </w:pPr>
      <w:r w:rsidRPr="0016633A">
        <w:rPr>
          <w:lang w:val="sv-SE"/>
        </w:rPr>
        <w:t>Övergripande information</w:t>
      </w:r>
    </w:p>
    <w:p w14:paraId="1647714C" w14:textId="77777777" w:rsidR="00BD2BC6" w:rsidRPr="00BD2BC6" w:rsidRDefault="00BD2BC6" w:rsidP="00BD2BC6">
      <w:pPr>
        <w:pStyle w:val="Liststycke"/>
        <w:numPr>
          <w:ilvl w:val="0"/>
          <w:numId w:val="13"/>
        </w:numPr>
        <w:rPr>
          <w:kern w:val="2"/>
          <w:sz w:val="24"/>
          <w:szCs w:val="24"/>
          <w:lang w:val="sv-SE" w:eastAsia="sv-SE"/>
          <w14:ligatures w14:val="standardContextual"/>
        </w:rPr>
      </w:pPr>
      <w:r w:rsidRPr="00BD2BC6">
        <w:rPr>
          <w:sz w:val="24"/>
          <w:szCs w:val="24"/>
          <w:lang w:val="sv-SE"/>
        </w:rPr>
        <w:t>Proppskåp finns vid läktaren (för att kunna släcka i korridoren).</w:t>
      </w:r>
    </w:p>
    <w:p w14:paraId="309F295F" w14:textId="77777777" w:rsidR="00BD2BC6" w:rsidRPr="00BD2BC6" w:rsidRDefault="00BD2BC6" w:rsidP="00BD2BC6">
      <w:pPr>
        <w:pStyle w:val="Liststycke"/>
        <w:numPr>
          <w:ilvl w:val="0"/>
          <w:numId w:val="14"/>
        </w:numPr>
        <w:rPr>
          <w:kern w:val="2"/>
          <w:sz w:val="24"/>
          <w:szCs w:val="24"/>
          <w:lang w:val="sv-SE" w:eastAsia="sv-SE"/>
          <w14:ligatures w14:val="standardContextual"/>
        </w:rPr>
      </w:pPr>
      <w:r w:rsidRPr="00BD2BC6">
        <w:rPr>
          <w:sz w:val="24"/>
          <w:szCs w:val="24"/>
          <w:lang w:val="sv-SE"/>
        </w:rPr>
        <w:t>Under arbetspass ingår mat. Utanför arbetspass kan måltider köpas (Swish, bindande beställning).</w:t>
      </w:r>
    </w:p>
    <w:p w14:paraId="358757CB" w14:textId="77777777" w:rsidR="00BD2BC6" w:rsidRPr="00BD2BC6" w:rsidRDefault="00BD2BC6" w:rsidP="00BD2BC6">
      <w:pPr>
        <w:pStyle w:val="Liststycke"/>
        <w:numPr>
          <w:ilvl w:val="0"/>
          <w:numId w:val="15"/>
        </w:numPr>
        <w:rPr>
          <w:kern w:val="2"/>
          <w:sz w:val="24"/>
          <w:szCs w:val="24"/>
          <w:lang w:val="sv-SE" w:eastAsia="sv-SE"/>
          <w14:ligatures w14:val="standardContextual"/>
        </w:rPr>
      </w:pPr>
      <w:r w:rsidRPr="00BD2BC6">
        <w:rPr>
          <w:sz w:val="24"/>
          <w:szCs w:val="24"/>
          <w:lang w:val="sv-SE"/>
        </w:rPr>
        <w:t>Håll ett vänligt öga på tjejerna mellan passen och se till att de trivs.</w:t>
      </w:r>
    </w:p>
    <w:p w14:paraId="23D60A3A" w14:textId="77777777" w:rsidR="00BD2BC6" w:rsidRPr="00BD2BC6" w:rsidRDefault="00BD2BC6" w:rsidP="00BD2BC6">
      <w:pPr>
        <w:pStyle w:val="Liststycke"/>
        <w:numPr>
          <w:ilvl w:val="0"/>
          <w:numId w:val="16"/>
        </w:numPr>
        <w:rPr>
          <w:kern w:val="2"/>
          <w:sz w:val="24"/>
          <w:szCs w:val="24"/>
          <w:lang w:val="sv-SE" w:eastAsia="sv-SE"/>
          <w14:ligatures w14:val="standardContextual"/>
        </w:rPr>
      </w:pPr>
      <w:r w:rsidRPr="00BD2BC6">
        <w:rPr>
          <w:sz w:val="24"/>
          <w:szCs w:val="24"/>
          <w:lang w:val="sv-SE"/>
        </w:rPr>
        <w:t>Se till att inga obehöriga kommer in i hallen.</w:t>
      </w:r>
    </w:p>
    <w:p w14:paraId="63563759" w14:textId="77777777" w:rsidR="00C77BE5" w:rsidRDefault="00C77BE5">
      <w:pPr>
        <w:pStyle w:val="Rubrik1"/>
        <w:rPr>
          <w:kern w:val="36"/>
          <w:lang w:val="sv-SE" w:eastAsia="sv-SE"/>
          <w14:ligatures w14:val="standardContextual"/>
        </w:rPr>
      </w:pPr>
      <w:proofErr w:type="spellStart"/>
      <w:r>
        <w:t>Fredag</w:t>
      </w:r>
      <w:proofErr w:type="spellEnd"/>
    </w:p>
    <w:p w14:paraId="12A55A9C" w14:textId="77777777" w:rsidR="00BD2BC6" w:rsidRDefault="00BD2BC6" w:rsidP="00BD2BC6">
      <w:pPr>
        <w:pStyle w:val="Rubrik2"/>
        <w:rPr>
          <w:kern w:val="2"/>
          <w:lang w:val="sv-SE" w:eastAsia="sv-SE"/>
          <w14:ligatures w14:val="standardContextual"/>
        </w:rPr>
      </w:pPr>
      <w:r w:rsidRPr="00BD2BC6">
        <w:rPr>
          <w:lang w:val="sv-SE"/>
        </w:rPr>
        <w:t>Fredag 16:00–19:00</w:t>
      </w:r>
    </w:p>
    <w:p w14:paraId="3E8CDA47" w14:textId="77777777" w:rsidR="00BD2BC6" w:rsidRPr="00BD2BC6" w:rsidRDefault="00BD2BC6" w:rsidP="00BD2BC6">
      <w:pPr>
        <w:pStyle w:val="Liststycke"/>
        <w:numPr>
          <w:ilvl w:val="0"/>
          <w:numId w:val="17"/>
        </w:numPr>
        <w:rPr>
          <w:kern w:val="2"/>
          <w:sz w:val="24"/>
          <w:szCs w:val="24"/>
          <w:lang w:val="sv-SE" w:eastAsia="sv-SE"/>
          <w14:ligatures w14:val="standardContextual"/>
        </w:rPr>
      </w:pPr>
      <w:r w:rsidRPr="00BD2BC6">
        <w:rPr>
          <w:sz w:val="24"/>
          <w:szCs w:val="24"/>
          <w:lang w:val="sv-SE"/>
        </w:rPr>
        <w:t>Dela av hallen, markera skogräns och ställ ut papperskorgar.</w:t>
      </w:r>
    </w:p>
    <w:p w14:paraId="3C9E993B" w14:textId="77777777" w:rsidR="00BD2BC6" w:rsidRPr="00BD2BC6" w:rsidRDefault="00BD2BC6" w:rsidP="00BD2BC6">
      <w:pPr>
        <w:pStyle w:val="Liststycke"/>
        <w:numPr>
          <w:ilvl w:val="0"/>
          <w:numId w:val="17"/>
        </w:numPr>
        <w:rPr>
          <w:sz w:val="24"/>
          <w:szCs w:val="24"/>
        </w:rPr>
      </w:pPr>
      <w:r w:rsidRPr="00BD2BC6">
        <w:rPr>
          <w:sz w:val="24"/>
          <w:szCs w:val="24"/>
          <w:lang w:val="sv-SE"/>
        </w:rPr>
        <w:t xml:space="preserve">Koka kaffe och välkomna deltagare. Kaffe är gratis för ledare, men inte för föräldrar utan arbetspass (Swish 10 kr). </w:t>
      </w:r>
      <w:proofErr w:type="spellStart"/>
      <w:r w:rsidRPr="00BD2BC6">
        <w:rPr>
          <w:sz w:val="24"/>
          <w:szCs w:val="24"/>
        </w:rPr>
        <w:t>Skyltar</w:t>
      </w:r>
      <w:proofErr w:type="spellEnd"/>
      <w:r w:rsidRPr="00BD2BC6">
        <w:rPr>
          <w:sz w:val="24"/>
          <w:szCs w:val="24"/>
        </w:rPr>
        <w:t xml:space="preserve"> </w:t>
      </w:r>
      <w:proofErr w:type="spellStart"/>
      <w:r w:rsidRPr="00BD2BC6">
        <w:rPr>
          <w:sz w:val="24"/>
          <w:szCs w:val="24"/>
        </w:rPr>
        <w:t>finns</w:t>
      </w:r>
      <w:proofErr w:type="spellEnd"/>
      <w:r w:rsidRPr="00BD2BC6">
        <w:rPr>
          <w:sz w:val="24"/>
          <w:szCs w:val="24"/>
        </w:rPr>
        <w:t xml:space="preserve"> på plats.</w:t>
      </w:r>
    </w:p>
    <w:p w14:paraId="2B693232" w14:textId="77777777" w:rsidR="00BD2BC6" w:rsidRPr="00BD2BC6" w:rsidRDefault="00BD2BC6" w:rsidP="00BD2BC6">
      <w:pPr>
        <w:pStyle w:val="Liststycke"/>
        <w:numPr>
          <w:ilvl w:val="0"/>
          <w:numId w:val="17"/>
        </w:numPr>
        <w:rPr>
          <w:sz w:val="24"/>
          <w:szCs w:val="24"/>
          <w:lang w:val="sv-SE"/>
        </w:rPr>
      </w:pPr>
      <w:r w:rsidRPr="00BD2BC6">
        <w:rPr>
          <w:sz w:val="24"/>
          <w:szCs w:val="24"/>
          <w:lang w:val="sv-SE"/>
        </w:rPr>
        <w:t>Hjälp tjejerna att komma i ordning (skor, packning, pumpa madrasser).</w:t>
      </w:r>
    </w:p>
    <w:p w14:paraId="7DB75FC2" w14:textId="77777777" w:rsidR="00BD2BC6" w:rsidRPr="00BD2BC6" w:rsidRDefault="00BD2BC6" w:rsidP="00BD2BC6">
      <w:pPr>
        <w:pStyle w:val="Liststycke"/>
        <w:numPr>
          <w:ilvl w:val="0"/>
          <w:numId w:val="17"/>
        </w:numPr>
        <w:rPr>
          <w:sz w:val="24"/>
          <w:szCs w:val="24"/>
          <w:lang w:val="sv-SE"/>
        </w:rPr>
      </w:pPr>
      <w:r w:rsidRPr="00BD2BC6">
        <w:rPr>
          <w:sz w:val="24"/>
          <w:szCs w:val="24"/>
          <w:lang w:val="sv-SE"/>
        </w:rPr>
        <w:t>Städa toaletter och omklädningsrum löpande och töm papperskorgar.</w:t>
      </w:r>
    </w:p>
    <w:p w14:paraId="7EE18D22" w14:textId="77777777" w:rsidR="00BD2BC6" w:rsidRPr="00BD2BC6" w:rsidRDefault="00BD2BC6" w:rsidP="00BD2BC6">
      <w:pPr>
        <w:pStyle w:val="Liststycke"/>
        <w:numPr>
          <w:ilvl w:val="0"/>
          <w:numId w:val="17"/>
        </w:numPr>
        <w:rPr>
          <w:sz w:val="24"/>
          <w:szCs w:val="24"/>
          <w:lang w:val="sv-SE"/>
        </w:rPr>
      </w:pPr>
      <w:r w:rsidRPr="00BD2BC6">
        <w:rPr>
          <w:sz w:val="24"/>
          <w:szCs w:val="24"/>
          <w:lang w:val="sv-SE"/>
        </w:rPr>
        <w:t>Håll ordning i entrén och se till att obehöriga inte kommer in.</w:t>
      </w:r>
    </w:p>
    <w:p w14:paraId="6DDE139B" w14:textId="77777777" w:rsidR="00BD2BC6" w:rsidRDefault="00BD2BC6" w:rsidP="00BD2BC6">
      <w:pPr>
        <w:pStyle w:val="Rubrik2"/>
        <w:rPr>
          <w:kern w:val="2"/>
          <w:lang w:val="sv-SE" w:eastAsia="sv-SE"/>
          <w14:ligatures w14:val="standardContextual"/>
        </w:rPr>
      </w:pPr>
      <w:proofErr w:type="spellStart"/>
      <w:r>
        <w:t>Fredag</w:t>
      </w:r>
      <w:proofErr w:type="spellEnd"/>
      <w:r>
        <w:t xml:space="preserve"> 19:00–22:00</w:t>
      </w:r>
    </w:p>
    <w:p w14:paraId="26FF4C8B" w14:textId="77777777" w:rsidR="00BD2BC6" w:rsidRPr="00BD2BC6" w:rsidRDefault="00BD2BC6" w:rsidP="00BD2BC6">
      <w:pPr>
        <w:pStyle w:val="Liststycke"/>
        <w:numPr>
          <w:ilvl w:val="0"/>
          <w:numId w:val="11"/>
        </w:numPr>
        <w:rPr>
          <w:kern w:val="2"/>
          <w:sz w:val="24"/>
          <w:szCs w:val="24"/>
          <w:lang w:val="sv-SE" w:eastAsia="sv-SE"/>
          <w14:ligatures w14:val="standardContextual"/>
        </w:rPr>
      </w:pPr>
      <w:r w:rsidRPr="00BD2BC6">
        <w:rPr>
          <w:sz w:val="24"/>
          <w:szCs w:val="24"/>
          <w:lang w:val="sv-SE"/>
        </w:rPr>
        <w:t>Städa toaletter och omklädningsrum löpande och töm papperskorgar.</w:t>
      </w:r>
    </w:p>
    <w:p w14:paraId="2B283FC6" w14:textId="77777777" w:rsidR="00BD2BC6" w:rsidRDefault="00BD2BC6" w:rsidP="00BD2BC6">
      <w:pPr>
        <w:pStyle w:val="Liststycke"/>
        <w:numPr>
          <w:ilvl w:val="0"/>
          <w:numId w:val="11"/>
        </w:numPr>
        <w:rPr>
          <w:sz w:val="24"/>
          <w:szCs w:val="24"/>
        </w:rPr>
      </w:pPr>
      <w:proofErr w:type="spellStart"/>
      <w:r>
        <w:rPr>
          <w:sz w:val="24"/>
          <w:szCs w:val="24"/>
        </w:rPr>
        <w:t>Mörklägg</w:t>
      </w:r>
      <w:proofErr w:type="spellEnd"/>
      <w:r>
        <w:rPr>
          <w:sz w:val="24"/>
          <w:szCs w:val="24"/>
        </w:rPr>
        <w:t xml:space="preserve"> </w:t>
      </w:r>
      <w:proofErr w:type="spellStart"/>
      <w:r>
        <w:rPr>
          <w:sz w:val="24"/>
          <w:szCs w:val="24"/>
        </w:rPr>
        <w:t>hallen</w:t>
      </w:r>
      <w:proofErr w:type="spellEnd"/>
      <w:r>
        <w:rPr>
          <w:sz w:val="24"/>
          <w:szCs w:val="24"/>
        </w:rPr>
        <w:t xml:space="preserve"> </w:t>
      </w:r>
      <w:proofErr w:type="spellStart"/>
      <w:r>
        <w:rPr>
          <w:sz w:val="24"/>
          <w:szCs w:val="24"/>
        </w:rPr>
        <w:t>inför</w:t>
      </w:r>
      <w:proofErr w:type="spellEnd"/>
      <w:r>
        <w:rPr>
          <w:sz w:val="24"/>
          <w:szCs w:val="24"/>
        </w:rPr>
        <w:t xml:space="preserve"> </w:t>
      </w:r>
      <w:proofErr w:type="spellStart"/>
      <w:r>
        <w:rPr>
          <w:sz w:val="24"/>
          <w:szCs w:val="24"/>
        </w:rPr>
        <w:t>natten</w:t>
      </w:r>
      <w:proofErr w:type="spellEnd"/>
      <w:r>
        <w:rPr>
          <w:sz w:val="24"/>
          <w:szCs w:val="24"/>
        </w:rPr>
        <w:t>.</w:t>
      </w:r>
    </w:p>
    <w:p w14:paraId="42236027" w14:textId="77777777" w:rsidR="00BD2BC6" w:rsidRPr="00BD2BC6" w:rsidRDefault="00BD2BC6" w:rsidP="00BD2BC6">
      <w:pPr>
        <w:pStyle w:val="Liststycke"/>
        <w:numPr>
          <w:ilvl w:val="0"/>
          <w:numId w:val="11"/>
        </w:numPr>
        <w:rPr>
          <w:sz w:val="24"/>
          <w:szCs w:val="24"/>
          <w:lang w:val="sv-SE"/>
        </w:rPr>
      </w:pPr>
      <w:r w:rsidRPr="00BD2BC6">
        <w:rPr>
          <w:sz w:val="24"/>
          <w:szCs w:val="24"/>
          <w:lang w:val="sv-SE"/>
        </w:rPr>
        <w:t>Se till att tjejerna kommer i ordning inför natten.</w:t>
      </w:r>
    </w:p>
    <w:p w14:paraId="314B6FBA" w14:textId="77777777" w:rsidR="00BD2BC6" w:rsidRDefault="00BD2BC6">
      <w:pPr>
        <w:rPr>
          <w:kern w:val="2"/>
          <w:lang w:val="sv-SE" w:eastAsia="sv-SE"/>
          <w14:ligatures w14:val="standardContextual"/>
        </w:rPr>
      </w:pPr>
      <w:r>
        <w:rPr>
          <w:rFonts w:ascii="Segoe UI Emoji" w:hAnsi="Segoe UI Emoji" w:cs="Segoe UI Emoji"/>
        </w:rPr>
        <w:t>💡</w:t>
      </w:r>
      <w:r w:rsidRPr="00BD2BC6">
        <w:rPr>
          <w:lang w:val="sv-SE"/>
        </w:rPr>
        <w:t xml:space="preserve"> Proppskåp finns vid läktaren.</w:t>
      </w:r>
    </w:p>
    <w:p w14:paraId="70FA2A2D" w14:textId="77777777" w:rsidR="00C77BE5" w:rsidRDefault="00C77BE5">
      <w:pPr>
        <w:pStyle w:val="Rubrik1"/>
        <w:rPr>
          <w:kern w:val="36"/>
          <w:lang w:val="sv-SE" w:eastAsia="sv-SE"/>
          <w14:ligatures w14:val="standardContextual"/>
        </w:rPr>
      </w:pPr>
      <w:proofErr w:type="spellStart"/>
      <w:r>
        <w:t>Lördag</w:t>
      </w:r>
      <w:proofErr w:type="spellEnd"/>
    </w:p>
    <w:p w14:paraId="72B0D715" w14:textId="5EAB672C" w:rsidR="002079CC" w:rsidRPr="0016633A" w:rsidRDefault="00557B25">
      <w:pPr>
        <w:pStyle w:val="Rubrik2"/>
        <w:rPr>
          <w:lang w:val="sv-SE"/>
        </w:rPr>
      </w:pPr>
      <w:r w:rsidRPr="0016633A">
        <w:rPr>
          <w:lang w:val="sv-SE"/>
        </w:rPr>
        <w:t>Lördag 0</w:t>
      </w:r>
      <w:r w:rsidR="00491333">
        <w:rPr>
          <w:lang w:val="sv-SE"/>
        </w:rPr>
        <w:t>9</w:t>
      </w:r>
      <w:r w:rsidRPr="0016633A">
        <w:rPr>
          <w:lang w:val="sv-SE"/>
        </w:rPr>
        <w:t>:00–1</w:t>
      </w:r>
      <w:r w:rsidR="00491333">
        <w:rPr>
          <w:lang w:val="sv-SE"/>
        </w:rPr>
        <w:t>2</w:t>
      </w:r>
      <w:r w:rsidRPr="0016633A">
        <w:rPr>
          <w:lang w:val="sv-SE"/>
        </w:rPr>
        <w:t>:00</w:t>
      </w:r>
    </w:p>
    <w:p w14:paraId="205D29A0" w14:textId="77777777" w:rsidR="00BD2BC6" w:rsidRPr="00BD2BC6" w:rsidRDefault="00BD2BC6" w:rsidP="00BD2BC6">
      <w:pPr>
        <w:pStyle w:val="Liststycke"/>
        <w:numPr>
          <w:ilvl w:val="0"/>
          <w:numId w:val="19"/>
        </w:numPr>
        <w:rPr>
          <w:kern w:val="2"/>
          <w:sz w:val="24"/>
          <w:szCs w:val="24"/>
          <w:lang w:val="sv-SE" w:eastAsia="sv-SE"/>
          <w14:ligatures w14:val="standardContextual"/>
        </w:rPr>
      </w:pPr>
      <w:r w:rsidRPr="00BD2BC6">
        <w:rPr>
          <w:sz w:val="24"/>
          <w:szCs w:val="24"/>
          <w:lang w:val="sv-SE"/>
        </w:rPr>
        <w:t>Städa toaletter och omklädningsrum löpande.</w:t>
      </w:r>
    </w:p>
    <w:p w14:paraId="3112AC74" w14:textId="77777777" w:rsidR="00BD2BC6" w:rsidRPr="00BD2BC6" w:rsidRDefault="00BD2BC6" w:rsidP="00BD2BC6">
      <w:pPr>
        <w:pStyle w:val="Liststycke"/>
        <w:numPr>
          <w:ilvl w:val="0"/>
          <w:numId w:val="19"/>
        </w:numPr>
        <w:rPr>
          <w:sz w:val="24"/>
          <w:szCs w:val="24"/>
          <w:lang w:val="sv-SE"/>
        </w:rPr>
      </w:pPr>
      <w:r w:rsidRPr="00BD2BC6">
        <w:rPr>
          <w:sz w:val="24"/>
          <w:szCs w:val="24"/>
          <w:lang w:val="sv-SE"/>
        </w:rPr>
        <w:t>Fyll på toalettpapper och töm papperskorgar.</w:t>
      </w:r>
    </w:p>
    <w:p w14:paraId="346EA300" w14:textId="77777777" w:rsidR="00BD2BC6" w:rsidRPr="00BD2BC6" w:rsidRDefault="00BD2BC6" w:rsidP="00BD2BC6">
      <w:pPr>
        <w:pStyle w:val="Liststycke"/>
        <w:numPr>
          <w:ilvl w:val="0"/>
          <w:numId w:val="19"/>
        </w:numPr>
        <w:rPr>
          <w:sz w:val="24"/>
          <w:szCs w:val="24"/>
          <w:lang w:val="sv-SE"/>
        </w:rPr>
      </w:pPr>
      <w:r w:rsidRPr="00BD2BC6">
        <w:rPr>
          <w:sz w:val="24"/>
          <w:szCs w:val="24"/>
          <w:lang w:val="sv-SE"/>
        </w:rPr>
        <w:t>Håll ordning i entrén och se till att tjejerna trivs.</w:t>
      </w:r>
    </w:p>
    <w:p w14:paraId="7657F2E7" w14:textId="77777777" w:rsidR="00BD2BC6" w:rsidRDefault="00BD2BC6" w:rsidP="00BD2BC6">
      <w:pPr>
        <w:pStyle w:val="Rubrik2"/>
        <w:rPr>
          <w:kern w:val="2"/>
          <w:lang w:val="sv-SE" w:eastAsia="sv-SE"/>
          <w14:ligatures w14:val="standardContextual"/>
        </w:rPr>
      </w:pPr>
      <w:proofErr w:type="spellStart"/>
      <w:r>
        <w:t>Lördag</w:t>
      </w:r>
      <w:proofErr w:type="spellEnd"/>
      <w:r>
        <w:t xml:space="preserve"> 12:00–15:00</w:t>
      </w:r>
    </w:p>
    <w:p w14:paraId="578B6530" w14:textId="77777777" w:rsidR="00BD2BC6" w:rsidRPr="00BD2BC6" w:rsidRDefault="00BD2BC6" w:rsidP="00BD2BC6">
      <w:pPr>
        <w:pStyle w:val="Liststycke"/>
        <w:numPr>
          <w:ilvl w:val="0"/>
          <w:numId w:val="12"/>
        </w:numPr>
        <w:rPr>
          <w:kern w:val="2"/>
          <w:sz w:val="24"/>
          <w:szCs w:val="24"/>
          <w:lang w:val="sv-SE" w:eastAsia="sv-SE"/>
          <w14:ligatures w14:val="standardContextual"/>
        </w:rPr>
      </w:pPr>
      <w:r w:rsidRPr="00BD2BC6">
        <w:rPr>
          <w:sz w:val="24"/>
          <w:szCs w:val="24"/>
          <w:lang w:val="sv-SE"/>
        </w:rPr>
        <w:t>Städa toaletter och omklädningsrum löpande.</w:t>
      </w:r>
    </w:p>
    <w:p w14:paraId="19B5B7C9" w14:textId="77777777" w:rsidR="00BD2BC6" w:rsidRPr="00BD2BC6" w:rsidRDefault="00BD2BC6" w:rsidP="00BD2BC6">
      <w:pPr>
        <w:pStyle w:val="Liststycke"/>
        <w:numPr>
          <w:ilvl w:val="0"/>
          <w:numId w:val="12"/>
        </w:numPr>
        <w:rPr>
          <w:sz w:val="24"/>
          <w:szCs w:val="24"/>
          <w:lang w:val="sv-SE"/>
        </w:rPr>
      </w:pPr>
      <w:r w:rsidRPr="00BD2BC6">
        <w:rPr>
          <w:sz w:val="24"/>
          <w:szCs w:val="24"/>
          <w:lang w:val="sv-SE"/>
        </w:rPr>
        <w:t>Fyll på toalettpapper och töm papperskorgar.</w:t>
      </w:r>
    </w:p>
    <w:p w14:paraId="6B584939" w14:textId="77777777" w:rsidR="00BD2BC6" w:rsidRPr="00BD2BC6" w:rsidRDefault="00BD2BC6" w:rsidP="00BD2BC6">
      <w:pPr>
        <w:pStyle w:val="Liststycke"/>
        <w:numPr>
          <w:ilvl w:val="0"/>
          <w:numId w:val="12"/>
        </w:numPr>
        <w:rPr>
          <w:sz w:val="24"/>
          <w:szCs w:val="24"/>
          <w:lang w:val="sv-SE"/>
        </w:rPr>
      </w:pPr>
      <w:r w:rsidRPr="00BD2BC6">
        <w:rPr>
          <w:sz w:val="24"/>
          <w:szCs w:val="24"/>
          <w:lang w:val="sv-SE"/>
        </w:rPr>
        <w:t>Håll ordning i entrén och se till att tjejerna trivs.</w:t>
      </w:r>
    </w:p>
    <w:p w14:paraId="5666C9CF" w14:textId="77777777" w:rsidR="00BD2BC6" w:rsidRDefault="00BD2BC6">
      <w:pPr>
        <w:pStyle w:val="Rubrik2"/>
        <w:rPr>
          <w:kern w:val="2"/>
          <w:lang w:val="sv-SE" w:eastAsia="sv-SE"/>
          <w14:ligatures w14:val="standardContextual"/>
        </w:rPr>
      </w:pPr>
      <w:proofErr w:type="spellStart"/>
      <w:r>
        <w:t>Lördag</w:t>
      </w:r>
      <w:proofErr w:type="spellEnd"/>
      <w:r>
        <w:t xml:space="preserve"> 14:00–18:00</w:t>
      </w:r>
    </w:p>
    <w:p w14:paraId="104EE564" w14:textId="77777777" w:rsidR="00BD2BC6" w:rsidRPr="00BD2BC6" w:rsidRDefault="00BD2BC6" w:rsidP="00BD2BC6">
      <w:pPr>
        <w:pStyle w:val="Liststycke"/>
        <w:numPr>
          <w:ilvl w:val="0"/>
          <w:numId w:val="21"/>
        </w:numPr>
        <w:rPr>
          <w:kern w:val="2"/>
          <w:sz w:val="24"/>
          <w:szCs w:val="24"/>
          <w:lang w:val="sv-SE" w:eastAsia="sv-SE"/>
          <w14:ligatures w14:val="standardContextual"/>
        </w:rPr>
      </w:pPr>
      <w:r w:rsidRPr="00BD2BC6">
        <w:rPr>
          <w:sz w:val="24"/>
          <w:szCs w:val="24"/>
          <w:lang w:val="sv-SE"/>
        </w:rPr>
        <w:t>Förbered och servera mellanmål (smörgåsar, saft och frukt) och ordna eventuell specialkost.</w:t>
      </w:r>
    </w:p>
    <w:p w14:paraId="3DC2D770" w14:textId="77777777" w:rsidR="00BD2BC6" w:rsidRPr="00BD2BC6" w:rsidRDefault="00BD2BC6" w:rsidP="00BD2BC6">
      <w:pPr>
        <w:pStyle w:val="Liststycke"/>
        <w:numPr>
          <w:ilvl w:val="0"/>
          <w:numId w:val="21"/>
        </w:numPr>
        <w:rPr>
          <w:sz w:val="24"/>
          <w:szCs w:val="24"/>
        </w:rPr>
      </w:pPr>
      <w:proofErr w:type="spellStart"/>
      <w:r w:rsidRPr="00BD2BC6">
        <w:rPr>
          <w:sz w:val="24"/>
          <w:szCs w:val="24"/>
        </w:rPr>
        <w:t>Plocka</w:t>
      </w:r>
      <w:proofErr w:type="spellEnd"/>
      <w:r w:rsidRPr="00BD2BC6">
        <w:rPr>
          <w:sz w:val="24"/>
          <w:szCs w:val="24"/>
        </w:rPr>
        <w:t xml:space="preserve"> </w:t>
      </w:r>
      <w:proofErr w:type="spellStart"/>
      <w:r w:rsidRPr="00BD2BC6">
        <w:rPr>
          <w:sz w:val="24"/>
          <w:szCs w:val="24"/>
        </w:rPr>
        <w:t>undan</w:t>
      </w:r>
      <w:proofErr w:type="spellEnd"/>
      <w:r w:rsidRPr="00BD2BC6">
        <w:rPr>
          <w:sz w:val="24"/>
          <w:szCs w:val="24"/>
        </w:rPr>
        <w:t xml:space="preserve"> </w:t>
      </w:r>
      <w:proofErr w:type="spellStart"/>
      <w:r w:rsidRPr="00BD2BC6">
        <w:rPr>
          <w:sz w:val="24"/>
          <w:szCs w:val="24"/>
        </w:rPr>
        <w:t>efter</w:t>
      </w:r>
      <w:proofErr w:type="spellEnd"/>
      <w:r w:rsidRPr="00BD2BC6">
        <w:rPr>
          <w:sz w:val="24"/>
          <w:szCs w:val="24"/>
        </w:rPr>
        <w:t xml:space="preserve"> </w:t>
      </w:r>
      <w:proofErr w:type="spellStart"/>
      <w:r w:rsidRPr="00BD2BC6">
        <w:rPr>
          <w:sz w:val="24"/>
          <w:szCs w:val="24"/>
        </w:rPr>
        <w:t>mellanmålet</w:t>
      </w:r>
      <w:proofErr w:type="spellEnd"/>
      <w:r w:rsidRPr="00BD2BC6">
        <w:rPr>
          <w:sz w:val="24"/>
          <w:szCs w:val="24"/>
        </w:rPr>
        <w:t>.</w:t>
      </w:r>
    </w:p>
    <w:p w14:paraId="76CFC0AC" w14:textId="77777777" w:rsidR="00BD2BC6" w:rsidRPr="00BD2BC6" w:rsidRDefault="00BD2BC6" w:rsidP="00BD2BC6">
      <w:pPr>
        <w:pStyle w:val="Liststycke"/>
        <w:numPr>
          <w:ilvl w:val="0"/>
          <w:numId w:val="21"/>
        </w:numPr>
        <w:rPr>
          <w:sz w:val="24"/>
          <w:szCs w:val="24"/>
          <w:lang w:val="sv-SE"/>
        </w:rPr>
      </w:pPr>
      <w:r w:rsidRPr="00BD2BC6">
        <w:rPr>
          <w:sz w:val="24"/>
          <w:szCs w:val="24"/>
          <w:lang w:val="sv-SE"/>
        </w:rPr>
        <w:t>Städa toaletter och omklädningsrum löpande.</w:t>
      </w:r>
    </w:p>
    <w:p w14:paraId="1B1F7049" w14:textId="77777777" w:rsidR="00BD2BC6" w:rsidRPr="00BD2BC6" w:rsidRDefault="00BD2BC6" w:rsidP="00BD2BC6">
      <w:pPr>
        <w:pStyle w:val="Liststycke"/>
        <w:numPr>
          <w:ilvl w:val="0"/>
          <w:numId w:val="21"/>
        </w:numPr>
        <w:rPr>
          <w:sz w:val="24"/>
          <w:szCs w:val="24"/>
          <w:lang w:val="sv-SE"/>
        </w:rPr>
      </w:pPr>
      <w:r w:rsidRPr="00BD2BC6">
        <w:rPr>
          <w:sz w:val="24"/>
          <w:szCs w:val="24"/>
          <w:lang w:val="sv-SE"/>
        </w:rPr>
        <w:t>Fyll på toalettpapper och töm papperskorgar.</w:t>
      </w:r>
    </w:p>
    <w:p w14:paraId="20236648" w14:textId="77777777" w:rsidR="00BD2BC6" w:rsidRPr="00BD2BC6" w:rsidRDefault="00BD2BC6" w:rsidP="00BD2BC6">
      <w:pPr>
        <w:pStyle w:val="Liststycke"/>
        <w:numPr>
          <w:ilvl w:val="0"/>
          <w:numId w:val="21"/>
        </w:numPr>
        <w:rPr>
          <w:sz w:val="24"/>
          <w:szCs w:val="24"/>
          <w:lang w:val="sv-SE"/>
        </w:rPr>
      </w:pPr>
      <w:r w:rsidRPr="00BD2BC6">
        <w:rPr>
          <w:sz w:val="24"/>
          <w:szCs w:val="24"/>
          <w:lang w:val="sv-SE"/>
        </w:rPr>
        <w:t>Håll ordning i entrén och se till att tjejerna trivs.</w:t>
      </w:r>
    </w:p>
    <w:p w14:paraId="39AEBB38" w14:textId="77777777" w:rsidR="00BD2BC6" w:rsidRDefault="00BD2BC6">
      <w:pPr>
        <w:rPr>
          <w:kern w:val="2"/>
          <w:lang w:val="sv-SE" w:eastAsia="sv-SE"/>
          <w14:ligatures w14:val="standardContextual"/>
        </w:rPr>
      </w:pPr>
      <w:r>
        <w:rPr>
          <w:rFonts w:ascii="Segoe UI Emoji" w:hAnsi="Segoe UI Emoji" w:cs="Segoe UI Emoji"/>
        </w:rPr>
        <w:t>💡</w:t>
      </w:r>
      <w:r w:rsidRPr="00BD2BC6">
        <w:rPr>
          <w:lang w:val="sv-SE"/>
        </w:rPr>
        <w:t xml:space="preserve"> Cirka 15:00–19:00: 10-kamp – lagindelning, prisutdelning, utlottning och städning.</w:t>
      </w:r>
    </w:p>
    <w:p w14:paraId="3AA98D68" w14:textId="51AE8DBB" w:rsidR="002079CC" w:rsidRPr="0016633A" w:rsidRDefault="00557B25" w:rsidP="0012583A">
      <w:pPr>
        <w:pStyle w:val="Rubrik2"/>
        <w:rPr>
          <w:lang w:val="sv-SE"/>
        </w:rPr>
      </w:pPr>
      <w:r w:rsidRPr="0016633A">
        <w:rPr>
          <w:lang w:val="sv-SE"/>
        </w:rPr>
        <w:t>Lördag 1</w:t>
      </w:r>
      <w:r w:rsidR="0012583A">
        <w:rPr>
          <w:lang w:val="sv-SE"/>
        </w:rPr>
        <w:t>8</w:t>
      </w:r>
      <w:r w:rsidRPr="0016633A">
        <w:rPr>
          <w:lang w:val="sv-SE"/>
        </w:rPr>
        <w:t>:00–21:00</w:t>
      </w:r>
    </w:p>
    <w:p w14:paraId="1454E74A" w14:textId="77777777" w:rsidR="00BD2BC6" w:rsidRPr="00BD2BC6" w:rsidRDefault="00BD2BC6" w:rsidP="00BD2BC6">
      <w:pPr>
        <w:pStyle w:val="Liststycke"/>
        <w:numPr>
          <w:ilvl w:val="0"/>
          <w:numId w:val="22"/>
        </w:numPr>
        <w:rPr>
          <w:kern w:val="2"/>
          <w:sz w:val="24"/>
          <w:szCs w:val="24"/>
          <w:lang w:val="sv-SE" w:eastAsia="sv-SE"/>
          <w14:ligatures w14:val="standardContextual"/>
        </w:rPr>
      </w:pPr>
      <w:r w:rsidRPr="00BD2BC6">
        <w:rPr>
          <w:sz w:val="24"/>
          <w:szCs w:val="24"/>
          <w:lang w:val="sv-SE"/>
        </w:rPr>
        <w:t>Städa toaletter och omklädningsrum löpande.</w:t>
      </w:r>
    </w:p>
    <w:p w14:paraId="1839CFE3" w14:textId="77777777" w:rsidR="00BD2BC6" w:rsidRPr="00BD2BC6" w:rsidRDefault="00BD2BC6" w:rsidP="00BD2BC6">
      <w:pPr>
        <w:pStyle w:val="Liststycke"/>
        <w:numPr>
          <w:ilvl w:val="0"/>
          <w:numId w:val="22"/>
        </w:numPr>
        <w:rPr>
          <w:sz w:val="24"/>
          <w:szCs w:val="24"/>
        </w:rPr>
      </w:pPr>
      <w:proofErr w:type="spellStart"/>
      <w:r w:rsidRPr="00BD2BC6">
        <w:rPr>
          <w:sz w:val="24"/>
          <w:szCs w:val="24"/>
        </w:rPr>
        <w:t>Töm</w:t>
      </w:r>
      <w:proofErr w:type="spellEnd"/>
      <w:r w:rsidRPr="00BD2BC6">
        <w:rPr>
          <w:sz w:val="24"/>
          <w:szCs w:val="24"/>
        </w:rPr>
        <w:t xml:space="preserve"> </w:t>
      </w:r>
      <w:proofErr w:type="spellStart"/>
      <w:r w:rsidRPr="00BD2BC6">
        <w:rPr>
          <w:sz w:val="24"/>
          <w:szCs w:val="24"/>
        </w:rPr>
        <w:t>papperskorgar</w:t>
      </w:r>
      <w:proofErr w:type="spellEnd"/>
      <w:r w:rsidRPr="00BD2BC6">
        <w:rPr>
          <w:sz w:val="24"/>
          <w:szCs w:val="24"/>
        </w:rPr>
        <w:t>.</w:t>
      </w:r>
    </w:p>
    <w:p w14:paraId="7CE8EE4F" w14:textId="77777777" w:rsidR="00BD2BC6" w:rsidRPr="00BD2BC6" w:rsidRDefault="00BD2BC6" w:rsidP="00BD2BC6">
      <w:pPr>
        <w:pStyle w:val="Liststycke"/>
        <w:numPr>
          <w:ilvl w:val="0"/>
          <w:numId w:val="22"/>
        </w:numPr>
        <w:rPr>
          <w:sz w:val="24"/>
          <w:szCs w:val="24"/>
          <w:lang w:val="sv-SE"/>
        </w:rPr>
      </w:pPr>
      <w:r w:rsidRPr="00BD2BC6">
        <w:rPr>
          <w:sz w:val="24"/>
          <w:szCs w:val="24"/>
          <w:lang w:val="sv-SE"/>
        </w:rPr>
        <w:t>Håll ordning i entrén och se till att tjejerna trivs.</w:t>
      </w:r>
    </w:p>
    <w:p w14:paraId="0F0B4B68" w14:textId="77777777" w:rsidR="00BD2BC6" w:rsidRPr="00BD2BC6" w:rsidRDefault="00BD2BC6" w:rsidP="00BD2BC6">
      <w:pPr>
        <w:pStyle w:val="Liststycke"/>
        <w:numPr>
          <w:ilvl w:val="0"/>
          <w:numId w:val="22"/>
        </w:numPr>
        <w:rPr>
          <w:sz w:val="24"/>
          <w:szCs w:val="24"/>
        </w:rPr>
      </w:pPr>
      <w:proofErr w:type="spellStart"/>
      <w:r w:rsidRPr="00BD2BC6">
        <w:rPr>
          <w:sz w:val="24"/>
          <w:szCs w:val="24"/>
        </w:rPr>
        <w:t>Mörklägg</w:t>
      </w:r>
      <w:proofErr w:type="spellEnd"/>
      <w:r w:rsidRPr="00BD2BC6">
        <w:rPr>
          <w:sz w:val="24"/>
          <w:szCs w:val="24"/>
        </w:rPr>
        <w:t xml:space="preserve"> </w:t>
      </w:r>
      <w:proofErr w:type="spellStart"/>
      <w:r w:rsidRPr="00BD2BC6">
        <w:rPr>
          <w:sz w:val="24"/>
          <w:szCs w:val="24"/>
        </w:rPr>
        <w:t>hallen</w:t>
      </w:r>
      <w:proofErr w:type="spellEnd"/>
      <w:r w:rsidRPr="00BD2BC6">
        <w:rPr>
          <w:sz w:val="24"/>
          <w:szCs w:val="24"/>
        </w:rPr>
        <w:t xml:space="preserve"> </w:t>
      </w:r>
      <w:proofErr w:type="spellStart"/>
      <w:r w:rsidRPr="00BD2BC6">
        <w:rPr>
          <w:sz w:val="24"/>
          <w:szCs w:val="24"/>
        </w:rPr>
        <w:t>inför</w:t>
      </w:r>
      <w:proofErr w:type="spellEnd"/>
      <w:r w:rsidRPr="00BD2BC6">
        <w:rPr>
          <w:sz w:val="24"/>
          <w:szCs w:val="24"/>
        </w:rPr>
        <w:t xml:space="preserve"> </w:t>
      </w:r>
      <w:proofErr w:type="spellStart"/>
      <w:r w:rsidRPr="00BD2BC6">
        <w:rPr>
          <w:sz w:val="24"/>
          <w:szCs w:val="24"/>
        </w:rPr>
        <w:t>natten</w:t>
      </w:r>
      <w:proofErr w:type="spellEnd"/>
      <w:r w:rsidRPr="00BD2BC6">
        <w:rPr>
          <w:sz w:val="24"/>
          <w:szCs w:val="24"/>
        </w:rPr>
        <w:t>.</w:t>
      </w:r>
    </w:p>
    <w:p w14:paraId="2B22E2D1" w14:textId="77777777" w:rsidR="00BD2BC6" w:rsidRDefault="00BD2BC6">
      <w:pPr>
        <w:rPr>
          <w:kern w:val="2"/>
          <w:lang w:val="sv-SE" w:eastAsia="sv-SE"/>
          <w14:ligatures w14:val="standardContextual"/>
        </w:rPr>
      </w:pPr>
      <w:r>
        <w:rPr>
          <w:rFonts w:ascii="Segoe UI Emoji" w:hAnsi="Segoe UI Emoji" w:cs="Segoe UI Emoji"/>
        </w:rPr>
        <w:t>💡</w:t>
      </w:r>
      <w:r w:rsidRPr="00BD2BC6">
        <w:rPr>
          <w:lang w:val="sv-SE"/>
        </w:rPr>
        <w:t xml:space="preserve"> Proppskåp finns vid läktaren.</w:t>
      </w:r>
    </w:p>
    <w:p w14:paraId="07431859" w14:textId="77777777" w:rsidR="00C77BE5" w:rsidRDefault="00C77BE5">
      <w:pPr>
        <w:pStyle w:val="Rubrik1"/>
        <w:rPr>
          <w:kern w:val="36"/>
          <w:lang w:val="sv-SE" w:eastAsia="sv-SE"/>
          <w14:ligatures w14:val="standardContextual"/>
        </w:rPr>
      </w:pPr>
      <w:proofErr w:type="spellStart"/>
      <w:r>
        <w:t>Söndag</w:t>
      </w:r>
      <w:proofErr w:type="spellEnd"/>
    </w:p>
    <w:p w14:paraId="05A01D8C" w14:textId="3F683CE7" w:rsidR="002079CC" w:rsidRPr="0016633A" w:rsidRDefault="00557B25" w:rsidP="002D7AC2">
      <w:pPr>
        <w:pStyle w:val="Rubrik2"/>
        <w:rPr>
          <w:lang w:val="sv-SE"/>
        </w:rPr>
      </w:pPr>
      <w:r w:rsidRPr="0016633A">
        <w:rPr>
          <w:lang w:val="sv-SE"/>
        </w:rPr>
        <w:t>Söndag 0</w:t>
      </w:r>
      <w:r w:rsidR="002D7AC2">
        <w:rPr>
          <w:lang w:val="sv-SE"/>
        </w:rPr>
        <w:t>9</w:t>
      </w:r>
      <w:r w:rsidRPr="0016633A">
        <w:rPr>
          <w:lang w:val="sv-SE"/>
        </w:rPr>
        <w:t>:00–1</w:t>
      </w:r>
      <w:r w:rsidR="002D7AC2">
        <w:rPr>
          <w:lang w:val="sv-SE"/>
        </w:rPr>
        <w:t>3</w:t>
      </w:r>
      <w:r w:rsidRPr="0016633A">
        <w:rPr>
          <w:lang w:val="sv-SE"/>
        </w:rPr>
        <w:t>:00</w:t>
      </w:r>
    </w:p>
    <w:p w14:paraId="2103C3C2" w14:textId="77777777" w:rsidR="00BD2BC6" w:rsidRPr="00BD2BC6" w:rsidRDefault="00BD2BC6" w:rsidP="00BD2BC6">
      <w:pPr>
        <w:pStyle w:val="Liststycke"/>
        <w:numPr>
          <w:ilvl w:val="0"/>
          <w:numId w:val="23"/>
        </w:numPr>
        <w:rPr>
          <w:kern w:val="2"/>
          <w:sz w:val="24"/>
          <w:szCs w:val="24"/>
          <w:lang w:val="sv-SE" w:eastAsia="sv-SE"/>
          <w14:ligatures w14:val="standardContextual"/>
        </w:rPr>
      </w:pPr>
      <w:r w:rsidRPr="00BD2BC6">
        <w:rPr>
          <w:sz w:val="24"/>
          <w:szCs w:val="24"/>
          <w:lang w:val="sv-SE"/>
        </w:rPr>
        <w:t>Hjälp tjejerna att packa ihop och tömma luftmadrasser.</w:t>
      </w:r>
    </w:p>
    <w:p w14:paraId="2879B36F" w14:textId="77777777" w:rsidR="00BD2BC6" w:rsidRPr="00BD2BC6" w:rsidRDefault="00BD2BC6" w:rsidP="00BD2BC6">
      <w:pPr>
        <w:pStyle w:val="Liststycke"/>
        <w:numPr>
          <w:ilvl w:val="0"/>
          <w:numId w:val="23"/>
        </w:numPr>
        <w:rPr>
          <w:sz w:val="24"/>
          <w:szCs w:val="24"/>
          <w:lang w:val="sv-SE"/>
        </w:rPr>
      </w:pPr>
      <w:r w:rsidRPr="00BD2BC6">
        <w:rPr>
          <w:sz w:val="24"/>
          <w:szCs w:val="24"/>
          <w:lang w:val="sv-SE"/>
        </w:rPr>
        <w:t>Återställ lokalerna så som de var vid ankomst.</w:t>
      </w:r>
    </w:p>
    <w:p w14:paraId="5FE56783" w14:textId="77777777" w:rsidR="00BD2BC6" w:rsidRPr="00BD2BC6" w:rsidRDefault="00BD2BC6" w:rsidP="00BD2BC6">
      <w:pPr>
        <w:pStyle w:val="Liststycke"/>
        <w:numPr>
          <w:ilvl w:val="0"/>
          <w:numId w:val="23"/>
        </w:numPr>
        <w:rPr>
          <w:sz w:val="24"/>
          <w:szCs w:val="24"/>
          <w:lang w:val="sv-SE"/>
        </w:rPr>
      </w:pPr>
      <w:r w:rsidRPr="00BD2BC6">
        <w:rPr>
          <w:sz w:val="24"/>
          <w:szCs w:val="24"/>
          <w:lang w:val="sv-SE"/>
        </w:rPr>
        <w:t>Ordna en låda för kvarglömda saker.</w:t>
      </w:r>
    </w:p>
    <w:p w14:paraId="7EC103A6" w14:textId="77777777" w:rsidR="00BD2BC6" w:rsidRPr="00BD2BC6" w:rsidRDefault="00BD2BC6" w:rsidP="00BD2BC6">
      <w:pPr>
        <w:pStyle w:val="Liststycke"/>
        <w:numPr>
          <w:ilvl w:val="0"/>
          <w:numId w:val="23"/>
        </w:numPr>
        <w:rPr>
          <w:sz w:val="24"/>
          <w:szCs w:val="24"/>
          <w:lang w:val="sv-SE"/>
        </w:rPr>
      </w:pPr>
      <w:r w:rsidRPr="00BD2BC6">
        <w:rPr>
          <w:sz w:val="24"/>
          <w:szCs w:val="24"/>
          <w:lang w:val="sv-SE"/>
        </w:rPr>
        <w:t>Slutstädning: alla lokaler, toaletter och omklädningsrum.</w:t>
      </w:r>
    </w:p>
    <w:p w14:paraId="4DB5E932" w14:textId="77777777" w:rsidR="00BD2BC6" w:rsidRPr="00BD2BC6" w:rsidRDefault="00BD2BC6" w:rsidP="00BD2BC6">
      <w:pPr>
        <w:pStyle w:val="Liststycke"/>
        <w:numPr>
          <w:ilvl w:val="0"/>
          <w:numId w:val="23"/>
        </w:numPr>
        <w:rPr>
          <w:sz w:val="24"/>
          <w:szCs w:val="24"/>
          <w:lang w:val="sv-SE"/>
        </w:rPr>
      </w:pPr>
      <w:r w:rsidRPr="00BD2BC6">
        <w:rPr>
          <w:sz w:val="24"/>
          <w:szCs w:val="24"/>
          <w:lang w:val="sv-SE"/>
        </w:rPr>
        <w:t>Sopa och torka golv i hallen och övriga utrymmen.</w:t>
      </w:r>
    </w:p>
    <w:p w14:paraId="74A26BD9" w14:textId="77777777" w:rsidR="00BD2BC6" w:rsidRDefault="00BD2BC6">
      <w:pPr>
        <w:rPr>
          <w:kern w:val="2"/>
          <w:lang w:val="sv-SE" w:eastAsia="sv-SE"/>
          <w14:ligatures w14:val="standardContextual"/>
        </w:rPr>
      </w:pPr>
      <w:proofErr w:type="spellStart"/>
      <w:r>
        <w:rPr>
          <w:b/>
          <w:bCs/>
        </w:rPr>
        <w:t>Ansvariga</w:t>
      </w:r>
      <w:proofErr w:type="spellEnd"/>
      <w:r>
        <w:rPr>
          <w:b/>
          <w:bCs/>
        </w:rPr>
        <w:t>:</w:t>
      </w:r>
      <w:r>
        <w:t xml:space="preserve"> F13 &amp; F14 + 6 föräldrar</w:t>
      </w:r>
    </w:p>
    <w:sectPr w:rsidR="00BD2BC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B06040202020202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rerad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rerad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a"/>
      <w:lvlText w:val=""/>
      <w:lvlJc w:val="left"/>
      <w:pPr>
        <w:tabs>
          <w:tab w:val="num" w:pos="360"/>
        </w:tabs>
        <w:ind w:left="360" w:hanging="360"/>
      </w:pPr>
      <w:rPr>
        <w:rFonts w:ascii="Symbol" w:hAnsi="Symbol" w:hint="default"/>
      </w:rPr>
    </w:lvl>
  </w:abstractNum>
  <w:abstractNum w:abstractNumId="9" w15:restartNumberingAfterBreak="0">
    <w:nsid w:val="03016F41"/>
    <w:multiLevelType w:val="multilevel"/>
    <w:tmpl w:val="B6D6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1A591B"/>
    <w:multiLevelType w:val="hybridMultilevel"/>
    <w:tmpl w:val="3E36079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28516347"/>
    <w:multiLevelType w:val="multilevel"/>
    <w:tmpl w:val="D348E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391863"/>
    <w:multiLevelType w:val="multilevel"/>
    <w:tmpl w:val="A358C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C01EAB"/>
    <w:multiLevelType w:val="multilevel"/>
    <w:tmpl w:val="67582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0D0928"/>
    <w:multiLevelType w:val="multilevel"/>
    <w:tmpl w:val="CBD2E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9D23BC"/>
    <w:multiLevelType w:val="multilevel"/>
    <w:tmpl w:val="59743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B76868"/>
    <w:multiLevelType w:val="multilevel"/>
    <w:tmpl w:val="49BA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121CC1"/>
    <w:multiLevelType w:val="multilevel"/>
    <w:tmpl w:val="B394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F47796"/>
    <w:multiLevelType w:val="hybridMultilevel"/>
    <w:tmpl w:val="EBA6CE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6F06B91"/>
    <w:multiLevelType w:val="multilevel"/>
    <w:tmpl w:val="DFF0A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B65457"/>
    <w:multiLevelType w:val="hybridMultilevel"/>
    <w:tmpl w:val="AB60195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684D169A"/>
    <w:multiLevelType w:val="multilevel"/>
    <w:tmpl w:val="719A8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C75E68"/>
    <w:multiLevelType w:val="multilevel"/>
    <w:tmpl w:val="F23C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7134688">
    <w:abstractNumId w:val="8"/>
  </w:num>
  <w:num w:numId="2" w16cid:durableId="588925240">
    <w:abstractNumId w:val="6"/>
  </w:num>
  <w:num w:numId="3" w16cid:durableId="434594239">
    <w:abstractNumId w:val="5"/>
  </w:num>
  <w:num w:numId="4" w16cid:durableId="188490867">
    <w:abstractNumId w:val="4"/>
  </w:num>
  <w:num w:numId="5" w16cid:durableId="1527672153">
    <w:abstractNumId w:val="7"/>
  </w:num>
  <w:num w:numId="6" w16cid:durableId="507016136">
    <w:abstractNumId w:val="3"/>
  </w:num>
  <w:num w:numId="7" w16cid:durableId="364260978">
    <w:abstractNumId w:val="2"/>
  </w:num>
  <w:num w:numId="8" w16cid:durableId="43603545">
    <w:abstractNumId w:val="1"/>
  </w:num>
  <w:num w:numId="9" w16cid:durableId="567154705">
    <w:abstractNumId w:val="0"/>
  </w:num>
  <w:num w:numId="10" w16cid:durableId="832571560">
    <w:abstractNumId w:val="18"/>
  </w:num>
  <w:num w:numId="11" w16cid:durableId="202599588">
    <w:abstractNumId w:val="10"/>
  </w:num>
  <w:num w:numId="12" w16cid:durableId="527568258">
    <w:abstractNumId w:val="20"/>
  </w:num>
  <w:num w:numId="13" w16cid:durableId="1021323482">
    <w:abstractNumId w:val="12"/>
  </w:num>
  <w:num w:numId="14" w16cid:durableId="105345860">
    <w:abstractNumId w:val="17"/>
  </w:num>
  <w:num w:numId="15" w16cid:durableId="1488521761">
    <w:abstractNumId w:val="16"/>
  </w:num>
  <w:num w:numId="16" w16cid:durableId="1312371474">
    <w:abstractNumId w:val="14"/>
  </w:num>
  <w:num w:numId="17" w16cid:durableId="1960839138">
    <w:abstractNumId w:val="11"/>
  </w:num>
  <w:num w:numId="18" w16cid:durableId="969477758">
    <w:abstractNumId w:val="19"/>
  </w:num>
  <w:num w:numId="19" w16cid:durableId="1457068296">
    <w:abstractNumId w:val="13"/>
  </w:num>
  <w:num w:numId="20" w16cid:durableId="1954706711">
    <w:abstractNumId w:val="21"/>
  </w:num>
  <w:num w:numId="21" w16cid:durableId="594939097">
    <w:abstractNumId w:val="9"/>
  </w:num>
  <w:num w:numId="22" w16cid:durableId="1737782231">
    <w:abstractNumId w:val="22"/>
  </w:num>
  <w:num w:numId="23" w16cid:durableId="5993366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AA7"/>
    <w:rsid w:val="00034616"/>
    <w:rsid w:val="00057493"/>
    <w:rsid w:val="0006063C"/>
    <w:rsid w:val="00100C2A"/>
    <w:rsid w:val="0012583A"/>
    <w:rsid w:val="0015074B"/>
    <w:rsid w:val="0016633A"/>
    <w:rsid w:val="001F3690"/>
    <w:rsid w:val="002079CC"/>
    <w:rsid w:val="0029639D"/>
    <w:rsid w:val="002D7AC2"/>
    <w:rsid w:val="00326F90"/>
    <w:rsid w:val="00394D19"/>
    <w:rsid w:val="003B6DAF"/>
    <w:rsid w:val="00433FA2"/>
    <w:rsid w:val="00457EDE"/>
    <w:rsid w:val="00491333"/>
    <w:rsid w:val="00557B25"/>
    <w:rsid w:val="005A1EFD"/>
    <w:rsid w:val="005A3A85"/>
    <w:rsid w:val="00703691"/>
    <w:rsid w:val="00732363"/>
    <w:rsid w:val="0073536C"/>
    <w:rsid w:val="0074083B"/>
    <w:rsid w:val="00914379"/>
    <w:rsid w:val="00A44C63"/>
    <w:rsid w:val="00A5505F"/>
    <w:rsid w:val="00AA1D8D"/>
    <w:rsid w:val="00AA4123"/>
    <w:rsid w:val="00B47730"/>
    <w:rsid w:val="00BD2BC6"/>
    <w:rsid w:val="00C21130"/>
    <w:rsid w:val="00C3660D"/>
    <w:rsid w:val="00C77BE5"/>
    <w:rsid w:val="00C81867"/>
    <w:rsid w:val="00C9616E"/>
    <w:rsid w:val="00CB0664"/>
    <w:rsid w:val="00D14CB8"/>
    <w:rsid w:val="00F4182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A3E125"/>
  <w14:defaultImageDpi w14:val="300"/>
  <w15:docId w15:val="{639796F7-ACD4-42AA-842E-0483C1D5B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Rubrik1">
    <w:name w:val="heading 1"/>
    <w:basedOn w:val="Normal"/>
    <w:next w:val="Normal"/>
    <w:link w:val="Rubri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Rubrik9">
    <w:name w:val="heading 9"/>
    <w:basedOn w:val="Normal"/>
    <w:next w:val="Normal"/>
    <w:link w:val="Rubri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618BF"/>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618BF"/>
  </w:style>
  <w:style w:type="paragraph" w:styleId="Sidfot">
    <w:name w:val="footer"/>
    <w:basedOn w:val="Normal"/>
    <w:link w:val="SidfotChar"/>
    <w:uiPriority w:val="99"/>
    <w:unhideWhenUsed/>
    <w:rsid w:val="00E618BF"/>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618BF"/>
  </w:style>
  <w:style w:type="paragraph" w:styleId="Ingetavstnd">
    <w:name w:val="No Spacing"/>
    <w:uiPriority w:val="1"/>
    <w:qFormat/>
    <w:rsid w:val="00FC693F"/>
    <w:pPr>
      <w:spacing w:after="0" w:line="240" w:lineRule="auto"/>
    </w:pPr>
  </w:style>
  <w:style w:type="character" w:customStyle="1" w:styleId="Rubrik1Char">
    <w:name w:val="Rubrik 1 Char"/>
    <w:basedOn w:val="Standardstycketeckensnitt"/>
    <w:link w:val="Rubri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FC693F"/>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FC693F"/>
    <w:rPr>
      <w:rFonts w:asciiTheme="majorHAnsi" w:eastAsiaTheme="majorEastAsia" w:hAnsiTheme="majorHAnsi" w:cstheme="majorBidi"/>
      <w:b/>
      <w:bCs/>
      <w:color w:val="4F81BD" w:themeColor="accent1"/>
    </w:rPr>
  </w:style>
  <w:style w:type="paragraph" w:styleId="Rubrik">
    <w:name w:val="Title"/>
    <w:basedOn w:val="Normal"/>
    <w:next w:val="Normal"/>
    <w:link w:val="Rubrik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FC693F"/>
    <w:rPr>
      <w:rFonts w:asciiTheme="majorHAnsi" w:eastAsiaTheme="majorEastAsia" w:hAnsiTheme="majorHAnsi" w:cstheme="majorBidi"/>
      <w:i/>
      <w:iCs/>
      <w:color w:val="4F81BD" w:themeColor="accent1"/>
      <w:spacing w:val="15"/>
      <w:sz w:val="24"/>
      <w:szCs w:val="24"/>
    </w:rPr>
  </w:style>
  <w:style w:type="paragraph" w:styleId="Liststycke">
    <w:name w:val="List Paragraph"/>
    <w:basedOn w:val="Normal"/>
    <w:uiPriority w:val="34"/>
    <w:qFormat/>
    <w:rsid w:val="00FC693F"/>
    <w:pPr>
      <w:ind w:left="720"/>
      <w:contextualSpacing/>
    </w:pPr>
  </w:style>
  <w:style w:type="paragraph" w:styleId="Brdtext">
    <w:name w:val="Body Text"/>
    <w:basedOn w:val="Normal"/>
    <w:link w:val="BrdtextChar"/>
    <w:uiPriority w:val="99"/>
    <w:unhideWhenUsed/>
    <w:rsid w:val="00AA1D8D"/>
    <w:pPr>
      <w:spacing w:after="120"/>
    </w:pPr>
  </w:style>
  <w:style w:type="character" w:customStyle="1" w:styleId="BrdtextChar">
    <w:name w:val="Brödtext Char"/>
    <w:basedOn w:val="Standardstycketeckensnitt"/>
    <w:link w:val="Brdtext"/>
    <w:uiPriority w:val="99"/>
    <w:rsid w:val="00AA1D8D"/>
  </w:style>
  <w:style w:type="paragraph" w:styleId="Brdtext2">
    <w:name w:val="Body Text 2"/>
    <w:basedOn w:val="Normal"/>
    <w:link w:val="Brdtext2Char"/>
    <w:uiPriority w:val="99"/>
    <w:unhideWhenUsed/>
    <w:rsid w:val="00AA1D8D"/>
    <w:pPr>
      <w:spacing w:after="120" w:line="480" w:lineRule="auto"/>
    </w:pPr>
  </w:style>
  <w:style w:type="character" w:customStyle="1" w:styleId="Brdtext2Char">
    <w:name w:val="Brödtext 2 Char"/>
    <w:basedOn w:val="Standardstycketeckensnitt"/>
    <w:link w:val="Brdtext2"/>
    <w:uiPriority w:val="99"/>
    <w:rsid w:val="00AA1D8D"/>
  </w:style>
  <w:style w:type="paragraph" w:styleId="Brdtext3">
    <w:name w:val="Body Text 3"/>
    <w:basedOn w:val="Normal"/>
    <w:link w:val="Brdtext3Char"/>
    <w:uiPriority w:val="99"/>
    <w:unhideWhenUsed/>
    <w:rsid w:val="00AA1D8D"/>
    <w:pPr>
      <w:spacing w:after="120"/>
    </w:pPr>
    <w:rPr>
      <w:sz w:val="16"/>
      <w:szCs w:val="16"/>
    </w:rPr>
  </w:style>
  <w:style w:type="character" w:customStyle="1" w:styleId="Brdtext3Char">
    <w:name w:val="Brödtext 3 Char"/>
    <w:basedOn w:val="Standardstycketeckensnitt"/>
    <w:link w:val="Brdtext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Punktlista">
    <w:name w:val="List Bullet"/>
    <w:basedOn w:val="Normal"/>
    <w:uiPriority w:val="99"/>
    <w:unhideWhenUsed/>
    <w:rsid w:val="00326F90"/>
    <w:pPr>
      <w:numPr>
        <w:numId w:val="1"/>
      </w:numPr>
      <w:contextualSpacing/>
    </w:pPr>
  </w:style>
  <w:style w:type="paragraph" w:styleId="Punktlista2">
    <w:name w:val="List Bullet 2"/>
    <w:basedOn w:val="Normal"/>
    <w:uiPriority w:val="99"/>
    <w:unhideWhenUsed/>
    <w:rsid w:val="00326F90"/>
    <w:pPr>
      <w:numPr>
        <w:numId w:val="2"/>
      </w:numPr>
      <w:contextualSpacing/>
    </w:pPr>
  </w:style>
  <w:style w:type="paragraph" w:styleId="Punktlista3">
    <w:name w:val="List Bullet 3"/>
    <w:basedOn w:val="Normal"/>
    <w:uiPriority w:val="99"/>
    <w:unhideWhenUsed/>
    <w:rsid w:val="00326F90"/>
    <w:pPr>
      <w:numPr>
        <w:numId w:val="3"/>
      </w:numPr>
      <w:contextualSpacing/>
    </w:pPr>
  </w:style>
  <w:style w:type="paragraph" w:styleId="Numreradlista">
    <w:name w:val="List Number"/>
    <w:basedOn w:val="Normal"/>
    <w:uiPriority w:val="99"/>
    <w:unhideWhenUsed/>
    <w:rsid w:val="00326F90"/>
    <w:pPr>
      <w:numPr>
        <w:numId w:val="5"/>
      </w:numPr>
      <w:contextualSpacing/>
    </w:pPr>
  </w:style>
  <w:style w:type="paragraph" w:styleId="Numreradlista2">
    <w:name w:val="List Number 2"/>
    <w:basedOn w:val="Normal"/>
    <w:uiPriority w:val="99"/>
    <w:unhideWhenUsed/>
    <w:rsid w:val="0029639D"/>
    <w:pPr>
      <w:numPr>
        <w:numId w:val="6"/>
      </w:numPr>
      <w:contextualSpacing/>
    </w:pPr>
  </w:style>
  <w:style w:type="paragraph" w:styleId="Numreradlista3">
    <w:name w:val="List Number 3"/>
    <w:basedOn w:val="Normal"/>
    <w:uiPriority w:val="99"/>
    <w:unhideWhenUsed/>
    <w:rsid w:val="0029639D"/>
    <w:pPr>
      <w:numPr>
        <w:numId w:val="7"/>
      </w:numPr>
      <w:contextualSpacing/>
    </w:pPr>
  </w:style>
  <w:style w:type="paragraph" w:styleId="Listafortstt">
    <w:name w:val="List Continue"/>
    <w:basedOn w:val="Normal"/>
    <w:uiPriority w:val="99"/>
    <w:unhideWhenUsed/>
    <w:rsid w:val="0029639D"/>
    <w:pPr>
      <w:spacing w:after="120"/>
      <w:ind w:left="360"/>
      <w:contextualSpacing/>
    </w:pPr>
  </w:style>
  <w:style w:type="paragraph" w:styleId="Listafortstt2">
    <w:name w:val="List Continue 2"/>
    <w:basedOn w:val="Normal"/>
    <w:uiPriority w:val="99"/>
    <w:unhideWhenUsed/>
    <w:rsid w:val="0029639D"/>
    <w:pPr>
      <w:spacing w:after="120"/>
      <w:ind w:left="720"/>
      <w:contextualSpacing/>
    </w:pPr>
  </w:style>
  <w:style w:type="paragraph" w:styleId="Listafortstt3">
    <w:name w:val="List Continue 3"/>
    <w:basedOn w:val="Normal"/>
    <w:uiPriority w:val="99"/>
    <w:unhideWhenUsed/>
    <w:rsid w:val="0029639D"/>
    <w:pPr>
      <w:spacing w:after="120"/>
      <w:ind w:left="1080"/>
      <w:contextualSpacing/>
    </w:pPr>
  </w:style>
  <w:style w:type="paragraph" w:styleId="Makrotext">
    <w:name w:val="macro"/>
    <w:link w:val="Mak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Char">
    <w:name w:val="Makrotext Char"/>
    <w:basedOn w:val="Standardstycketeckensnitt"/>
    <w:link w:val="Makrotext"/>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Standardstycketeckensnitt"/>
    <w:link w:val="Citat"/>
    <w:uiPriority w:val="29"/>
    <w:rsid w:val="00FC693F"/>
    <w:rPr>
      <w:i/>
      <w:iCs/>
      <w:color w:val="000000" w:themeColor="text1"/>
    </w:rPr>
  </w:style>
  <w:style w:type="character" w:customStyle="1" w:styleId="Rubrik4Char">
    <w:name w:val="Rubrik 4 Char"/>
    <w:basedOn w:val="Standardstycketeckensnitt"/>
    <w:link w:val="Rubrik4"/>
    <w:uiPriority w:val="9"/>
    <w:semiHidden/>
    <w:rsid w:val="00FC693F"/>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semiHidden/>
    <w:rsid w:val="00FC693F"/>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FC693F"/>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FC693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C693F"/>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semiHidden/>
    <w:rsid w:val="00FC693F"/>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ark">
    <w:name w:val="Strong"/>
    <w:basedOn w:val="Standardstycketeckensnitt"/>
    <w:uiPriority w:val="22"/>
    <w:qFormat/>
    <w:rsid w:val="00FC693F"/>
    <w:rPr>
      <w:b/>
      <w:bCs/>
    </w:rPr>
  </w:style>
  <w:style w:type="character" w:styleId="Betoning">
    <w:name w:val="Emphasis"/>
    <w:basedOn w:val="Standardstycketeckensnitt"/>
    <w:uiPriority w:val="20"/>
    <w:qFormat/>
    <w:rsid w:val="00FC693F"/>
    <w:rPr>
      <w:i/>
      <w:iCs/>
    </w:rPr>
  </w:style>
  <w:style w:type="paragraph" w:styleId="Starktcitat">
    <w:name w:val="Intense Quote"/>
    <w:basedOn w:val="Normal"/>
    <w:next w:val="Normal"/>
    <w:link w:val="Starkt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FC693F"/>
    <w:rPr>
      <w:b/>
      <w:bCs/>
      <w:i/>
      <w:iCs/>
      <w:color w:val="4F81BD" w:themeColor="accent1"/>
    </w:rPr>
  </w:style>
  <w:style w:type="character" w:styleId="Diskretbetoning">
    <w:name w:val="Subtle Emphasis"/>
    <w:basedOn w:val="Standardstycketeckensnitt"/>
    <w:uiPriority w:val="19"/>
    <w:qFormat/>
    <w:rsid w:val="00FC693F"/>
    <w:rPr>
      <w:i/>
      <w:iCs/>
      <w:color w:val="808080" w:themeColor="text1" w:themeTint="7F"/>
    </w:rPr>
  </w:style>
  <w:style w:type="character" w:styleId="Starkbetoning">
    <w:name w:val="Intense Emphasis"/>
    <w:basedOn w:val="Standardstycketeckensnitt"/>
    <w:uiPriority w:val="21"/>
    <w:qFormat/>
    <w:rsid w:val="00FC693F"/>
    <w:rPr>
      <w:b/>
      <w:bCs/>
      <w:i/>
      <w:iCs/>
      <w:color w:val="4F81BD" w:themeColor="accent1"/>
    </w:rPr>
  </w:style>
  <w:style w:type="character" w:styleId="Diskretreferens">
    <w:name w:val="Subtle Reference"/>
    <w:basedOn w:val="Standardstycketeckensnitt"/>
    <w:uiPriority w:val="31"/>
    <w:qFormat/>
    <w:rsid w:val="00FC693F"/>
    <w:rPr>
      <w:smallCaps/>
      <w:color w:val="C0504D" w:themeColor="accent2"/>
      <w:u w:val="single"/>
    </w:rPr>
  </w:style>
  <w:style w:type="character" w:styleId="Starkreferens">
    <w:name w:val="Intense Reference"/>
    <w:basedOn w:val="Standardstycketeckensnitt"/>
    <w:uiPriority w:val="32"/>
    <w:qFormat/>
    <w:rsid w:val="00FC693F"/>
    <w:rPr>
      <w:b/>
      <w:bCs/>
      <w:smallCaps/>
      <w:color w:val="C0504D" w:themeColor="accent2"/>
      <w:spacing w:val="5"/>
      <w:u w:val="single"/>
    </w:rPr>
  </w:style>
  <w:style w:type="character" w:styleId="Bokenstitel">
    <w:name w:val="Book Title"/>
    <w:basedOn w:val="Standardstycketeckensnitt"/>
    <w:uiPriority w:val="33"/>
    <w:qFormat/>
    <w:rsid w:val="00FC693F"/>
    <w:rPr>
      <w:b/>
      <w:bCs/>
      <w:smallCaps/>
      <w:spacing w:val="5"/>
    </w:rPr>
  </w:style>
  <w:style w:type="paragraph" w:styleId="Innehllsfrteckningsrubrik">
    <w:name w:val="TOC Heading"/>
    <w:basedOn w:val="Rubrik1"/>
    <w:next w:val="Normal"/>
    <w:uiPriority w:val="39"/>
    <w:semiHidden/>
    <w:unhideWhenUsed/>
    <w:qFormat/>
    <w:rsid w:val="00FC693F"/>
    <w:pPr>
      <w:outlineLvl w:val="9"/>
    </w:pPr>
  </w:style>
  <w:style w:type="table" w:styleId="Tabellrutnt">
    <w:name w:val="Table Grid"/>
    <w:basedOn w:val="Normal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
    <w:name w:val="Light Shading"/>
    <w:basedOn w:val="Normal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lista">
    <w:name w:val="Light List"/>
    <w:basedOn w:val="Normal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trutnt">
    <w:name w:val="Light Grid"/>
    <w:basedOn w:val="Normal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llanmrkskuggning1">
    <w:name w:val="Medium Shading 1"/>
    <w:basedOn w:val="Normal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lista1">
    <w:name w:val="Medium List 1"/>
    <w:basedOn w:val="Normal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trutnt1">
    <w:name w:val="Medium Grid 1"/>
    <w:basedOn w:val="Normal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a">
    <w:name w:val="Dark List"/>
    <w:basedOn w:val="Normal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rgadskuggning">
    <w:name w:val="Colorful Shading"/>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lista">
    <w:name w:val="Colorful List"/>
    <w:basedOn w:val="Normal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trutnt">
    <w:name w:val="Colorful Grid"/>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Rebecka Blennow</cp:lastModifiedBy>
  <cp:revision>2</cp:revision>
  <dcterms:created xsi:type="dcterms:W3CDTF">2026-05-21T09:42:00Z</dcterms:created>
  <dcterms:modified xsi:type="dcterms:W3CDTF">2026-05-21T09:42:00Z</dcterms:modified>
  <cp:category/>
</cp:coreProperties>
</file>