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83A4" w14:textId="5BA95CDA" w:rsidR="006B37A8" w:rsidRDefault="0057565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0977D3" wp14:editId="481395E0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65277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52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Preliminärt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förbundet</w:t>
      </w:r>
      <w:proofErr w:type="spellEnd"/>
      <w:r>
        <w:t xml:space="preserve"> </w:t>
      </w:r>
      <w:proofErr w:type="spellStart"/>
      <w:r>
        <w:t>pågår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 1/10- mitten av mars- info </w:t>
      </w:r>
      <w:proofErr w:type="spellStart"/>
      <w:r>
        <w:t>från</w:t>
      </w:r>
      <w:proofErr w:type="spellEnd"/>
      <w:r>
        <w:t xml:space="preserve"> Josefine)</w:t>
      </w:r>
      <w:r>
        <w:br w:type="textWrapping" w:clear="all"/>
      </w:r>
    </w:p>
    <w:p w14:paraId="0BBAF223" w14:textId="77777777" w:rsidR="006B37A8" w:rsidRDefault="0057565E">
      <w:pPr>
        <w:pStyle w:val="Rubrik1"/>
      </w:pPr>
      <w:r>
        <w:t>Säsongsplanering – Linden Hockey (Liggande)</w:t>
      </w:r>
    </w:p>
    <w:p w14:paraId="1DE7EE1A" w14:textId="77777777" w:rsidR="006B37A8" w:rsidRDefault="0057565E">
      <w:r>
        <w:t>Rubriker: Cuper/Evenemang | Datum</w:t>
      </w:r>
    </w:p>
    <w:p w14:paraId="0C7E9067" w14:textId="59405CAE" w:rsidR="0057565E" w:rsidRDefault="0057565E">
      <w:pPr>
        <w:pStyle w:val="Rubrik2"/>
      </w:pPr>
      <w:proofErr w:type="spellStart"/>
      <w:r>
        <w:t>Vecka</w:t>
      </w:r>
      <w:proofErr w:type="spellEnd"/>
      <w:r>
        <w:t xml:space="preserve"> 32</w:t>
      </w:r>
    </w:p>
    <w:p w14:paraId="7CE62AC2" w14:textId="6F2109DB" w:rsidR="00ED0A5E" w:rsidRDefault="00ED0A5E" w:rsidP="00ED0A5E">
      <w:r>
        <w:t>Cuper/</w:t>
      </w:r>
      <w:proofErr w:type="spellStart"/>
      <w:r>
        <w:t>Evenemang</w:t>
      </w:r>
      <w:proofErr w:type="spellEnd"/>
      <w:r>
        <w:t xml:space="preserve">: Open Ice och </w:t>
      </w:r>
      <w:proofErr w:type="spellStart"/>
      <w:r>
        <w:t>hockeybod</w:t>
      </w:r>
      <w:proofErr w:type="spellEnd"/>
      <w:r>
        <w:t xml:space="preserve"> (</w:t>
      </w:r>
      <w:proofErr w:type="spellStart"/>
      <w:r>
        <w:t>lördag</w:t>
      </w:r>
      <w:proofErr w:type="spellEnd"/>
      <w:r w:rsidR="00CD445E">
        <w:t xml:space="preserve"> alt </w:t>
      </w:r>
      <w:proofErr w:type="spellStart"/>
      <w:r w:rsidR="00CD445E">
        <w:t>söndag</w:t>
      </w:r>
      <w:proofErr w:type="spellEnd"/>
      <w:r>
        <w:t>)</w:t>
      </w:r>
    </w:p>
    <w:p w14:paraId="25035AD3" w14:textId="3F68DC34" w:rsidR="00ED0A5E" w:rsidRDefault="00ED0A5E" w:rsidP="00ED0A5E">
      <w:r>
        <w:t xml:space="preserve">Datum: 260808 </w:t>
      </w:r>
    </w:p>
    <w:p w14:paraId="466E4E0D" w14:textId="77777777" w:rsidR="0057565E" w:rsidRDefault="0057565E">
      <w:pPr>
        <w:pStyle w:val="Rubrik2"/>
      </w:pPr>
    </w:p>
    <w:p w14:paraId="65A61690" w14:textId="359F96F0" w:rsidR="006B37A8" w:rsidRDefault="0057565E">
      <w:pPr>
        <w:pStyle w:val="Rubrik2"/>
      </w:pPr>
      <w:proofErr w:type="spellStart"/>
      <w:r>
        <w:t>Vecka</w:t>
      </w:r>
      <w:proofErr w:type="spellEnd"/>
      <w:r>
        <w:t xml:space="preserve"> 33</w:t>
      </w:r>
    </w:p>
    <w:p w14:paraId="2FBC7837" w14:textId="0FA05D9B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Hockeyveckan</w:t>
      </w:r>
      <w:proofErr w:type="spellEnd"/>
      <w:r w:rsidR="00EC2735">
        <w:t xml:space="preserve"> </w:t>
      </w:r>
      <w:proofErr w:type="spellStart"/>
      <w:r w:rsidR="00CD445E">
        <w:t>Sommarcamp</w:t>
      </w:r>
      <w:proofErr w:type="spellEnd"/>
      <w:r w:rsidR="00CD445E">
        <w:t xml:space="preserve"> </w:t>
      </w:r>
      <w:r w:rsidR="00EC2735">
        <w:t>(lag 1</w:t>
      </w:r>
      <w:r w:rsidR="00BC41AF">
        <w:t>1</w:t>
      </w:r>
      <w:r w:rsidR="00EC2735">
        <w:t>-18)</w:t>
      </w:r>
    </w:p>
    <w:p w14:paraId="660340D9" w14:textId="03CC0B83" w:rsidR="0057565E" w:rsidRDefault="0057565E">
      <w:r>
        <w:t>Datum:</w:t>
      </w:r>
      <w:r w:rsidR="002316B4">
        <w:t xml:space="preserve"> 2608</w:t>
      </w:r>
      <w:r w:rsidR="00BC41AF">
        <w:t>09</w:t>
      </w:r>
      <w:r w:rsidR="002316B4">
        <w:t>-260814 (</w:t>
      </w:r>
      <w:r w:rsidR="00BC41AF">
        <w:t>Sön</w:t>
      </w:r>
      <w:r w:rsidR="002316B4">
        <w:t xml:space="preserve">-Fre, </w:t>
      </w:r>
      <w:proofErr w:type="spellStart"/>
      <w:r w:rsidR="002316B4">
        <w:t>dagti</w:t>
      </w:r>
      <w:r w:rsidR="00CD445E">
        <w:t>d</w:t>
      </w:r>
      <w:proofErr w:type="spellEnd"/>
      <w:r w:rsidR="00CD445E">
        <w:t>,</w:t>
      </w:r>
      <w:r w:rsidR="002316B4">
        <w:t xml:space="preserve"> </w:t>
      </w:r>
      <w:proofErr w:type="spellStart"/>
      <w:r w:rsidR="00CD445E">
        <w:t>tanken</w:t>
      </w:r>
      <w:proofErr w:type="spellEnd"/>
      <w:r w:rsidR="00CD445E">
        <w:t xml:space="preserve"> </w:t>
      </w:r>
      <w:proofErr w:type="spellStart"/>
      <w:r w:rsidR="00CD445E">
        <w:t>är</w:t>
      </w:r>
      <w:proofErr w:type="spellEnd"/>
      <w:r w:rsidR="00CD445E">
        <w:t xml:space="preserve"> </w:t>
      </w:r>
      <w:proofErr w:type="spellStart"/>
      <w:r w:rsidR="00CD445E">
        <w:t>att</w:t>
      </w:r>
      <w:proofErr w:type="spellEnd"/>
      <w:r w:rsidR="00CD445E">
        <w:t xml:space="preserve"> de </w:t>
      </w:r>
      <w:proofErr w:type="spellStart"/>
      <w:r w:rsidR="00CD445E">
        <w:t>yngre</w:t>
      </w:r>
      <w:proofErr w:type="spellEnd"/>
      <w:r w:rsidR="00CD445E">
        <w:t xml:space="preserve"> </w:t>
      </w:r>
      <w:proofErr w:type="spellStart"/>
      <w:r w:rsidR="00CD445E">
        <w:t>grupperna</w:t>
      </w:r>
      <w:proofErr w:type="spellEnd"/>
      <w:r w:rsidR="00CD445E">
        <w:t xml:space="preserve"> </w:t>
      </w:r>
      <w:proofErr w:type="spellStart"/>
      <w:r w:rsidR="00CD445E">
        <w:t>har</w:t>
      </w:r>
      <w:proofErr w:type="spellEnd"/>
      <w:r w:rsidR="00CD445E">
        <w:t xml:space="preserve"> </w:t>
      </w:r>
      <w:proofErr w:type="spellStart"/>
      <w:r w:rsidR="00CD445E">
        <w:t>sön</w:t>
      </w:r>
      <w:proofErr w:type="spellEnd"/>
      <w:r w:rsidR="00CD445E">
        <w:t xml:space="preserve">-tis och de </w:t>
      </w:r>
      <w:proofErr w:type="spellStart"/>
      <w:r w:rsidR="00CD445E">
        <w:t>äldre</w:t>
      </w:r>
      <w:proofErr w:type="spellEnd"/>
      <w:r w:rsidR="00CD445E">
        <w:t xml:space="preserve"> </w:t>
      </w:r>
      <w:proofErr w:type="spellStart"/>
      <w:r w:rsidR="00CD445E">
        <w:t>ons-fre</w:t>
      </w:r>
      <w:proofErr w:type="spellEnd"/>
      <w:r w:rsidR="00CD445E">
        <w:t>).</w:t>
      </w:r>
    </w:p>
    <w:p w14:paraId="50BA162A" w14:textId="618410D7" w:rsidR="00BC41AF" w:rsidRDefault="00BC41AF">
      <w:proofErr w:type="spellStart"/>
      <w:r>
        <w:t>Evenemang</w:t>
      </w:r>
      <w:proofErr w:type="spellEnd"/>
      <w:r>
        <w:t>: Hockey för alla</w:t>
      </w:r>
      <w:r w:rsidR="00CD445E">
        <w:t xml:space="preserve"> </w:t>
      </w:r>
    </w:p>
    <w:p w14:paraId="5A65AC78" w14:textId="220B4F04" w:rsidR="00BC41AF" w:rsidRDefault="00BC41AF">
      <w:r>
        <w:t>Datum:</w:t>
      </w:r>
      <w:r w:rsidR="00CD445E">
        <w:t xml:space="preserve"> 260815</w:t>
      </w:r>
    </w:p>
    <w:p w14:paraId="3AFFDAE4" w14:textId="54EFCC22" w:rsidR="006B37A8" w:rsidRDefault="006B37A8"/>
    <w:p w14:paraId="047D4129" w14:textId="77777777" w:rsidR="006B37A8" w:rsidRDefault="0057565E">
      <w:pPr>
        <w:pStyle w:val="Rubrik2"/>
      </w:pPr>
      <w:r>
        <w:lastRenderedPageBreak/>
        <w:t>Vecka 34</w:t>
      </w:r>
    </w:p>
    <w:p w14:paraId="54397DB0" w14:textId="2AD26B0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</w:p>
    <w:p w14:paraId="3C97A0D4" w14:textId="27BA22B6" w:rsidR="006B37A8" w:rsidRDefault="0057565E">
      <w:r>
        <w:t>Datum:</w:t>
      </w:r>
      <w:r w:rsidR="002316B4">
        <w:t xml:space="preserve"> </w:t>
      </w:r>
    </w:p>
    <w:p w14:paraId="2001C154" w14:textId="77777777" w:rsidR="006B37A8" w:rsidRDefault="006B37A8"/>
    <w:p w14:paraId="7E6284F6" w14:textId="77777777" w:rsidR="006B37A8" w:rsidRDefault="0057565E">
      <w:pPr>
        <w:pStyle w:val="Rubrik2"/>
      </w:pPr>
      <w:r>
        <w:t>Vecka 35</w:t>
      </w:r>
    </w:p>
    <w:p w14:paraId="2493BC38" w14:textId="3BF76D08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A-</w:t>
      </w:r>
      <w:proofErr w:type="spellStart"/>
      <w:r w:rsidR="002316B4">
        <w:t>pojks</w:t>
      </w:r>
      <w:proofErr w:type="spellEnd"/>
      <w:r w:rsidR="002316B4">
        <w:t xml:space="preserve"> Cup</w:t>
      </w:r>
    </w:p>
    <w:p w14:paraId="52A864B8" w14:textId="1B4E21BC" w:rsidR="006B37A8" w:rsidRDefault="0057565E">
      <w:r>
        <w:t>Datum:</w:t>
      </w:r>
      <w:r w:rsidR="002316B4">
        <w:t xml:space="preserve"> 260829 (</w:t>
      </w:r>
      <w:proofErr w:type="spellStart"/>
      <w:r w:rsidR="002316B4">
        <w:t>Lördag</w:t>
      </w:r>
      <w:proofErr w:type="spellEnd"/>
      <w:r w:rsidR="002316B4">
        <w:t xml:space="preserve">) </w:t>
      </w:r>
    </w:p>
    <w:p w14:paraId="212CBF69" w14:textId="77777777" w:rsidR="006B37A8" w:rsidRDefault="006B37A8"/>
    <w:p w14:paraId="4CB7ED72" w14:textId="37234563" w:rsidR="006B37A8" w:rsidRDefault="0057565E">
      <w:pPr>
        <w:pStyle w:val="Rubrik2"/>
      </w:pPr>
      <w:proofErr w:type="spellStart"/>
      <w:r>
        <w:t>Vecka</w:t>
      </w:r>
      <w:proofErr w:type="spellEnd"/>
      <w:r>
        <w:t xml:space="preserve"> 36</w:t>
      </w:r>
    </w:p>
    <w:p w14:paraId="471D0123" w14:textId="0CB350C1" w:rsidR="006B37A8" w:rsidRPr="00B2673E" w:rsidRDefault="0057565E">
      <w:r w:rsidRPr="00B2673E">
        <w:t>Cuper/</w:t>
      </w:r>
      <w:proofErr w:type="spellStart"/>
      <w:r w:rsidRPr="00B2673E">
        <w:t>Evenemang</w:t>
      </w:r>
      <w:proofErr w:type="spellEnd"/>
      <w:r w:rsidRPr="00B2673E">
        <w:t>:</w:t>
      </w:r>
      <w:r w:rsidR="002316B4" w:rsidRPr="00B2673E">
        <w:t xml:space="preserve"> Cup U14 </w:t>
      </w:r>
    </w:p>
    <w:p w14:paraId="3EC16392" w14:textId="30733985" w:rsidR="006B37A8" w:rsidRPr="00B2673E" w:rsidRDefault="0057565E">
      <w:r w:rsidRPr="00B2673E">
        <w:t>Datum:</w:t>
      </w:r>
      <w:r w:rsidR="002316B4" w:rsidRPr="00B2673E">
        <w:t xml:space="preserve"> 260905 (V36) </w:t>
      </w:r>
    </w:p>
    <w:p w14:paraId="74270D6F" w14:textId="49D226D3" w:rsidR="005F6B83" w:rsidRPr="00B2673E" w:rsidRDefault="005F6B83" w:rsidP="005F6B83">
      <w:r w:rsidRPr="00B2673E">
        <w:t>Cuper/</w:t>
      </w:r>
      <w:proofErr w:type="spellStart"/>
      <w:r w:rsidRPr="00B2673E">
        <w:t>Evenemang</w:t>
      </w:r>
      <w:proofErr w:type="spellEnd"/>
      <w:r w:rsidRPr="00B2673E">
        <w:t xml:space="preserve">: </w:t>
      </w:r>
    </w:p>
    <w:p w14:paraId="3081870F" w14:textId="76A8EE7D" w:rsidR="005F6B83" w:rsidRPr="00B2673E" w:rsidRDefault="005F6B83">
      <w:r w:rsidRPr="00B2673E">
        <w:t xml:space="preserve">Datum: </w:t>
      </w:r>
    </w:p>
    <w:p w14:paraId="1C15B94C" w14:textId="77777777" w:rsidR="006B37A8" w:rsidRDefault="006B37A8"/>
    <w:p w14:paraId="0872699C" w14:textId="77777777" w:rsidR="006B37A8" w:rsidRDefault="0057565E">
      <w:pPr>
        <w:pStyle w:val="Rubrik2"/>
      </w:pPr>
      <w:r>
        <w:t>Vecka 37</w:t>
      </w:r>
    </w:p>
    <w:p w14:paraId="0505C8C7" w14:textId="77777777" w:rsidR="00A10534" w:rsidRDefault="00A10534" w:rsidP="00A10534">
      <w:r>
        <w:t>Cuper/</w:t>
      </w:r>
      <w:proofErr w:type="spellStart"/>
      <w:r>
        <w:t>Evenemang</w:t>
      </w:r>
      <w:proofErr w:type="spellEnd"/>
      <w:r>
        <w:t>: Cup U 13</w:t>
      </w:r>
    </w:p>
    <w:p w14:paraId="49F41E2F" w14:textId="77777777" w:rsidR="00A10534" w:rsidRDefault="00A10534" w:rsidP="00A10534">
      <w:r>
        <w:t>Datum: 260912 (V 37)</w:t>
      </w:r>
    </w:p>
    <w:p w14:paraId="1D6F57EC" w14:textId="77777777" w:rsidR="006B37A8" w:rsidRDefault="006B37A8"/>
    <w:p w14:paraId="2B6393CE" w14:textId="77777777" w:rsidR="00CD445E" w:rsidRDefault="00CD445E">
      <w:pPr>
        <w:pStyle w:val="Rubrik2"/>
      </w:pPr>
    </w:p>
    <w:p w14:paraId="538CBE0B" w14:textId="658E9E80" w:rsidR="006B37A8" w:rsidRDefault="0057565E">
      <w:pPr>
        <w:pStyle w:val="Rubrik2"/>
      </w:pPr>
      <w:proofErr w:type="spellStart"/>
      <w:r>
        <w:t>Vecka</w:t>
      </w:r>
      <w:proofErr w:type="spellEnd"/>
      <w:r>
        <w:t xml:space="preserve"> 38</w:t>
      </w:r>
    </w:p>
    <w:p w14:paraId="2F45BA7D" w14:textId="77777777" w:rsidR="00A10534" w:rsidRDefault="00A10534" w:rsidP="00A10534">
      <w:r>
        <w:t>Cuper/</w:t>
      </w:r>
      <w:proofErr w:type="spellStart"/>
      <w:r>
        <w:t>Evenemang</w:t>
      </w:r>
      <w:proofErr w:type="spellEnd"/>
      <w:r>
        <w:t xml:space="preserve">: </w:t>
      </w:r>
    </w:p>
    <w:p w14:paraId="21102A8C" w14:textId="77777777" w:rsidR="00A10534" w:rsidRDefault="00A10534" w:rsidP="00A10534">
      <w:r>
        <w:t xml:space="preserve">Datum: </w:t>
      </w:r>
    </w:p>
    <w:p w14:paraId="67EB58E9" w14:textId="77777777" w:rsidR="006B37A8" w:rsidRDefault="006B37A8"/>
    <w:p w14:paraId="4ABEDA9B" w14:textId="77777777" w:rsidR="006B37A8" w:rsidRDefault="0057565E">
      <w:pPr>
        <w:pStyle w:val="Rubrik2"/>
      </w:pPr>
      <w:r>
        <w:t>Vecka 39</w:t>
      </w:r>
    </w:p>
    <w:p w14:paraId="16D53EBC" w14:textId="041BFF33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r w:rsidR="00452314">
        <w:t>Cup</w:t>
      </w:r>
      <w:r w:rsidR="002316B4">
        <w:t xml:space="preserve"> U12 </w:t>
      </w:r>
    </w:p>
    <w:p w14:paraId="0DD45E48" w14:textId="033FECDD" w:rsidR="006B37A8" w:rsidRDefault="0057565E">
      <w:r>
        <w:t>Datum:</w:t>
      </w:r>
      <w:r w:rsidR="00C06FFA">
        <w:t xml:space="preserve"> 260926 (</w:t>
      </w:r>
      <w:proofErr w:type="spellStart"/>
      <w:r w:rsidR="00C06FFA">
        <w:t>Lördag</w:t>
      </w:r>
      <w:proofErr w:type="spellEnd"/>
      <w:r w:rsidR="00C06FFA">
        <w:t>)</w:t>
      </w:r>
    </w:p>
    <w:p w14:paraId="2731BB89" w14:textId="77777777" w:rsidR="006B37A8" w:rsidRDefault="006B37A8"/>
    <w:p w14:paraId="39F44645" w14:textId="77777777" w:rsidR="006B37A8" w:rsidRDefault="0057565E">
      <w:pPr>
        <w:pStyle w:val="Rubrik2"/>
      </w:pPr>
      <w:r>
        <w:t>Vecka 40</w:t>
      </w:r>
    </w:p>
    <w:p w14:paraId="6B389430" w14:textId="32A936B0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Hockeyskoj</w:t>
      </w:r>
      <w:proofErr w:type="spellEnd"/>
      <w:r w:rsidR="002316B4">
        <w:t xml:space="preserve"> U11</w:t>
      </w:r>
    </w:p>
    <w:p w14:paraId="7499EE72" w14:textId="4BF5732F" w:rsidR="006B37A8" w:rsidRDefault="0057565E">
      <w:r>
        <w:t>Datum:</w:t>
      </w:r>
      <w:r w:rsidR="00C06FFA">
        <w:t xml:space="preserve"> 261003</w:t>
      </w:r>
    </w:p>
    <w:p w14:paraId="505D72BD" w14:textId="77777777" w:rsidR="006B37A8" w:rsidRDefault="006B37A8"/>
    <w:p w14:paraId="2C07A915" w14:textId="77777777" w:rsidR="006B37A8" w:rsidRDefault="0057565E">
      <w:pPr>
        <w:pStyle w:val="Rubrik2"/>
      </w:pPr>
      <w:r>
        <w:t>Vecka 41</w:t>
      </w:r>
    </w:p>
    <w:p w14:paraId="3CEE5E19" w14:textId="66AB303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Hockeyskoj</w:t>
      </w:r>
      <w:proofErr w:type="spellEnd"/>
      <w:r w:rsidR="002316B4">
        <w:t xml:space="preserve"> U10</w:t>
      </w:r>
    </w:p>
    <w:p w14:paraId="1F9CCC43" w14:textId="22FC13AC" w:rsidR="006B37A8" w:rsidRDefault="0057565E">
      <w:r>
        <w:t>Datum:</w:t>
      </w:r>
      <w:r w:rsidR="00C06FFA">
        <w:t xml:space="preserve"> 261010</w:t>
      </w:r>
    </w:p>
    <w:p w14:paraId="5D54DE62" w14:textId="77777777" w:rsidR="006B37A8" w:rsidRDefault="006B37A8"/>
    <w:p w14:paraId="1BE450B6" w14:textId="77777777" w:rsidR="006B37A8" w:rsidRDefault="0057565E">
      <w:pPr>
        <w:pStyle w:val="Rubrik2"/>
      </w:pPr>
      <w:r>
        <w:t>Vecka 42</w:t>
      </w:r>
    </w:p>
    <w:p w14:paraId="20F91A4E" w14:textId="77777777" w:rsidR="006B37A8" w:rsidRDefault="0057565E">
      <w:r>
        <w:t>Cuper/Evenemang:</w:t>
      </w:r>
    </w:p>
    <w:p w14:paraId="0F72E10E" w14:textId="77777777" w:rsidR="006B37A8" w:rsidRDefault="0057565E">
      <w:r>
        <w:t>Datum:</w:t>
      </w:r>
    </w:p>
    <w:p w14:paraId="45308AD6" w14:textId="77777777" w:rsidR="006B37A8" w:rsidRDefault="006B37A8"/>
    <w:p w14:paraId="724B08C8" w14:textId="77777777" w:rsidR="006B37A8" w:rsidRDefault="0057565E">
      <w:pPr>
        <w:pStyle w:val="Rubrik2"/>
      </w:pPr>
      <w:r>
        <w:t>Vecka 43</w:t>
      </w:r>
    </w:p>
    <w:p w14:paraId="439CE714" w14:textId="02859AF4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Halloweendisco</w:t>
      </w:r>
      <w:proofErr w:type="spellEnd"/>
    </w:p>
    <w:p w14:paraId="7559BF02" w14:textId="23292F11" w:rsidR="006B37A8" w:rsidRDefault="0057565E">
      <w:r>
        <w:t>Datum:</w:t>
      </w:r>
      <w:r w:rsidR="002316B4">
        <w:t xml:space="preserve"> </w:t>
      </w:r>
      <w:r w:rsidR="00C06FFA">
        <w:t>26102</w:t>
      </w:r>
      <w:r w:rsidR="002D003A">
        <w:t>4</w:t>
      </w:r>
      <w:r w:rsidR="00C06FFA">
        <w:t xml:space="preserve"> (</w:t>
      </w:r>
      <w:proofErr w:type="spellStart"/>
      <w:r w:rsidR="00C06FFA">
        <w:t>Lördag</w:t>
      </w:r>
      <w:proofErr w:type="spellEnd"/>
      <w:r w:rsidR="00C06FFA">
        <w:t>)</w:t>
      </w:r>
    </w:p>
    <w:p w14:paraId="52353E4D" w14:textId="3C079266" w:rsidR="00C06FFA" w:rsidRDefault="00C06FFA">
      <w:r>
        <w:t xml:space="preserve">Tider: kl 15-16 (5-7 </w:t>
      </w:r>
      <w:proofErr w:type="spellStart"/>
      <w:r>
        <w:t>år</w:t>
      </w:r>
      <w:proofErr w:type="spellEnd"/>
      <w:r>
        <w:t xml:space="preserve">), kl 16:30-17:30 (8-10 </w:t>
      </w:r>
      <w:proofErr w:type="spellStart"/>
      <w:r>
        <w:t>år</w:t>
      </w:r>
      <w:proofErr w:type="spellEnd"/>
      <w:r>
        <w:t xml:space="preserve">), kl 18-19 (11-13 </w:t>
      </w:r>
      <w:proofErr w:type="spellStart"/>
      <w:r>
        <w:t>ålder</w:t>
      </w:r>
      <w:proofErr w:type="spellEnd"/>
      <w:r>
        <w:t>)</w:t>
      </w:r>
    </w:p>
    <w:p w14:paraId="0F019A47" w14:textId="77777777" w:rsidR="006B37A8" w:rsidRDefault="006B37A8"/>
    <w:p w14:paraId="4B8854A8" w14:textId="77777777" w:rsidR="006B37A8" w:rsidRDefault="0057565E">
      <w:pPr>
        <w:pStyle w:val="Rubrik2"/>
      </w:pPr>
      <w:r>
        <w:t>Vecka 44</w:t>
      </w:r>
    </w:p>
    <w:p w14:paraId="48249A15" w14:textId="1F3F3F0F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 </w:t>
      </w:r>
      <w:proofErr w:type="spellStart"/>
      <w:r w:rsidR="002316B4">
        <w:t>Höstlovs</w:t>
      </w:r>
      <w:proofErr w:type="spellEnd"/>
      <w:r w:rsidR="002316B4">
        <w:t xml:space="preserve"> Camp</w:t>
      </w:r>
      <w:r w:rsidR="002D003A">
        <w:t xml:space="preserve"> (lag 13-18)</w:t>
      </w:r>
    </w:p>
    <w:p w14:paraId="3F37E46E" w14:textId="3A34EABD" w:rsidR="006B37A8" w:rsidRDefault="0057565E">
      <w:r>
        <w:t>Datum:</w:t>
      </w:r>
      <w:r w:rsidR="00E20821">
        <w:t xml:space="preserve"> 261026-261028 (</w:t>
      </w:r>
      <w:proofErr w:type="spellStart"/>
      <w:r w:rsidR="00E20821">
        <w:t>måndag-onsdag</w:t>
      </w:r>
      <w:proofErr w:type="spellEnd"/>
      <w:r w:rsidR="00E20821">
        <w:t>)</w:t>
      </w:r>
    </w:p>
    <w:p w14:paraId="5E4330C4" w14:textId="77777777" w:rsidR="006B37A8" w:rsidRDefault="006B37A8"/>
    <w:p w14:paraId="52B2C31E" w14:textId="77777777" w:rsidR="006B37A8" w:rsidRDefault="0057565E">
      <w:pPr>
        <w:pStyle w:val="Rubrik2"/>
      </w:pPr>
      <w:r>
        <w:t>Vecka 45</w:t>
      </w:r>
    </w:p>
    <w:p w14:paraId="2EF42FAA" w14:textId="2AF2FFA9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</w:p>
    <w:p w14:paraId="68D55776" w14:textId="77777777" w:rsidR="006B37A8" w:rsidRDefault="0057565E">
      <w:r>
        <w:t>Datum:</w:t>
      </w:r>
    </w:p>
    <w:p w14:paraId="5B892760" w14:textId="77777777" w:rsidR="006B37A8" w:rsidRDefault="006B37A8"/>
    <w:p w14:paraId="37B88217" w14:textId="77777777" w:rsidR="006B37A8" w:rsidRDefault="0057565E">
      <w:pPr>
        <w:pStyle w:val="Rubrik2"/>
      </w:pPr>
      <w:r>
        <w:t>Vecka 46</w:t>
      </w:r>
    </w:p>
    <w:p w14:paraId="3C637BA1" w14:textId="77777777" w:rsidR="006B37A8" w:rsidRDefault="0057565E">
      <w:r>
        <w:t>Cuper/Evenemang:</w:t>
      </w:r>
    </w:p>
    <w:p w14:paraId="4F8AB012" w14:textId="77777777" w:rsidR="006B37A8" w:rsidRDefault="0057565E">
      <w:r>
        <w:t>Datum:</w:t>
      </w:r>
    </w:p>
    <w:p w14:paraId="1691818D" w14:textId="77777777" w:rsidR="006B37A8" w:rsidRDefault="006B37A8"/>
    <w:p w14:paraId="6723BDFC" w14:textId="77777777" w:rsidR="006B37A8" w:rsidRDefault="0057565E">
      <w:pPr>
        <w:pStyle w:val="Rubrik2"/>
      </w:pPr>
      <w:r>
        <w:t>Vecka 47</w:t>
      </w:r>
    </w:p>
    <w:p w14:paraId="613C5C7D" w14:textId="77777777" w:rsidR="006B37A8" w:rsidRDefault="0057565E">
      <w:r>
        <w:t>Cuper/Evenemang:</w:t>
      </w:r>
    </w:p>
    <w:p w14:paraId="63B50F7C" w14:textId="77777777" w:rsidR="006B37A8" w:rsidRDefault="0057565E">
      <w:r>
        <w:lastRenderedPageBreak/>
        <w:t>Datum:</w:t>
      </w:r>
    </w:p>
    <w:p w14:paraId="341FED5A" w14:textId="77777777" w:rsidR="006B37A8" w:rsidRDefault="006B37A8"/>
    <w:p w14:paraId="47E15F5A" w14:textId="77777777" w:rsidR="006B37A8" w:rsidRDefault="0057565E">
      <w:pPr>
        <w:pStyle w:val="Rubrik2"/>
      </w:pPr>
      <w:r>
        <w:t>Vecka 48</w:t>
      </w:r>
    </w:p>
    <w:p w14:paraId="2C13C861" w14:textId="77777777" w:rsidR="006B37A8" w:rsidRDefault="0057565E">
      <w:r>
        <w:t>Cuper/Evenemang:</w:t>
      </w:r>
    </w:p>
    <w:p w14:paraId="0DFAEC0F" w14:textId="77777777" w:rsidR="006B37A8" w:rsidRDefault="0057565E">
      <w:r>
        <w:t>Datum:</w:t>
      </w:r>
    </w:p>
    <w:p w14:paraId="6E3EC57A" w14:textId="77777777" w:rsidR="006B37A8" w:rsidRDefault="006B37A8"/>
    <w:p w14:paraId="792AC4D7" w14:textId="77777777" w:rsidR="006B37A8" w:rsidRDefault="0057565E">
      <w:pPr>
        <w:pStyle w:val="Rubrik2"/>
      </w:pPr>
      <w:r>
        <w:t>Vecka 49</w:t>
      </w:r>
    </w:p>
    <w:p w14:paraId="78CE5F1E" w14:textId="77777777" w:rsidR="006B37A8" w:rsidRDefault="0057565E">
      <w:r>
        <w:t>Cuper/Evenemang:</w:t>
      </w:r>
    </w:p>
    <w:p w14:paraId="2023FB36" w14:textId="77777777" w:rsidR="006B37A8" w:rsidRDefault="0057565E">
      <w:r>
        <w:t>Datum:</w:t>
      </w:r>
    </w:p>
    <w:p w14:paraId="1F68FD18" w14:textId="77777777" w:rsidR="006B37A8" w:rsidRDefault="006B37A8"/>
    <w:p w14:paraId="19C23738" w14:textId="77777777" w:rsidR="006B37A8" w:rsidRDefault="0057565E">
      <w:pPr>
        <w:pStyle w:val="Rubrik2"/>
      </w:pPr>
      <w:r>
        <w:t>Vecka 50</w:t>
      </w:r>
    </w:p>
    <w:p w14:paraId="4ACD2D58" w14:textId="77777777" w:rsidR="006B37A8" w:rsidRDefault="0057565E">
      <w:r>
        <w:t>Cuper/Evenemang:</w:t>
      </w:r>
    </w:p>
    <w:p w14:paraId="3C51662E" w14:textId="77777777" w:rsidR="006B37A8" w:rsidRDefault="0057565E">
      <w:r>
        <w:t>Datum:</w:t>
      </w:r>
    </w:p>
    <w:p w14:paraId="19C9CB0E" w14:textId="77777777" w:rsidR="006B37A8" w:rsidRDefault="006B37A8"/>
    <w:p w14:paraId="6D7F917B" w14:textId="77777777" w:rsidR="006B37A8" w:rsidRDefault="0057565E">
      <w:pPr>
        <w:pStyle w:val="Rubrik2"/>
      </w:pPr>
      <w:r>
        <w:t>Vecka 51</w:t>
      </w:r>
    </w:p>
    <w:p w14:paraId="51FCFAC4" w14:textId="54550D9D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Winter Classic Games </w:t>
      </w:r>
    </w:p>
    <w:p w14:paraId="712D1E5F" w14:textId="699C9ADB" w:rsidR="006B37A8" w:rsidRDefault="0057565E">
      <w:r>
        <w:t>Datum:</w:t>
      </w:r>
      <w:r w:rsidR="002316B4">
        <w:t xml:space="preserve"> 261219</w:t>
      </w:r>
    </w:p>
    <w:p w14:paraId="6AF3154D" w14:textId="77777777" w:rsidR="006B37A8" w:rsidRDefault="006B37A8"/>
    <w:p w14:paraId="0A850F4E" w14:textId="77777777" w:rsidR="006B37A8" w:rsidRDefault="0057565E">
      <w:pPr>
        <w:pStyle w:val="Rubrik2"/>
      </w:pPr>
      <w:r>
        <w:t>Vecka 52</w:t>
      </w:r>
    </w:p>
    <w:p w14:paraId="2DA8DF35" w14:textId="77777777" w:rsidR="006B37A8" w:rsidRDefault="0057565E">
      <w:r>
        <w:t>Cuper/Evenemang:</w:t>
      </w:r>
    </w:p>
    <w:p w14:paraId="4287ACC0" w14:textId="00744418" w:rsidR="006B37A8" w:rsidRDefault="0057565E">
      <w:r>
        <w:lastRenderedPageBreak/>
        <w:t>Datum:</w:t>
      </w:r>
    </w:p>
    <w:p w14:paraId="189F402B" w14:textId="77777777" w:rsidR="008869C8" w:rsidRDefault="008869C8"/>
    <w:p w14:paraId="435787F4" w14:textId="069ABF3C" w:rsidR="008869C8" w:rsidRDefault="008869C8" w:rsidP="008869C8">
      <w:pPr>
        <w:pStyle w:val="Rubrik2"/>
      </w:pPr>
      <w:proofErr w:type="spellStart"/>
      <w:r>
        <w:t>Vecka</w:t>
      </w:r>
      <w:proofErr w:type="spellEnd"/>
      <w:r>
        <w:t xml:space="preserve"> 53</w:t>
      </w:r>
    </w:p>
    <w:p w14:paraId="37757778" w14:textId="41F0F2FA" w:rsidR="008869C8" w:rsidRDefault="008869C8" w:rsidP="008869C8">
      <w:r>
        <w:t>Cuper/</w:t>
      </w:r>
      <w:proofErr w:type="spellStart"/>
      <w:r>
        <w:t>Evenemang</w:t>
      </w:r>
      <w:proofErr w:type="spellEnd"/>
      <w:r>
        <w:t xml:space="preserve">: </w:t>
      </w:r>
      <w:proofErr w:type="spellStart"/>
      <w:r>
        <w:t>Nyårsåket</w:t>
      </w:r>
      <w:proofErr w:type="spellEnd"/>
      <w:r>
        <w:t xml:space="preserve"> – </w:t>
      </w:r>
      <w:proofErr w:type="spellStart"/>
      <w:r>
        <w:t>Uthyrning</w:t>
      </w:r>
      <w:proofErr w:type="spellEnd"/>
      <w:r>
        <w:t xml:space="preserve"> och </w:t>
      </w:r>
      <w:proofErr w:type="spellStart"/>
      <w:r>
        <w:t>slipining</w:t>
      </w:r>
      <w:proofErr w:type="spellEnd"/>
      <w:r>
        <w:t xml:space="preserve"> av </w:t>
      </w:r>
      <w:proofErr w:type="spellStart"/>
      <w:r>
        <w:t>skridskor</w:t>
      </w:r>
      <w:proofErr w:type="spellEnd"/>
    </w:p>
    <w:p w14:paraId="30750C8A" w14:textId="1C37E80A" w:rsidR="008869C8" w:rsidRDefault="008869C8" w:rsidP="008869C8">
      <w:r>
        <w:t>Datum: 261231 (</w:t>
      </w:r>
      <w:proofErr w:type="spellStart"/>
      <w:r>
        <w:t>Torsdag</w:t>
      </w:r>
      <w:proofErr w:type="spellEnd"/>
      <w:r>
        <w:t>)</w:t>
      </w:r>
    </w:p>
    <w:p w14:paraId="611F045F" w14:textId="77777777" w:rsidR="006B37A8" w:rsidRDefault="0057565E">
      <w:pPr>
        <w:pStyle w:val="Rubrik2"/>
      </w:pPr>
      <w:proofErr w:type="spellStart"/>
      <w:r>
        <w:t>Vecka</w:t>
      </w:r>
      <w:proofErr w:type="spellEnd"/>
      <w:r>
        <w:t xml:space="preserve"> 1</w:t>
      </w:r>
    </w:p>
    <w:p w14:paraId="7DF797D6" w14:textId="53A63B7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8869C8">
        <w:t xml:space="preserve"> </w:t>
      </w:r>
    </w:p>
    <w:p w14:paraId="1E88D917" w14:textId="77777777" w:rsidR="006B37A8" w:rsidRDefault="0057565E">
      <w:r>
        <w:t>Datum:</w:t>
      </w:r>
    </w:p>
    <w:p w14:paraId="02FD1403" w14:textId="77777777" w:rsidR="006B37A8" w:rsidRDefault="006B37A8"/>
    <w:p w14:paraId="41F56399" w14:textId="77777777" w:rsidR="006B37A8" w:rsidRDefault="0057565E">
      <w:pPr>
        <w:pStyle w:val="Rubrik2"/>
      </w:pPr>
      <w:r>
        <w:t>Vecka 2</w:t>
      </w:r>
    </w:p>
    <w:p w14:paraId="7DFABA60" w14:textId="77777777" w:rsidR="006B37A8" w:rsidRDefault="0057565E">
      <w:r>
        <w:t>Cuper/Evenemang:</w:t>
      </w:r>
    </w:p>
    <w:p w14:paraId="16CCE4E5" w14:textId="77777777" w:rsidR="006B37A8" w:rsidRDefault="0057565E">
      <w:r>
        <w:t>Datum:</w:t>
      </w:r>
    </w:p>
    <w:p w14:paraId="4D75EDF2" w14:textId="77777777" w:rsidR="006B37A8" w:rsidRDefault="006B37A8"/>
    <w:p w14:paraId="40364511" w14:textId="77777777" w:rsidR="006B37A8" w:rsidRDefault="0057565E">
      <w:pPr>
        <w:pStyle w:val="Rubrik2"/>
      </w:pPr>
      <w:r>
        <w:t>Vecka 3</w:t>
      </w:r>
    </w:p>
    <w:p w14:paraId="7D046315" w14:textId="77777777" w:rsidR="006B37A8" w:rsidRDefault="0057565E">
      <w:r>
        <w:t>Cuper/Evenemang:</w:t>
      </w:r>
    </w:p>
    <w:p w14:paraId="2C5A0887" w14:textId="77777777" w:rsidR="006B37A8" w:rsidRDefault="0057565E">
      <w:r>
        <w:t>Datum:</w:t>
      </w:r>
    </w:p>
    <w:p w14:paraId="1505EC1A" w14:textId="77777777" w:rsidR="006B37A8" w:rsidRDefault="006B37A8"/>
    <w:p w14:paraId="1F3F58BF" w14:textId="77777777" w:rsidR="006B37A8" w:rsidRDefault="0057565E">
      <w:pPr>
        <w:pStyle w:val="Rubrik2"/>
      </w:pPr>
      <w:r>
        <w:t>Vecka 4</w:t>
      </w:r>
    </w:p>
    <w:p w14:paraId="5C3C4CCF" w14:textId="77777777" w:rsidR="006B37A8" w:rsidRDefault="0057565E">
      <w:r>
        <w:t>Cuper/Evenemang:</w:t>
      </w:r>
    </w:p>
    <w:p w14:paraId="105B8E99" w14:textId="77777777" w:rsidR="006B37A8" w:rsidRDefault="0057565E">
      <w:r>
        <w:t>Datum:</w:t>
      </w:r>
    </w:p>
    <w:p w14:paraId="237A3E8D" w14:textId="77777777" w:rsidR="006B37A8" w:rsidRDefault="006B37A8"/>
    <w:p w14:paraId="23BE7F31" w14:textId="77777777" w:rsidR="006B37A8" w:rsidRDefault="0057565E">
      <w:pPr>
        <w:pStyle w:val="Rubrik2"/>
      </w:pPr>
      <w:r>
        <w:t>Vecka 5</w:t>
      </w:r>
    </w:p>
    <w:p w14:paraId="5E2237B7" w14:textId="77777777" w:rsidR="006B37A8" w:rsidRDefault="0057565E">
      <w:r>
        <w:t>Cuper/Evenemang:</w:t>
      </w:r>
    </w:p>
    <w:p w14:paraId="61C05B2B" w14:textId="77777777" w:rsidR="006B37A8" w:rsidRDefault="0057565E">
      <w:r>
        <w:t>Datum:</w:t>
      </w:r>
    </w:p>
    <w:p w14:paraId="2B766BD8" w14:textId="77777777" w:rsidR="006B37A8" w:rsidRDefault="006B37A8"/>
    <w:p w14:paraId="79141488" w14:textId="77777777" w:rsidR="006B37A8" w:rsidRDefault="0057565E">
      <w:pPr>
        <w:pStyle w:val="Rubrik2"/>
      </w:pPr>
      <w:r>
        <w:t>Vecka 6</w:t>
      </w:r>
    </w:p>
    <w:p w14:paraId="1264A829" w14:textId="77777777" w:rsidR="006B37A8" w:rsidRDefault="0057565E">
      <w:r>
        <w:t>Cuper/Evenemang:</w:t>
      </w:r>
    </w:p>
    <w:p w14:paraId="3A93DF06" w14:textId="77777777" w:rsidR="006B37A8" w:rsidRDefault="0057565E">
      <w:r>
        <w:t>Datum:</w:t>
      </w:r>
    </w:p>
    <w:p w14:paraId="55DFB083" w14:textId="77777777" w:rsidR="006B37A8" w:rsidRDefault="006B37A8"/>
    <w:p w14:paraId="01836870" w14:textId="77777777" w:rsidR="006B37A8" w:rsidRDefault="0057565E">
      <w:pPr>
        <w:pStyle w:val="Rubrik2"/>
      </w:pPr>
      <w:r>
        <w:t>Vecka 7</w:t>
      </w:r>
    </w:p>
    <w:p w14:paraId="294A31CF" w14:textId="58DB27DF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Sportlovsdisco</w:t>
      </w:r>
      <w:proofErr w:type="spellEnd"/>
      <w:r w:rsidR="002316B4">
        <w:t xml:space="preserve"> </w:t>
      </w:r>
    </w:p>
    <w:p w14:paraId="1E65909E" w14:textId="003BDECF" w:rsidR="006B37A8" w:rsidRDefault="0057565E">
      <w:r>
        <w:t>Datum:</w:t>
      </w:r>
      <w:r w:rsidR="002316B4">
        <w:t xml:space="preserve"> 2</w:t>
      </w:r>
      <w:r w:rsidR="001A6D09">
        <w:t>7</w:t>
      </w:r>
      <w:r w:rsidR="002316B4">
        <w:t>0219</w:t>
      </w:r>
    </w:p>
    <w:p w14:paraId="3DCF5E93" w14:textId="6BA87BAC" w:rsidR="00267027" w:rsidRDefault="00267027" w:rsidP="00267027">
      <w:r>
        <w:t xml:space="preserve">Tider: kl 17-18 (5-7 </w:t>
      </w:r>
      <w:proofErr w:type="spellStart"/>
      <w:r>
        <w:t>år</w:t>
      </w:r>
      <w:proofErr w:type="spellEnd"/>
      <w:r>
        <w:t xml:space="preserve">), kl 18:15-19:15 (8-10 </w:t>
      </w:r>
      <w:proofErr w:type="spellStart"/>
      <w:r>
        <w:t>år</w:t>
      </w:r>
      <w:proofErr w:type="spellEnd"/>
      <w:r>
        <w:t xml:space="preserve">), kl 19:30-20:30 (11-13 </w:t>
      </w:r>
      <w:proofErr w:type="spellStart"/>
      <w:r>
        <w:t>ålder</w:t>
      </w:r>
      <w:proofErr w:type="spellEnd"/>
      <w:r>
        <w:t>)</w:t>
      </w:r>
    </w:p>
    <w:p w14:paraId="3969C824" w14:textId="77777777" w:rsidR="006B37A8" w:rsidRDefault="006B37A8"/>
    <w:p w14:paraId="2A2FDAE5" w14:textId="77777777" w:rsidR="006B37A8" w:rsidRDefault="0057565E">
      <w:pPr>
        <w:pStyle w:val="Rubrik2"/>
      </w:pPr>
      <w:r>
        <w:t>Vecka 8</w:t>
      </w:r>
    </w:p>
    <w:p w14:paraId="08ED3BD7" w14:textId="4F7AD71D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2316B4">
        <w:t xml:space="preserve"> </w:t>
      </w:r>
      <w:proofErr w:type="spellStart"/>
      <w:r w:rsidR="002316B4">
        <w:t>Sportlovscamp</w:t>
      </w:r>
      <w:proofErr w:type="spellEnd"/>
      <w:r w:rsidR="002316B4">
        <w:t xml:space="preserve"> (3 </w:t>
      </w:r>
      <w:proofErr w:type="spellStart"/>
      <w:r w:rsidR="002316B4">
        <w:t>dagar</w:t>
      </w:r>
      <w:proofErr w:type="spellEnd"/>
      <w:r w:rsidR="002316B4">
        <w:t>)</w:t>
      </w:r>
      <w:r w:rsidR="001A6D09">
        <w:t xml:space="preserve"> (lag 13-18)</w:t>
      </w:r>
    </w:p>
    <w:p w14:paraId="101D66DF" w14:textId="19FE2AA2" w:rsidR="006B37A8" w:rsidRDefault="0057565E">
      <w:r>
        <w:t>Datum:</w:t>
      </w:r>
      <w:r w:rsidR="001A6D09">
        <w:t xml:space="preserve"> 270222-270224</w:t>
      </w:r>
    </w:p>
    <w:p w14:paraId="53004297" w14:textId="77777777" w:rsidR="006B37A8" w:rsidRDefault="006B37A8"/>
    <w:p w14:paraId="4C0782EE" w14:textId="77777777" w:rsidR="006B37A8" w:rsidRDefault="0057565E">
      <w:pPr>
        <w:pStyle w:val="Rubrik2"/>
      </w:pPr>
      <w:r>
        <w:t>Vecka 9</w:t>
      </w:r>
    </w:p>
    <w:p w14:paraId="5736C9C3" w14:textId="77777777" w:rsidR="006B37A8" w:rsidRDefault="0057565E">
      <w:r>
        <w:t>Cuper/Evenemang:</w:t>
      </w:r>
    </w:p>
    <w:p w14:paraId="6BE72DDB" w14:textId="77777777" w:rsidR="006B37A8" w:rsidRDefault="0057565E">
      <w:r>
        <w:lastRenderedPageBreak/>
        <w:t>Datum:</w:t>
      </w:r>
    </w:p>
    <w:p w14:paraId="1ED7199B" w14:textId="77777777" w:rsidR="006B37A8" w:rsidRDefault="006B37A8"/>
    <w:p w14:paraId="3CFE0A47" w14:textId="77777777" w:rsidR="006B37A8" w:rsidRDefault="0057565E">
      <w:pPr>
        <w:pStyle w:val="Rubrik2"/>
      </w:pPr>
      <w:r>
        <w:t>Vecka 10</w:t>
      </w:r>
    </w:p>
    <w:p w14:paraId="78DD1DC1" w14:textId="77777777" w:rsidR="006B37A8" w:rsidRDefault="0057565E">
      <w:r>
        <w:t>Cuper/Evenemang:</w:t>
      </w:r>
    </w:p>
    <w:p w14:paraId="55CB7EC1" w14:textId="77777777" w:rsidR="006B37A8" w:rsidRDefault="0057565E">
      <w:r>
        <w:t>Datum:</w:t>
      </w:r>
    </w:p>
    <w:p w14:paraId="7ACAA5E0" w14:textId="77777777" w:rsidR="006B37A8" w:rsidRDefault="006B37A8"/>
    <w:p w14:paraId="4B4A7491" w14:textId="77777777" w:rsidR="006B37A8" w:rsidRDefault="0057565E">
      <w:pPr>
        <w:pStyle w:val="Rubrik2"/>
      </w:pPr>
      <w:r>
        <w:t>Vecka 11</w:t>
      </w:r>
    </w:p>
    <w:p w14:paraId="0266B1A0" w14:textId="77777777" w:rsidR="006B37A8" w:rsidRDefault="0057565E">
      <w:r>
        <w:t>Cuper/Evenemang:</w:t>
      </w:r>
    </w:p>
    <w:p w14:paraId="38B8FD86" w14:textId="77777777" w:rsidR="006B37A8" w:rsidRDefault="0057565E">
      <w:r>
        <w:t>Datum:</w:t>
      </w:r>
    </w:p>
    <w:p w14:paraId="2BE2D294" w14:textId="77777777" w:rsidR="006B37A8" w:rsidRDefault="006B37A8"/>
    <w:p w14:paraId="37B53A87" w14:textId="77777777" w:rsidR="006B37A8" w:rsidRDefault="0057565E">
      <w:pPr>
        <w:pStyle w:val="Rubrik2"/>
      </w:pPr>
      <w:r>
        <w:t>Vecka 12</w:t>
      </w:r>
    </w:p>
    <w:p w14:paraId="3E9320D0" w14:textId="4F688521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1A6D09">
        <w:t xml:space="preserve"> </w:t>
      </w:r>
    </w:p>
    <w:p w14:paraId="2D5EA840" w14:textId="61027E83" w:rsidR="006B37A8" w:rsidRDefault="0057565E">
      <w:r>
        <w:t>Datum:</w:t>
      </w:r>
    </w:p>
    <w:p w14:paraId="23696D2D" w14:textId="77777777" w:rsidR="006B37A8" w:rsidRDefault="006B37A8"/>
    <w:p w14:paraId="1E8E2D98" w14:textId="77777777" w:rsidR="006B37A8" w:rsidRDefault="0057565E">
      <w:pPr>
        <w:pStyle w:val="Rubrik2"/>
      </w:pPr>
      <w:r>
        <w:t>Vecka 13</w:t>
      </w:r>
    </w:p>
    <w:p w14:paraId="4F77D651" w14:textId="5FC2969C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1A6D09">
        <w:t xml:space="preserve"> </w:t>
      </w:r>
    </w:p>
    <w:p w14:paraId="4365C0CF" w14:textId="1089D42A" w:rsidR="006B37A8" w:rsidRDefault="0057565E">
      <w:r>
        <w:t>Datum:</w:t>
      </w:r>
      <w:r w:rsidR="00786300">
        <w:t xml:space="preserve"> </w:t>
      </w:r>
    </w:p>
    <w:p w14:paraId="31A2A7CE" w14:textId="77777777" w:rsidR="006B37A8" w:rsidRDefault="006B37A8"/>
    <w:p w14:paraId="480C652C" w14:textId="77777777" w:rsidR="006B37A8" w:rsidRDefault="0057565E">
      <w:pPr>
        <w:pStyle w:val="Rubrik2"/>
      </w:pPr>
      <w:r>
        <w:t>Vecka 14</w:t>
      </w:r>
    </w:p>
    <w:p w14:paraId="1E9232EF" w14:textId="14AA26AA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D948DE">
        <w:t xml:space="preserve"> Cup (U</w:t>
      </w:r>
      <w:r w:rsidR="00980F4B">
        <w:t>12</w:t>
      </w:r>
      <w:r w:rsidR="00D948DE">
        <w:t>)</w:t>
      </w:r>
    </w:p>
    <w:p w14:paraId="69B8CE84" w14:textId="609E0A35" w:rsidR="006B37A8" w:rsidRDefault="0057565E">
      <w:r>
        <w:lastRenderedPageBreak/>
        <w:t>Datum:</w:t>
      </w:r>
      <w:r w:rsidR="00D948DE">
        <w:t xml:space="preserve"> 270410</w:t>
      </w:r>
    </w:p>
    <w:p w14:paraId="47FE5D10" w14:textId="44A479FB" w:rsidR="00D948DE" w:rsidRDefault="00D948DE" w:rsidP="00D948DE">
      <w:r>
        <w:t>Cuper/</w:t>
      </w:r>
      <w:proofErr w:type="spellStart"/>
      <w:r>
        <w:t>Evenemang</w:t>
      </w:r>
      <w:proofErr w:type="spellEnd"/>
      <w:r>
        <w:t>: (U</w:t>
      </w:r>
      <w:r w:rsidR="00980F4B">
        <w:t>11</w:t>
      </w:r>
      <w:r>
        <w:t>)</w:t>
      </w:r>
    </w:p>
    <w:p w14:paraId="0444FB2B" w14:textId="233D13E8" w:rsidR="00D948DE" w:rsidRDefault="00D948DE" w:rsidP="00D948DE">
      <w:pPr>
        <w:tabs>
          <w:tab w:val="left" w:pos="1740"/>
        </w:tabs>
      </w:pPr>
      <w:r>
        <w:t>Datum: 270411</w:t>
      </w:r>
    </w:p>
    <w:p w14:paraId="6DB80756" w14:textId="77777777" w:rsidR="00D948DE" w:rsidRDefault="00D948DE"/>
    <w:p w14:paraId="71D79A08" w14:textId="77777777" w:rsidR="006B37A8" w:rsidRDefault="006B37A8"/>
    <w:p w14:paraId="773D1D50" w14:textId="77777777" w:rsidR="006B37A8" w:rsidRDefault="0057565E">
      <w:pPr>
        <w:pStyle w:val="Rubrik2"/>
      </w:pPr>
      <w:r>
        <w:t>Vecka 15</w:t>
      </w:r>
    </w:p>
    <w:p w14:paraId="7E9A825D" w14:textId="04276C00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D948DE">
        <w:t xml:space="preserve"> </w:t>
      </w:r>
      <w:proofErr w:type="spellStart"/>
      <w:r w:rsidR="00D948DE">
        <w:t>Hockeyskoj</w:t>
      </w:r>
      <w:proofErr w:type="spellEnd"/>
      <w:r w:rsidR="00D948DE">
        <w:t xml:space="preserve"> (U1</w:t>
      </w:r>
      <w:r w:rsidR="00980F4B">
        <w:t>0</w:t>
      </w:r>
      <w:r w:rsidR="00D948DE">
        <w:t>)</w:t>
      </w:r>
    </w:p>
    <w:p w14:paraId="0888372E" w14:textId="24264D38" w:rsidR="006B37A8" w:rsidRDefault="0057565E">
      <w:r>
        <w:t>Datum:</w:t>
      </w:r>
      <w:r w:rsidR="00980F4B">
        <w:t xml:space="preserve"> 270410</w:t>
      </w:r>
    </w:p>
    <w:p w14:paraId="6E867085" w14:textId="5272EB22" w:rsidR="00980F4B" w:rsidRDefault="00980F4B" w:rsidP="00980F4B">
      <w:r>
        <w:t>Cuper/</w:t>
      </w:r>
      <w:proofErr w:type="spellStart"/>
      <w:r>
        <w:t>Evenemang</w:t>
      </w:r>
      <w:proofErr w:type="spellEnd"/>
      <w:r>
        <w:t xml:space="preserve">: </w:t>
      </w:r>
      <w:proofErr w:type="spellStart"/>
      <w:r>
        <w:t>Hockeyskoj</w:t>
      </w:r>
      <w:proofErr w:type="spellEnd"/>
      <w:r>
        <w:t xml:space="preserve"> (U9)</w:t>
      </w:r>
    </w:p>
    <w:p w14:paraId="369791A2" w14:textId="3F7641ED" w:rsidR="00980F4B" w:rsidRDefault="00980F4B" w:rsidP="00980F4B">
      <w:r>
        <w:t>Datum: 270411</w:t>
      </w:r>
    </w:p>
    <w:p w14:paraId="0C5AFBE8" w14:textId="77777777" w:rsidR="00D948DE" w:rsidRDefault="00D948DE"/>
    <w:p w14:paraId="6CB989E5" w14:textId="77777777" w:rsidR="006B37A8" w:rsidRDefault="006B37A8"/>
    <w:p w14:paraId="24EBFA26" w14:textId="77777777" w:rsidR="006B37A8" w:rsidRDefault="0057565E">
      <w:pPr>
        <w:pStyle w:val="Rubrik2"/>
      </w:pPr>
      <w:r>
        <w:t>Vecka 16</w:t>
      </w:r>
    </w:p>
    <w:p w14:paraId="0BE84346" w14:textId="3091B43B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D948DE">
        <w:t xml:space="preserve"> </w:t>
      </w:r>
      <w:proofErr w:type="spellStart"/>
      <w:r w:rsidR="00D948DE">
        <w:t>Loppis</w:t>
      </w:r>
      <w:proofErr w:type="spellEnd"/>
    </w:p>
    <w:p w14:paraId="68698222" w14:textId="14E9050A" w:rsidR="006B37A8" w:rsidRDefault="0057565E">
      <w:r>
        <w:t>Datum:</w:t>
      </w:r>
      <w:r w:rsidR="00D948DE">
        <w:t xml:space="preserve"> </w:t>
      </w:r>
    </w:p>
    <w:p w14:paraId="32B24AEA" w14:textId="77777777" w:rsidR="006B37A8" w:rsidRDefault="006B37A8"/>
    <w:p w14:paraId="7CF0B072" w14:textId="77777777" w:rsidR="006B37A8" w:rsidRDefault="0057565E">
      <w:pPr>
        <w:pStyle w:val="Rubrik2"/>
      </w:pPr>
      <w:r>
        <w:t>Vecka 17</w:t>
      </w:r>
    </w:p>
    <w:p w14:paraId="38AE0385" w14:textId="6B8CE2C0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D948DE">
        <w:t xml:space="preserve"> </w:t>
      </w:r>
      <w:proofErr w:type="spellStart"/>
      <w:r w:rsidR="00D948DE">
        <w:t>Loppis</w:t>
      </w:r>
      <w:proofErr w:type="spellEnd"/>
    </w:p>
    <w:p w14:paraId="06C9D3C5" w14:textId="77777777" w:rsidR="006B37A8" w:rsidRDefault="0057565E">
      <w:r>
        <w:t>Datum:</w:t>
      </w:r>
    </w:p>
    <w:p w14:paraId="07CDE6DD" w14:textId="77777777" w:rsidR="006B37A8" w:rsidRDefault="006B37A8"/>
    <w:p w14:paraId="011E6BE7" w14:textId="77777777" w:rsidR="006B37A8" w:rsidRDefault="0057565E">
      <w:pPr>
        <w:pStyle w:val="Rubrik2"/>
      </w:pPr>
      <w:r>
        <w:lastRenderedPageBreak/>
        <w:t>Vecka 18</w:t>
      </w:r>
    </w:p>
    <w:p w14:paraId="071E3891" w14:textId="6E99953B" w:rsidR="006B37A8" w:rsidRDefault="0057565E">
      <w:r>
        <w:t>Cuper/</w:t>
      </w:r>
      <w:proofErr w:type="spellStart"/>
      <w:r>
        <w:t>Evenemang</w:t>
      </w:r>
      <w:proofErr w:type="spellEnd"/>
      <w:r>
        <w:t>:</w:t>
      </w:r>
      <w:r w:rsidR="00D948DE">
        <w:t xml:space="preserve"> </w:t>
      </w:r>
    </w:p>
    <w:p w14:paraId="2D6CB645" w14:textId="77777777" w:rsidR="006B37A8" w:rsidRDefault="0057565E">
      <w:r>
        <w:t>Datum:</w:t>
      </w:r>
    </w:p>
    <w:p w14:paraId="3E993EC2" w14:textId="77777777" w:rsidR="006B37A8" w:rsidRDefault="006B37A8"/>
    <w:sectPr w:rsidR="006B37A8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314060">
    <w:abstractNumId w:val="8"/>
  </w:num>
  <w:num w:numId="2" w16cid:durableId="739327818">
    <w:abstractNumId w:val="6"/>
  </w:num>
  <w:num w:numId="3" w16cid:durableId="722869909">
    <w:abstractNumId w:val="5"/>
  </w:num>
  <w:num w:numId="4" w16cid:durableId="1421952881">
    <w:abstractNumId w:val="4"/>
  </w:num>
  <w:num w:numId="5" w16cid:durableId="268123694">
    <w:abstractNumId w:val="7"/>
  </w:num>
  <w:num w:numId="6" w16cid:durableId="1459373849">
    <w:abstractNumId w:val="3"/>
  </w:num>
  <w:num w:numId="7" w16cid:durableId="763840756">
    <w:abstractNumId w:val="2"/>
  </w:num>
  <w:num w:numId="8" w16cid:durableId="2013680724">
    <w:abstractNumId w:val="1"/>
  </w:num>
  <w:num w:numId="9" w16cid:durableId="108707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2D3"/>
    <w:rsid w:val="001A6D09"/>
    <w:rsid w:val="001F3152"/>
    <w:rsid w:val="002316B4"/>
    <w:rsid w:val="002414C3"/>
    <w:rsid w:val="00267027"/>
    <w:rsid w:val="0029639D"/>
    <w:rsid w:val="002D003A"/>
    <w:rsid w:val="00326F90"/>
    <w:rsid w:val="00452314"/>
    <w:rsid w:val="00512CBA"/>
    <w:rsid w:val="0057565E"/>
    <w:rsid w:val="005F6B83"/>
    <w:rsid w:val="006A39B2"/>
    <w:rsid w:val="006B37A8"/>
    <w:rsid w:val="006F4374"/>
    <w:rsid w:val="00786300"/>
    <w:rsid w:val="008869C8"/>
    <w:rsid w:val="008F5415"/>
    <w:rsid w:val="00934CED"/>
    <w:rsid w:val="00980F4B"/>
    <w:rsid w:val="00A10534"/>
    <w:rsid w:val="00AA1D8D"/>
    <w:rsid w:val="00B2673E"/>
    <w:rsid w:val="00B47730"/>
    <w:rsid w:val="00BC41AF"/>
    <w:rsid w:val="00C06FFA"/>
    <w:rsid w:val="00C23A1C"/>
    <w:rsid w:val="00CB0664"/>
    <w:rsid w:val="00CD445E"/>
    <w:rsid w:val="00D948DE"/>
    <w:rsid w:val="00E20821"/>
    <w:rsid w:val="00EC2735"/>
    <w:rsid w:val="00ED0A5E"/>
    <w:rsid w:val="00F844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E74E"/>
  <w14:defaultImageDpi w14:val="300"/>
  <w15:docId w15:val="{A837F9B4-96C4-49E2-AAEF-FC334AE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264</Words>
  <Characters>2215</Characters>
  <Application>Microsoft Office Word</Application>
  <DocSecurity>0</DocSecurity>
  <Lines>138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strömberg</cp:lastModifiedBy>
  <cp:revision>5</cp:revision>
  <dcterms:created xsi:type="dcterms:W3CDTF">2026-03-11T17:54:00Z</dcterms:created>
  <dcterms:modified xsi:type="dcterms:W3CDTF">2026-03-25T17:42:00Z</dcterms:modified>
  <cp:category/>
</cp:coreProperties>
</file>