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3DB3" w14:textId="2CFC34E7" w:rsidR="00A368C7" w:rsidRDefault="008163CA">
      <w:pPr>
        <w:pStyle w:val="Rubrik"/>
      </w:pPr>
      <w:r>
        <w:t>6</w:t>
      </w:r>
      <w:r w:rsidR="00000000">
        <w:t xml:space="preserve">-veckors </w:t>
      </w:r>
      <w:proofErr w:type="spellStart"/>
      <w:r w:rsidR="00000000">
        <w:t>Träningsprogram</w:t>
      </w:r>
      <w:proofErr w:type="spellEnd"/>
      <w:r w:rsidR="00000000">
        <w:t xml:space="preserve"> </w:t>
      </w:r>
      <w:r w:rsidR="00F37B16">
        <w:t>HK GP</w:t>
      </w:r>
    </w:p>
    <w:p w14:paraId="72F6E2C0" w14:textId="77777777" w:rsidR="00A368C7" w:rsidRDefault="00000000">
      <w:r>
        <w:t xml:space="preserve">Programmet innehåller 3 styrkepass och 2 löppass per vecka med fokus på styrka, explosivitet, uthållighet, intervaller och distans. Progression </w:t>
      </w:r>
      <w:proofErr w:type="spellStart"/>
      <w:r>
        <w:t>sker</w:t>
      </w:r>
      <w:proofErr w:type="spellEnd"/>
      <w:r>
        <w:t xml:space="preserve"> </w:t>
      </w:r>
      <w:proofErr w:type="spellStart"/>
      <w:r>
        <w:t>löpande</w:t>
      </w:r>
      <w:proofErr w:type="spellEnd"/>
      <w:r>
        <w:t xml:space="preserve"> </w:t>
      </w:r>
      <w:proofErr w:type="spellStart"/>
      <w:r>
        <w:t>varje</w:t>
      </w:r>
      <w:proofErr w:type="spellEnd"/>
      <w:r>
        <w:t xml:space="preserve"> </w:t>
      </w:r>
      <w:proofErr w:type="spellStart"/>
      <w:r>
        <w:t>vecka</w:t>
      </w:r>
      <w:proofErr w:type="spellEnd"/>
      <w:r>
        <w:t>.</w:t>
      </w:r>
    </w:p>
    <w:p w14:paraId="1B5E167C" w14:textId="2B955357" w:rsidR="00F37B16" w:rsidRDefault="00F37B16">
      <w:r>
        <w:t xml:space="preserve">Ni </w:t>
      </w:r>
      <w:proofErr w:type="spellStart"/>
      <w:r>
        <w:t>kör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progression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 1-3, för </w:t>
      </w:r>
      <w:proofErr w:type="spellStart"/>
      <w:r>
        <w:t>att</w:t>
      </w:r>
      <w:proofErr w:type="spellEnd"/>
      <w:r>
        <w:t xml:space="preserve"> sedan </w:t>
      </w:r>
      <w:proofErr w:type="spellStart"/>
      <w:r>
        <w:t>börja</w:t>
      </w:r>
      <w:proofErr w:type="spellEnd"/>
      <w:r>
        <w:t xml:space="preserve"> om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ha progression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 4-6.</w:t>
      </w:r>
    </w:p>
    <w:p w14:paraId="0465E115" w14:textId="26752A32" w:rsidR="00A368C7" w:rsidRDefault="00000000">
      <w:pPr>
        <w:pStyle w:val="Rubrik1"/>
      </w:pPr>
      <w:proofErr w:type="spellStart"/>
      <w:r>
        <w:t>Vecka</w:t>
      </w:r>
      <w:proofErr w:type="spellEnd"/>
      <w:r>
        <w:t xml:space="preserve"> 1</w:t>
      </w:r>
      <w:r w:rsidR="008163CA">
        <w:t xml:space="preserve"> &amp; 4</w:t>
      </w:r>
    </w:p>
    <w:p w14:paraId="53788386" w14:textId="77777777" w:rsidR="00A368C7" w:rsidRDefault="00000000">
      <w:pPr>
        <w:pStyle w:val="Rubrik2"/>
      </w:pPr>
      <w:r>
        <w:t>Styrka – Maxstyrka</w:t>
      </w:r>
    </w:p>
    <w:p w14:paraId="54B96E97" w14:textId="77777777" w:rsidR="008D7D42" w:rsidRDefault="00000000">
      <w:pPr>
        <w:pStyle w:val="Punktlista"/>
      </w:pPr>
      <w:r>
        <w:t xml:space="preserve">- Knäböj bak: </w:t>
      </w:r>
    </w:p>
    <w:p w14:paraId="382537A6" w14:textId="2EAAF3F0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1x8 70%</w:t>
      </w:r>
    </w:p>
    <w:p w14:paraId="4AC69EA8" w14:textId="7261BC22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1x6 75-80%</w:t>
      </w:r>
    </w:p>
    <w:p w14:paraId="515A7B8D" w14:textId="0707D17F" w:rsidR="00A368C7" w:rsidRDefault="00000000" w:rsidP="008D7D42">
      <w:pPr>
        <w:pStyle w:val="Punktlista"/>
        <w:numPr>
          <w:ilvl w:val="0"/>
          <w:numId w:val="0"/>
        </w:numPr>
        <w:ind w:left="360"/>
      </w:pPr>
      <w:r>
        <w:t>5x5</w:t>
      </w:r>
      <w:r w:rsidR="008D7D42">
        <w:t xml:space="preserve"> 80-85%</w:t>
      </w:r>
    </w:p>
    <w:p w14:paraId="7D935D81" w14:textId="08A14394" w:rsidR="008D7D42" w:rsidRDefault="008D7D42" w:rsidP="008D7D42">
      <w:pPr>
        <w:pStyle w:val="Punktlista"/>
      </w:pPr>
      <w:proofErr w:type="spellStart"/>
      <w:r>
        <w:t>Friväning</w:t>
      </w:r>
      <w:proofErr w:type="spellEnd"/>
      <w:r>
        <w:t xml:space="preserve"> </w:t>
      </w:r>
      <w:proofErr w:type="spellStart"/>
      <w:r>
        <w:t>valfri</w:t>
      </w:r>
      <w:proofErr w:type="spellEnd"/>
      <w:r>
        <w:t>:</w:t>
      </w:r>
    </w:p>
    <w:p w14:paraId="73B89129" w14:textId="2C99BB6F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1x4 70 %</w:t>
      </w:r>
    </w:p>
    <w:p w14:paraId="607F13E7" w14:textId="399AD3F1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2x3 80%</w:t>
      </w:r>
    </w:p>
    <w:p w14:paraId="3D576D0B" w14:textId="3649E752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4x2 85%</w:t>
      </w:r>
    </w:p>
    <w:p w14:paraId="5E310D89" w14:textId="77777777" w:rsidR="008D7D42" w:rsidRDefault="00000000">
      <w:pPr>
        <w:pStyle w:val="Punktlista"/>
      </w:pPr>
      <w:r>
        <w:t xml:space="preserve">- </w:t>
      </w:r>
      <w:proofErr w:type="spellStart"/>
      <w:r>
        <w:t>Bänkpress</w:t>
      </w:r>
      <w:proofErr w:type="spellEnd"/>
      <w:r>
        <w:t>:</w:t>
      </w:r>
    </w:p>
    <w:p w14:paraId="7B15A6AD" w14:textId="2DDFFED4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1x6 70%</w:t>
      </w:r>
      <w:r w:rsidR="00000000">
        <w:t xml:space="preserve"> </w:t>
      </w:r>
    </w:p>
    <w:p w14:paraId="3796E1D3" w14:textId="7B41A843" w:rsidR="008D7D42" w:rsidRDefault="00000000" w:rsidP="008D7D42">
      <w:pPr>
        <w:pStyle w:val="Punktlista"/>
        <w:numPr>
          <w:ilvl w:val="0"/>
          <w:numId w:val="0"/>
        </w:numPr>
        <w:ind w:left="360"/>
      </w:pPr>
      <w:r>
        <w:t>5x4</w:t>
      </w:r>
      <w:r w:rsidR="008D7D42">
        <w:t xml:space="preserve"> 80%</w:t>
      </w:r>
    </w:p>
    <w:p w14:paraId="373B143B" w14:textId="7483652A" w:rsidR="00A368C7" w:rsidRDefault="00000000" w:rsidP="008D7D42">
      <w:pPr>
        <w:pStyle w:val="Punktlista"/>
      </w:pPr>
      <w:r>
        <w:t xml:space="preserve">- </w:t>
      </w:r>
      <w:r w:rsidR="008D7D42">
        <w:t xml:space="preserve">Raka </w:t>
      </w:r>
      <w:proofErr w:type="spellStart"/>
      <w:r>
        <w:t>Marklyft</w:t>
      </w:r>
      <w:proofErr w:type="spellEnd"/>
      <w:r>
        <w:t>: 4x</w:t>
      </w:r>
      <w:r w:rsidR="008D7D42">
        <w:t>6</w:t>
      </w:r>
    </w:p>
    <w:p w14:paraId="7083EF47" w14:textId="77777777" w:rsidR="00A368C7" w:rsidRDefault="00000000">
      <w:pPr>
        <w:pStyle w:val="Punktlista"/>
      </w:pPr>
      <w:r>
        <w:t>- Bålrotation med vikt: 3x8/sida</w:t>
      </w:r>
    </w:p>
    <w:p w14:paraId="107F5A73" w14:textId="77777777" w:rsidR="00A368C7" w:rsidRDefault="00000000">
      <w:pPr>
        <w:pStyle w:val="Punktlista"/>
      </w:pPr>
      <w:r>
        <w:t>- Nordic hamstring: 3x6</w:t>
      </w:r>
    </w:p>
    <w:p w14:paraId="00BDB7BC" w14:textId="77777777" w:rsidR="00A368C7" w:rsidRDefault="00000000">
      <w:pPr>
        <w:pStyle w:val="Punktlista"/>
      </w:pPr>
      <w:r>
        <w:t>- Pull-ups (strikta, ev. med vikt): 3x max</w:t>
      </w:r>
    </w:p>
    <w:p w14:paraId="093E657E" w14:textId="77777777" w:rsidR="00A368C7" w:rsidRDefault="00000000">
      <w:pPr>
        <w:pStyle w:val="Rubrik2"/>
      </w:pPr>
      <w:r>
        <w:t>Styrka – Explosivitet</w:t>
      </w:r>
    </w:p>
    <w:p w14:paraId="77CB702F" w14:textId="77777777" w:rsidR="008D7D42" w:rsidRDefault="00000000" w:rsidP="008D7D42">
      <w:pPr>
        <w:pStyle w:val="Punktlista"/>
      </w:pPr>
      <w:r>
        <w:t xml:space="preserve">- </w:t>
      </w:r>
      <w:proofErr w:type="spellStart"/>
      <w:r>
        <w:t>Frivändning</w:t>
      </w:r>
      <w:proofErr w:type="spellEnd"/>
      <w:r>
        <w:t xml:space="preserve">: </w:t>
      </w:r>
    </w:p>
    <w:p w14:paraId="7EA9AD9C" w14:textId="718EE0BE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1x4 70%</w:t>
      </w:r>
    </w:p>
    <w:p w14:paraId="2645E94F" w14:textId="1B371709" w:rsidR="008D7D42" w:rsidRDefault="00000000" w:rsidP="008D7D42">
      <w:pPr>
        <w:pStyle w:val="Punktlista"/>
        <w:numPr>
          <w:ilvl w:val="0"/>
          <w:numId w:val="0"/>
        </w:numPr>
        <w:ind w:left="360"/>
      </w:pPr>
      <w:r>
        <w:t>4x3</w:t>
      </w:r>
      <w:r w:rsidR="008D7D42">
        <w:t xml:space="preserve"> 75-80%</w:t>
      </w:r>
    </w:p>
    <w:p w14:paraId="39D48A36" w14:textId="77777777" w:rsidR="008D7D42" w:rsidRDefault="00000000">
      <w:pPr>
        <w:pStyle w:val="Punktlista"/>
      </w:pPr>
      <w:r>
        <w:t xml:space="preserve">- Ryck från häng: </w:t>
      </w:r>
    </w:p>
    <w:p w14:paraId="5633B650" w14:textId="2295EF37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1x4</w:t>
      </w:r>
    </w:p>
    <w:p w14:paraId="51DD3233" w14:textId="2B7B7216" w:rsidR="00A368C7" w:rsidRDefault="00000000" w:rsidP="008D7D42">
      <w:pPr>
        <w:pStyle w:val="Punktlista"/>
        <w:numPr>
          <w:ilvl w:val="0"/>
          <w:numId w:val="0"/>
        </w:numPr>
        <w:ind w:left="360"/>
      </w:pPr>
      <w:r>
        <w:t>3x3</w:t>
      </w:r>
    </w:p>
    <w:p w14:paraId="3AAB0BA5" w14:textId="750CCEA0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2x2</w:t>
      </w:r>
    </w:p>
    <w:p w14:paraId="2DDBBA93" w14:textId="77777777" w:rsidR="00A368C7" w:rsidRDefault="00000000">
      <w:pPr>
        <w:pStyle w:val="Punktlista"/>
      </w:pPr>
      <w:r>
        <w:t>- Medicinbollkast framåt (stående): 3x5</w:t>
      </w:r>
    </w:p>
    <w:p w14:paraId="61917064" w14:textId="77777777" w:rsidR="00A368C7" w:rsidRDefault="00000000">
      <w:pPr>
        <w:pStyle w:val="Punktlista"/>
      </w:pPr>
      <w:r>
        <w:t>- Boxjumps: 4x4</w:t>
      </w:r>
    </w:p>
    <w:p w14:paraId="2391A81D" w14:textId="6D4149F6" w:rsidR="00A368C7" w:rsidRDefault="00000000">
      <w:pPr>
        <w:pStyle w:val="Punktlista"/>
      </w:pPr>
      <w:r>
        <w:t xml:space="preserve">- Bänkpress med </w:t>
      </w:r>
      <w:proofErr w:type="gramStart"/>
      <w:r>
        <w:t>stopp :</w:t>
      </w:r>
      <w:proofErr w:type="gramEnd"/>
      <w:r>
        <w:t xml:space="preserve"> 4x3</w:t>
      </w:r>
    </w:p>
    <w:p w14:paraId="25EB16B6" w14:textId="77777777" w:rsidR="00A368C7" w:rsidRDefault="00000000">
      <w:pPr>
        <w:pStyle w:val="Punktlista"/>
      </w:pPr>
      <w:r>
        <w:t>- Enbenshopp framåt: 3x5/ben</w:t>
      </w:r>
    </w:p>
    <w:p w14:paraId="46D3041B" w14:textId="4AC57663" w:rsidR="00A368C7" w:rsidRDefault="00000000">
      <w:pPr>
        <w:pStyle w:val="Punktlista"/>
      </w:pPr>
      <w:r>
        <w:t xml:space="preserve">- </w:t>
      </w:r>
      <w:proofErr w:type="spellStart"/>
      <w:r w:rsidR="008D7D42">
        <w:t>Plankan</w:t>
      </w:r>
      <w:proofErr w:type="spellEnd"/>
      <w:r w:rsidR="008D7D42">
        <w:t xml:space="preserve"> (</w:t>
      </w:r>
      <w:proofErr w:type="spellStart"/>
      <w:r w:rsidR="008D7D42">
        <w:t>Armhävningsposition</w:t>
      </w:r>
      <w:proofErr w:type="spellEnd"/>
      <w:r w:rsidR="008D7D42">
        <w:t>)</w:t>
      </w:r>
      <w:r>
        <w:t xml:space="preserve">: 3x30 </w:t>
      </w:r>
      <w:proofErr w:type="spellStart"/>
      <w:r>
        <w:t>sek</w:t>
      </w:r>
      <w:proofErr w:type="spellEnd"/>
    </w:p>
    <w:p w14:paraId="28515E4C" w14:textId="77777777" w:rsidR="00A368C7" w:rsidRDefault="00000000">
      <w:pPr>
        <w:pStyle w:val="Rubrik2"/>
      </w:pPr>
      <w:r>
        <w:lastRenderedPageBreak/>
        <w:t>Styrka – Uthållighet</w:t>
      </w:r>
    </w:p>
    <w:p w14:paraId="549B3EF5" w14:textId="77777777" w:rsidR="00A368C7" w:rsidRDefault="00000000">
      <w:pPr>
        <w:pStyle w:val="Punktlista"/>
      </w:pPr>
      <w:r>
        <w:t>- Frontböj: 4x10</w:t>
      </w:r>
    </w:p>
    <w:p w14:paraId="62CB236E" w14:textId="77777777" w:rsidR="00A368C7" w:rsidRDefault="00000000">
      <w:pPr>
        <w:pStyle w:val="Punktlista"/>
      </w:pPr>
      <w:r>
        <w:t>- Bänkpress: 4x12</w:t>
      </w:r>
    </w:p>
    <w:p w14:paraId="261B186A" w14:textId="4958846F" w:rsidR="00A368C7" w:rsidRDefault="00000000">
      <w:pPr>
        <w:pStyle w:val="Punktlista"/>
      </w:pPr>
      <w:r>
        <w:t xml:space="preserve">- </w:t>
      </w:r>
      <w:proofErr w:type="spellStart"/>
      <w:r w:rsidR="008D7D42">
        <w:t>Hanttelpress</w:t>
      </w:r>
      <w:proofErr w:type="spellEnd"/>
      <w:r>
        <w:t xml:space="preserve"> 3x15</w:t>
      </w:r>
    </w:p>
    <w:p w14:paraId="78847219" w14:textId="77777777" w:rsidR="00A368C7" w:rsidRDefault="00000000">
      <w:pPr>
        <w:pStyle w:val="Punktlista"/>
      </w:pPr>
      <w:r>
        <w:t>- Step-ups med hantlar: 3x12/ben</w:t>
      </w:r>
    </w:p>
    <w:p w14:paraId="0C1A0FE3" w14:textId="77777777" w:rsidR="00A368C7" w:rsidRDefault="00000000">
      <w:pPr>
        <w:pStyle w:val="Punktlista"/>
      </w:pPr>
      <w:r>
        <w:t>- Hantelrodd: 3x12</w:t>
      </w:r>
    </w:p>
    <w:p w14:paraId="5EE03308" w14:textId="77777777" w:rsidR="00A368C7" w:rsidRDefault="00000000">
      <w:pPr>
        <w:pStyle w:val="Punktlista"/>
      </w:pPr>
      <w:r>
        <w:t>- Armhävningar: 3x max</w:t>
      </w:r>
    </w:p>
    <w:p w14:paraId="5A12A341" w14:textId="77777777" w:rsidR="00A368C7" w:rsidRDefault="00000000">
      <w:pPr>
        <w:pStyle w:val="Punktlista"/>
      </w:pPr>
      <w:r>
        <w:t>- Plankan: 3x max tid</w:t>
      </w:r>
    </w:p>
    <w:p w14:paraId="180DDD4A" w14:textId="77777777" w:rsidR="00A368C7" w:rsidRDefault="00000000">
      <w:pPr>
        <w:pStyle w:val="Rubrik2"/>
      </w:pPr>
      <w:r>
        <w:t>Löpning – Intervaller</w:t>
      </w:r>
    </w:p>
    <w:p w14:paraId="66EF3034" w14:textId="77777777" w:rsidR="00A368C7" w:rsidRDefault="00000000">
      <w:pPr>
        <w:pStyle w:val="Punktlista"/>
      </w:pPr>
      <w:r>
        <w:t>- Uppvärmning: 10 min jogg + rörlighet</w:t>
      </w:r>
    </w:p>
    <w:p w14:paraId="0119304F" w14:textId="77777777" w:rsidR="00A368C7" w:rsidRDefault="00000000">
      <w:pPr>
        <w:pStyle w:val="Punktlista"/>
      </w:pPr>
      <w:r>
        <w:t>- Intervaller: 10 x 200 m (80–90%)</w:t>
      </w:r>
    </w:p>
    <w:p w14:paraId="3E5EEC04" w14:textId="77777777" w:rsidR="00A368C7" w:rsidRDefault="00000000">
      <w:pPr>
        <w:pStyle w:val="Punktlista"/>
      </w:pPr>
      <w:r>
        <w:t>- Vila: 60 sek mellan</w:t>
      </w:r>
    </w:p>
    <w:p w14:paraId="5A911A76" w14:textId="77777777" w:rsidR="00A368C7" w:rsidRDefault="00000000">
      <w:pPr>
        <w:pStyle w:val="Punktlista"/>
      </w:pPr>
      <w:r>
        <w:t>- Nedvarvning: 5–10 min jogg + stretch</w:t>
      </w:r>
    </w:p>
    <w:p w14:paraId="0BB11157" w14:textId="77777777" w:rsidR="00A368C7" w:rsidRDefault="00000000">
      <w:pPr>
        <w:pStyle w:val="Rubrik2"/>
      </w:pPr>
      <w:r>
        <w:t>Löpning – Distans</w:t>
      </w:r>
    </w:p>
    <w:p w14:paraId="22F2DC5F" w14:textId="77777777" w:rsidR="00A368C7" w:rsidRDefault="00000000">
      <w:pPr>
        <w:pStyle w:val="Punktlista"/>
      </w:pPr>
      <w:r>
        <w:t>- Sträcka: 5–7 km</w:t>
      </w:r>
    </w:p>
    <w:p w14:paraId="59FCF0F7" w14:textId="77777777" w:rsidR="00A368C7" w:rsidRDefault="00000000">
      <w:pPr>
        <w:pStyle w:val="Punktlista"/>
      </w:pPr>
      <w:r>
        <w:t>- Tempo: Konversationsfart</w:t>
      </w:r>
    </w:p>
    <w:p w14:paraId="57B5265F" w14:textId="77777777" w:rsidR="00A368C7" w:rsidRDefault="00000000">
      <w:pPr>
        <w:pStyle w:val="Punktlista"/>
      </w:pPr>
      <w:r>
        <w:t>- Alternativt: 35–45 min lugn löpning</w:t>
      </w:r>
    </w:p>
    <w:p w14:paraId="5B8DE0E7" w14:textId="714CF2C7" w:rsidR="00A368C7" w:rsidRDefault="00000000">
      <w:pPr>
        <w:pStyle w:val="Rubrik1"/>
      </w:pPr>
      <w:proofErr w:type="spellStart"/>
      <w:r>
        <w:t>Vecka</w:t>
      </w:r>
      <w:proofErr w:type="spellEnd"/>
      <w:r>
        <w:t xml:space="preserve"> 2</w:t>
      </w:r>
      <w:r w:rsidR="008163CA">
        <w:t xml:space="preserve"> &amp; 5</w:t>
      </w:r>
    </w:p>
    <w:p w14:paraId="6CF9E850" w14:textId="77777777" w:rsidR="00A368C7" w:rsidRDefault="00000000">
      <w:pPr>
        <w:pStyle w:val="Rubrik2"/>
      </w:pPr>
      <w:r>
        <w:t>Styrka – Maxstyrka</w:t>
      </w:r>
    </w:p>
    <w:p w14:paraId="186D01D1" w14:textId="2734C6FB" w:rsidR="008D7D42" w:rsidRDefault="00000000" w:rsidP="008D7D42">
      <w:pPr>
        <w:pStyle w:val="Punktlista"/>
      </w:pPr>
      <w:r>
        <w:t xml:space="preserve">- </w:t>
      </w:r>
      <w:r w:rsidR="008D7D42">
        <w:t xml:space="preserve"> </w:t>
      </w:r>
      <w:proofErr w:type="spellStart"/>
      <w:r w:rsidR="008D7D42">
        <w:t>Knäböj</w:t>
      </w:r>
      <w:proofErr w:type="spellEnd"/>
      <w:r w:rsidR="008D7D42">
        <w:t xml:space="preserve"> </w:t>
      </w:r>
      <w:proofErr w:type="spellStart"/>
      <w:r w:rsidR="008D7D42">
        <w:t>bak</w:t>
      </w:r>
      <w:proofErr w:type="spellEnd"/>
      <w:r w:rsidR="008D7D42">
        <w:t xml:space="preserve">: </w:t>
      </w:r>
    </w:p>
    <w:p w14:paraId="28EB7848" w14:textId="2B051E74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</w:t>
      </w:r>
      <w:r>
        <w:t>6</w:t>
      </w:r>
      <w:r>
        <w:t xml:space="preserve"> 7</w:t>
      </w:r>
      <w:r>
        <w:t>5</w:t>
      </w:r>
      <w:r>
        <w:t>%</w:t>
      </w:r>
    </w:p>
    <w:p w14:paraId="6C723553" w14:textId="25705256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</w:t>
      </w:r>
      <w:r>
        <w:t>5</w:t>
      </w:r>
      <w:r>
        <w:t xml:space="preserve"> 80%</w:t>
      </w:r>
    </w:p>
    <w:p w14:paraId="7474A2D1" w14:textId="00DCFFEA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5x</w:t>
      </w:r>
      <w:r>
        <w:t>4</w:t>
      </w:r>
      <w:r>
        <w:t xml:space="preserve"> 80-85%</w:t>
      </w:r>
    </w:p>
    <w:p w14:paraId="39971AE5" w14:textId="7C2E9371" w:rsidR="008D7D42" w:rsidRDefault="008D7D42" w:rsidP="008D7D42">
      <w:pPr>
        <w:pStyle w:val="Punktlista"/>
      </w:pPr>
      <w:proofErr w:type="spellStart"/>
      <w:r>
        <w:t>Frivän</w:t>
      </w:r>
      <w:r>
        <w:t>d</w:t>
      </w:r>
      <w:r>
        <w:t>ing</w:t>
      </w:r>
      <w:proofErr w:type="spellEnd"/>
      <w:r>
        <w:t xml:space="preserve"> </w:t>
      </w:r>
      <w:proofErr w:type="spellStart"/>
      <w:r>
        <w:t>valfri</w:t>
      </w:r>
      <w:proofErr w:type="spellEnd"/>
      <w:r>
        <w:t>:</w:t>
      </w:r>
    </w:p>
    <w:p w14:paraId="74EF9D7A" w14:textId="76AE2B9A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</w:t>
      </w:r>
      <w:r>
        <w:t>3</w:t>
      </w:r>
      <w:r>
        <w:t xml:space="preserve"> 70 %</w:t>
      </w:r>
    </w:p>
    <w:p w14:paraId="27794CCE" w14:textId="4F4088C0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1x3</w:t>
      </w:r>
      <w:r>
        <w:t xml:space="preserve"> 80%</w:t>
      </w:r>
    </w:p>
    <w:p w14:paraId="73843B7F" w14:textId="28C49306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4x</w:t>
      </w:r>
      <w:r>
        <w:t>2</w:t>
      </w:r>
      <w:r>
        <w:t xml:space="preserve"> 85</w:t>
      </w:r>
      <w:r>
        <w:t>-90</w:t>
      </w:r>
      <w:r>
        <w:t>%</w:t>
      </w:r>
    </w:p>
    <w:p w14:paraId="32EB6DF9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Bänkpress</w:t>
      </w:r>
      <w:proofErr w:type="spellEnd"/>
      <w:r>
        <w:t>:</w:t>
      </w:r>
    </w:p>
    <w:p w14:paraId="0CE6C699" w14:textId="45152E68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</w:t>
      </w:r>
      <w:r>
        <w:t>8</w:t>
      </w:r>
      <w:r>
        <w:t xml:space="preserve"> 70% </w:t>
      </w:r>
    </w:p>
    <w:p w14:paraId="0C5D8698" w14:textId="6224F86E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5x</w:t>
      </w:r>
      <w:r>
        <w:t>5</w:t>
      </w:r>
      <w:r>
        <w:t xml:space="preserve"> 80%</w:t>
      </w:r>
    </w:p>
    <w:p w14:paraId="7B0132BB" w14:textId="31F1DEC0" w:rsidR="008D7D42" w:rsidRDefault="008D7D42" w:rsidP="008D7D42">
      <w:pPr>
        <w:pStyle w:val="Punktlista"/>
      </w:pPr>
      <w:r>
        <w:t xml:space="preserve">- Raka </w:t>
      </w:r>
      <w:proofErr w:type="spellStart"/>
      <w:r>
        <w:t>Marklyft</w:t>
      </w:r>
      <w:proofErr w:type="spellEnd"/>
      <w:r>
        <w:t>: 4x</w:t>
      </w:r>
      <w:r>
        <w:t>8</w:t>
      </w:r>
    </w:p>
    <w:p w14:paraId="78043501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Bålrotation</w:t>
      </w:r>
      <w:proofErr w:type="spellEnd"/>
      <w:r>
        <w:t xml:space="preserve"> med </w:t>
      </w:r>
      <w:proofErr w:type="spellStart"/>
      <w:r>
        <w:t>vikt</w:t>
      </w:r>
      <w:proofErr w:type="spellEnd"/>
      <w:r>
        <w:t>: 3x8/</w:t>
      </w:r>
      <w:proofErr w:type="spellStart"/>
      <w:r>
        <w:t>sida</w:t>
      </w:r>
      <w:proofErr w:type="spellEnd"/>
    </w:p>
    <w:p w14:paraId="547257FB" w14:textId="77777777" w:rsidR="008D7D42" w:rsidRDefault="008D7D42" w:rsidP="008D7D42">
      <w:pPr>
        <w:pStyle w:val="Punktlista"/>
      </w:pPr>
      <w:r>
        <w:t>- Nordic hamstring: 3x6</w:t>
      </w:r>
    </w:p>
    <w:p w14:paraId="41A61253" w14:textId="77777777" w:rsidR="008D7D42" w:rsidRDefault="008D7D42" w:rsidP="008D7D42">
      <w:pPr>
        <w:pStyle w:val="Punktlista"/>
      </w:pPr>
      <w:r>
        <w:t>- Pull-ups (</w:t>
      </w:r>
      <w:proofErr w:type="spellStart"/>
      <w:r>
        <w:t>strikta</w:t>
      </w:r>
      <w:proofErr w:type="spellEnd"/>
      <w:r>
        <w:t xml:space="preserve">, </w:t>
      </w:r>
      <w:proofErr w:type="spellStart"/>
      <w:r>
        <w:t>ev</w:t>
      </w:r>
      <w:proofErr w:type="spellEnd"/>
      <w:r>
        <w:t xml:space="preserve">. med </w:t>
      </w:r>
      <w:proofErr w:type="spellStart"/>
      <w:r>
        <w:t>vikt</w:t>
      </w:r>
      <w:proofErr w:type="spellEnd"/>
      <w:r>
        <w:t>): 3x max</w:t>
      </w:r>
    </w:p>
    <w:p w14:paraId="033683AF" w14:textId="513E404E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 xml:space="preserve"> </w:t>
      </w:r>
    </w:p>
    <w:p w14:paraId="408B9C68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</w:p>
    <w:p w14:paraId="41175356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</w:p>
    <w:p w14:paraId="041D81AE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</w:p>
    <w:p w14:paraId="5043B9DD" w14:textId="36E4D71F" w:rsidR="008D7D42" w:rsidRDefault="008D7D42" w:rsidP="008D7D42">
      <w:pPr>
        <w:pStyle w:val="Rubrik1"/>
      </w:pPr>
      <w:proofErr w:type="spellStart"/>
      <w:r>
        <w:lastRenderedPageBreak/>
        <w:t>Styrka</w:t>
      </w:r>
      <w:proofErr w:type="spellEnd"/>
      <w:r>
        <w:t xml:space="preserve"> </w:t>
      </w:r>
      <w:proofErr w:type="spellStart"/>
      <w:r>
        <w:t>Explosivitet</w:t>
      </w:r>
      <w:proofErr w:type="spellEnd"/>
    </w:p>
    <w:p w14:paraId="6C80A375" w14:textId="77777777" w:rsidR="008D7D42" w:rsidRDefault="008D7D42" w:rsidP="008D7D42">
      <w:pPr>
        <w:pStyle w:val="Punktlista"/>
        <w:numPr>
          <w:ilvl w:val="0"/>
          <w:numId w:val="0"/>
        </w:numPr>
        <w:ind w:left="360" w:hanging="360"/>
      </w:pPr>
    </w:p>
    <w:p w14:paraId="3E1CC5CF" w14:textId="4F50DED0" w:rsidR="008D7D42" w:rsidRDefault="008D7D42" w:rsidP="008D7D42">
      <w:pPr>
        <w:pStyle w:val="Punktlista"/>
      </w:pPr>
      <w:proofErr w:type="spellStart"/>
      <w:r>
        <w:t>Frivändning</w:t>
      </w:r>
      <w:proofErr w:type="spellEnd"/>
      <w:r>
        <w:t xml:space="preserve">: </w:t>
      </w:r>
    </w:p>
    <w:p w14:paraId="70DD7A4D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1x4 70%</w:t>
      </w:r>
    </w:p>
    <w:p w14:paraId="7BA9CF95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4x3 75-80%</w:t>
      </w:r>
    </w:p>
    <w:p w14:paraId="3C8D91D2" w14:textId="04BA9822" w:rsidR="008D7D42" w:rsidRDefault="008D7D42" w:rsidP="008D7D42">
      <w:pPr>
        <w:pStyle w:val="Punktlista"/>
      </w:pPr>
      <w:r>
        <w:t xml:space="preserve">- Ryck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golv</w:t>
      </w:r>
      <w:proofErr w:type="spellEnd"/>
      <w:r>
        <w:t xml:space="preserve"> </w:t>
      </w:r>
      <w:r>
        <w:t xml:space="preserve">med </w:t>
      </w:r>
      <w:proofErr w:type="spellStart"/>
      <w:r>
        <w:t>sitt</w:t>
      </w:r>
      <w:proofErr w:type="spellEnd"/>
    </w:p>
    <w:p w14:paraId="1E200786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1x4</w:t>
      </w:r>
    </w:p>
    <w:p w14:paraId="4DCD582D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3x3</w:t>
      </w:r>
    </w:p>
    <w:p w14:paraId="59BC8E89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2x2</w:t>
      </w:r>
    </w:p>
    <w:p w14:paraId="31B515F5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Medicinbollkast</w:t>
      </w:r>
      <w:proofErr w:type="spellEnd"/>
      <w:r>
        <w:t xml:space="preserve"> </w:t>
      </w:r>
      <w:proofErr w:type="spellStart"/>
      <w:r>
        <w:t>framåt</w:t>
      </w:r>
      <w:proofErr w:type="spellEnd"/>
      <w:r>
        <w:t xml:space="preserve"> (</w:t>
      </w:r>
      <w:proofErr w:type="spellStart"/>
      <w:r>
        <w:t>stående</w:t>
      </w:r>
      <w:proofErr w:type="spellEnd"/>
      <w:r>
        <w:t>): 3x5</w:t>
      </w:r>
    </w:p>
    <w:p w14:paraId="0B1818F8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Boxjumps</w:t>
      </w:r>
      <w:proofErr w:type="spellEnd"/>
      <w:r>
        <w:t>: 4x4</w:t>
      </w:r>
    </w:p>
    <w:p w14:paraId="3682A814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Bänkpress</w:t>
      </w:r>
      <w:proofErr w:type="spellEnd"/>
      <w:r>
        <w:t xml:space="preserve"> med </w:t>
      </w:r>
      <w:proofErr w:type="spellStart"/>
      <w:proofErr w:type="gramStart"/>
      <w:r>
        <w:t>stopp</w:t>
      </w:r>
      <w:proofErr w:type="spellEnd"/>
      <w:r>
        <w:t xml:space="preserve"> :</w:t>
      </w:r>
      <w:proofErr w:type="gramEnd"/>
      <w:r>
        <w:t xml:space="preserve"> 4x3</w:t>
      </w:r>
    </w:p>
    <w:p w14:paraId="4D76D3C4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Enbenshopp</w:t>
      </w:r>
      <w:proofErr w:type="spellEnd"/>
      <w:r>
        <w:t xml:space="preserve"> </w:t>
      </w:r>
      <w:proofErr w:type="spellStart"/>
      <w:r>
        <w:t>framåt</w:t>
      </w:r>
      <w:proofErr w:type="spellEnd"/>
      <w:r>
        <w:t>: 3x5/ben</w:t>
      </w:r>
    </w:p>
    <w:p w14:paraId="62A6F180" w14:textId="6DFCB6CB" w:rsidR="008D7D42" w:rsidRDefault="008D7D42" w:rsidP="008D7D42">
      <w:pPr>
        <w:pStyle w:val="Punktlista"/>
      </w:pPr>
      <w:r>
        <w:t xml:space="preserve">- </w:t>
      </w:r>
      <w:proofErr w:type="spellStart"/>
      <w:r>
        <w:t>Plankan</w:t>
      </w:r>
      <w:proofErr w:type="spellEnd"/>
      <w:r>
        <w:t xml:space="preserve"> (</w:t>
      </w:r>
      <w:proofErr w:type="spellStart"/>
      <w:r>
        <w:t>Armhävningsposition</w:t>
      </w:r>
      <w:proofErr w:type="spellEnd"/>
      <w:r>
        <w:t>): 3x</w:t>
      </w:r>
      <w:r>
        <w:t>45</w:t>
      </w:r>
      <w:r>
        <w:t xml:space="preserve"> sek</w:t>
      </w:r>
    </w:p>
    <w:p w14:paraId="0CD82F80" w14:textId="77777777" w:rsidR="008D7D42" w:rsidRDefault="008D7D42" w:rsidP="008D7D42">
      <w:pPr>
        <w:pStyle w:val="Punktlista"/>
      </w:pPr>
    </w:p>
    <w:p w14:paraId="758E0A9B" w14:textId="77777777" w:rsidR="008D7D42" w:rsidRDefault="008D7D42" w:rsidP="008D7D42">
      <w:pPr>
        <w:pStyle w:val="Punktlista"/>
        <w:numPr>
          <w:ilvl w:val="0"/>
          <w:numId w:val="0"/>
        </w:numPr>
        <w:ind w:left="360" w:hanging="360"/>
      </w:pPr>
    </w:p>
    <w:p w14:paraId="76E769AE" w14:textId="77777777" w:rsidR="008D7D42" w:rsidRDefault="008D7D42" w:rsidP="008D7D42">
      <w:pPr>
        <w:pStyle w:val="Punktlista"/>
        <w:numPr>
          <w:ilvl w:val="0"/>
          <w:numId w:val="0"/>
        </w:numPr>
        <w:ind w:left="360" w:hanging="360"/>
      </w:pPr>
    </w:p>
    <w:p w14:paraId="50AACEE2" w14:textId="77777777" w:rsidR="00A368C7" w:rsidRDefault="00000000">
      <w:pPr>
        <w:pStyle w:val="Rubrik2"/>
      </w:pPr>
      <w:proofErr w:type="spellStart"/>
      <w:r>
        <w:t>Styrka</w:t>
      </w:r>
      <w:proofErr w:type="spellEnd"/>
      <w:r>
        <w:t xml:space="preserve"> – </w:t>
      </w:r>
      <w:proofErr w:type="spellStart"/>
      <w:r>
        <w:t>Uthållighet</w:t>
      </w:r>
      <w:proofErr w:type="spellEnd"/>
    </w:p>
    <w:p w14:paraId="6D69F11F" w14:textId="13E16CEB" w:rsidR="008D7D42" w:rsidRPr="008D7D42" w:rsidRDefault="008D7D42" w:rsidP="008D7D42">
      <w:proofErr w:type="spellStart"/>
      <w:r>
        <w:t>Uppvärmning</w:t>
      </w:r>
      <w:proofErr w:type="spellEnd"/>
      <w:r>
        <w:t xml:space="preserve"> </w:t>
      </w:r>
      <w:proofErr w:type="spellStart"/>
      <w:r>
        <w:t>valfri</w:t>
      </w:r>
      <w:proofErr w:type="spellEnd"/>
    </w:p>
    <w:p w14:paraId="34F236B7" w14:textId="725CC485" w:rsidR="008D7D42" w:rsidRPr="008D7D42" w:rsidRDefault="008D7D42" w:rsidP="008D7D42">
      <w:proofErr w:type="spellStart"/>
      <w:r>
        <w:t>Emom</w:t>
      </w:r>
      <w:proofErr w:type="spellEnd"/>
      <w:r>
        <w:t xml:space="preserve"> 32 (4 </w:t>
      </w:r>
      <w:proofErr w:type="spellStart"/>
      <w:r>
        <w:t>varv</w:t>
      </w:r>
      <w:proofErr w:type="spellEnd"/>
      <w:r>
        <w:t>)</w:t>
      </w:r>
    </w:p>
    <w:p w14:paraId="43CF8F4A" w14:textId="59F2BCB9" w:rsidR="00A368C7" w:rsidRDefault="00000000">
      <w:pPr>
        <w:pStyle w:val="Punktlista"/>
      </w:pPr>
      <w:r>
        <w:t xml:space="preserve">- </w:t>
      </w:r>
      <w:proofErr w:type="spellStart"/>
      <w:r>
        <w:t>Frontböj</w:t>
      </w:r>
      <w:proofErr w:type="spellEnd"/>
      <w:r>
        <w:t>: 12</w:t>
      </w:r>
    </w:p>
    <w:p w14:paraId="152D4A79" w14:textId="518808FC" w:rsidR="008D7D42" w:rsidRDefault="00000000">
      <w:pPr>
        <w:pStyle w:val="Punktlista"/>
      </w:pPr>
      <w:r>
        <w:t xml:space="preserve">- </w:t>
      </w:r>
      <w:proofErr w:type="spellStart"/>
      <w:r>
        <w:t>Bänkpress</w:t>
      </w:r>
      <w:proofErr w:type="spellEnd"/>
      <w:r>
        <w:t>: 1</w:t>
      </w:r>
      <w:r w:rsidR="008D7D42">
        <w:t>2</w:t>
      </w:r>
      <w:r w:rsidR="008D7D42" w:rsidRPr="008D7D42">
        <w:t xml:space="preserve"> </w:t>
      </w:r>
    </w:p>
    <w:p w14:paraId="0CB8E5E6" w14:textId="2A96B2C8" w:rsidR="00A368C7" w:rsidRDefault="008D7D42">
      <w:pPr>
        <w:pStyle w:val="Punktlista"/>
      </w:pPr>
      <w:r>
        <w:t>-</w:t>
      </w:r>
      <w:proofErr w:type="spellStart"/>
      <w:r>
        <w:t>Hantelrodd</w:t>
      </w:r>
      <w:proofErr w:type="spellEnd"/>
      <w:r>
        <w:t>: 12</w:t>
      </w:r>
    </w:p>
    <w:p w14:paraId="2C585E21" w14:textId="6AB96AAB" w:rsidR="00A368C7" w:rsidRDefault="00000000">
      <w:pPr>
        <w:pStyle w:val="Punktlista"/>
      </w:pPr>
      <w:r>
        <w:t xml:space="preserve">- </w:t>
      </w:r>
      <w:proofErr w:type="spellStart"/>
      <w:r w:rsidR="008D7D42">
        <w:t>Hantelpress</w:t>
      </w:r>
      <w:proofErr w:type="spellEnd"/>
      <w:r>
        <w:t>: 15</w:t>
      </w:r>
    </w:p>
    <w:p w14:paraId="44D24C18" w14:textId="40BA1E34" w:rsidR="00A368C7" w:rsidRDefault="00000000" w:rsidP="008D7D42">
      <w:pPr>
        <w:pStyle w:val="Punktlista"/>
      </w:pPr>
      <w:r>
        <w:t xml:space="preserve">- Step-ups med </w:t>
      </w:r>
      <w:proofErr w:type="spellStart"/>
      <w:r>
        <w:t>hantlar</w:t>
      </w:r>
      <w:proofErr w:type="spellEnd"/>
      <w:r>
        <w:t xml:space="preserve">: </w:t>
      </w:r>
      <w:r w:rsidR="008D7D42">
        <w:t>8</w:t>
      </w:r>
      <w:r>
        <w:t>/ben</w:t>
      </w:r>
    </w:p>
    <w:p w14:paraId="52BE0D6F" w14:textId="1EE8F25E" w:rsidR="00A368C7" w:rsidRDefault="00000000">
      <w:pPr>
        <w:pStyle w:val="Punktlista"/>
      </w:pPr>
      <w:r>
        <w:t xml:space="preserve">- </w:t>
      </w:r>
      <w:proofErr w:type="spellStart"/>
      <w:r>
        <w:t>Armhävningar</w:t>
      </w:r>
      <w:proofErr w:type="spellEnd"/>
      <w:r>
        <w:t xml:space="preserve">: </w:t>
      </w:r>
      <w:r w:rsidR="008D7D42">
        <w:t xml:space="preserve">50 </w:t>
      </w:r>
      <w:proofErr w:type="spellStart"/>
      <w:r w:rsidR="008D7D42">
        <w:t>sek</w:t>
      </w:r>
      <w:proofErr w:type="spellEnd"/>
    </w:p>
    <w:p w14:paraId="6016378F" w14:textId="3B1D949C" w:rsidR="00A368C7" w:rsidRDefault="00000000">
      <w:pPr>
        <w:pStyle w:val="Punktlista"/>
      </w:pPr>
      <w:r>
        <w:t xml:space="preserve">- </w:t>
      </w:r>
      <w:proofErr w:type="spellStart"/>
      <w:r>
        <w:t>Plankan</w:t>
      </w:r>
      <w:proofErr w:type="spellEnd"/>
      <w:r>
        <w:t xml:space="preserve">: </w:t>
      </w:r>
      <w:r w:rsidR="008D7D42">
        <w:t xml:space="preserve">50 </w:t>
      </w:r>
      <w:proofErr w:type="spellStart"/>
      <w:r w:rsidR="008D7D42">
        <w:t>sek</w:t>
      </w:r>
      <w:proofErr w:type="spellEnd"/>
    </w:p>
    <w:p w14:paraId="3932FA39" w14:textId="6CCF1268" w:rsidR="008D7D42" w:rsidRDefault="008D7D42">
      <w:pPr>
        <w:pStyle w:val="Punktlista"/>
      </w:pPr>
      <w:r>
        <w:t>Vila 1 min</w:t>
      </w:r>
    </w:p>
    <w:p w14:paraId="4F5E59CA" w14:textId="77777777" w:rsidR="00A368C7" w:rsidRDefault="00000000">
      <w:pPr>
        <w:pStyle w:val="Rubrik2"/>
      </w:pPr>
      <w:r>
        <w:t>Löpning – Intervaller</w:t>
      </w:r>
    </w:p>
    <w:p w14:paraId="71A78959" w14:textId="354A61A9" w:rsidR="00A368C7" w:rsidRDefault="00000000">
      <w:pPr>
        <w:pStyle w:val="Punktlista"/>
      </w:pPr>
      <w:r>
        <w:t xml:space="preserve">- </w:t>
      </w:r>
      <w:proofErr w:type="spellStart"/>
      <w:r>
        <w:t>Typ</w:t>
      </w:r>
      <w:proofErr w:type="spellEnd"/>
      <w:r>
        <w:t xml:space="preserve">: </w:t>
      </w:r>
      <w:r w:rsidR="008D7D42">
        <w:t>4</w:t>
      </w:r>
      <w:r>
        <w:t xml:space="preserve">00 m </w:t>
      </w:r>
      <w:proofErr w:type="spellStart"/>
      <w:r>
        <w:t>intervaller</w:t>
      </w:r>
      <w:proofErr w:type="spellEnd"/>
    </w:p>
    <w:p w14:paraId="434D1BE9" w14:textId="77777777" w:rsidR="00A368C7" w:rsidRDefault="00000000">
      <w:pPr>
        <w:pStyle w:val="Punktlista"/>
      </w:pPr>
      <w:r>
        <w:t>- Antal: 12</w:t>
      </w:r>
    </w:p>
    <w:p w14:paraId="003487CD" w14:textId="77777777" w:rsidR="00A368C7" w:rsidRDefault="00000000">
      <w:pPr>
        <w:pStyle w:val="Punktlista"/>
      </w:pPr>
      <w:r>
        <w:t>- Intensitet: 80–90% max</w:t>
      </w:r>
    </w:p>
    <w:p w14:paraId="7A4A61E4" w14:textId="77777777" w:rsidR="00A368C7" w:rsidRDefault="00000000">
      <w:pPr>
        <w:pStyle w:val="Punktlista"/>
      </w:pPr>
      <w:r>
        <w:t>- Vila: 60 sek mellan</w:t>
      </w:r>
    </w:p>
    <w:p w14:paraId="129A5E4B" w14:textId="77777777" w:rsidR="00A368C7" w:rsidRDefault="00000000">
      <w:pPr>
        <w:pStyle w:val="Rubrik2"/>
      </w:pPr>
      <w:r>
        <w:t>Löpning – Distans</w:t>
      </w:r>
    </w:p>
    <w:p w14:paraId="47202BDA" w14:textId="77777777" w:rsidR="00A368C7" w:rsidRDefault="00000000">
      <w:pPr>
        <w:pStyle w:val="Punktlista"/>
      </w:pPr>
      <w:r>
        <w:t>- Sträcka: 7 km</w:t>
      </w:r>
    </w:p>
    <w:p w14:paraId="383F2469" w14:textId="77777777" w:rsidR="00A368C7" w:rsidRDefault="00000000">
      <w:pPr>
        <w:pStyle w:val="Punktlista"/>
      </w:pPr>
      <w:r>
        <w:t>- Tempo: Konversationsfart / 65–75% av maxpuls</w:t>
      </w:r>
    </w:p>
    <w:p w14:paraId="69649E4B" w14:textId="0E908896" w:rsidR="00A368C7" w:rsidRDefault="00000000">
      <w:pPr>
        <w:pStyle w:val="Punktlista"/>
      </w:pPr>
      <w:r>
        <w:t xml:space="preserve">- Tid: </w:t>
      </w:r>
      <w:r w:rsidR="00F37B16">
        <w:t>40</w:t>
      </w:r>
      <w:r>
        <w:t xml:space="preserve"> min alternativtid</w:t>
      </w:r>
    </w:p>
    <w:p w14:paraId="54198E65" w14:textId="22BB2A87" w:rsidR="00A368C7" w:rsidRDefault="00000000">
      <w:pPr>
        <w:pStyle w:val="Rubrik1"/>
      </w:pPr>
      <w:proofErr w:type="spellStart"/>
      <w:r>
        <w:lastRenderedPageBreak/>
        <w:t>Vecka</w:t>
      </w:r>
      <w:proofErr w:type="spellEnd"/>
      <w:r>
        <w:t xml:space="preserve"> 3</w:t>
      </w:r>
      <w:r w:rsidR="008163CA">
        <w:t xml:space="preserve"> &amp; 6</w:t>
      </w:r>
    </w:p>
    <w:p w14:paraId="737888C9" w14:textId="77777777" w:rsidR="00A368C7" w:rsidRDefault="00000000">
      <w:pPr>
        <w:pStyle w:val="Rubrik2"/>
      </w:pPr>
      <w:r>
        <w:t>Styrka – Maxstyrka</w:t>
      </w:r>
    </w:p>
    <w:p w14:paraId="3291D4BB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Knäböj</w:t>
      </w:r>
      <w:proofErr w:type="spellEnd"/>
      <w:r>
        <w:t xml:space="preserve"> </w:t>
      </w:r>
      <w:proofErr w:type="spellStart"/>
      <w:r>
        <w:t>bak</w:t>
      </w:r>
      <w:proofErr w:type="spellEnd"/>
      <w:r>
        <w:t xml:space="preserve">: </w:t>
      </w:r>
    </w:p>
    <w:p w14:paraId="1F9AE413" w14:textId="3AB7D465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</w:t>
      </w:r>
      <w:r>
        <w:t>5</w:t>
      </w:r>
      <w:r>
        <w:t xml:space="preserve"> 70%</w:t>
      </w:r>
    </w:p>
    <w:p w14:paraId="142C7416" w14:textId="1918C85B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</w:t>
      </w:r>
      <w:r>
        <w:t>4</w:t>
      </w:r>
      <w:r>
        <w:t xml:space="preserve"> 75-80%</w:t>
      </w:r>
    </w:p>
    <w:p w14:paraId="086E38E7" w14:textId="168CDA1C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4x3</w:t>
      </w:r>
      <w:r>
        <w:t xml:space="preserve"> 85</w:t>
      </w:r>
      <w:r>
        <w:t>-90</w:t>
      </w:r>
      <w:r>
        <w:t>%</w:t>
      </w:r>
    </w:p>
    <w:p w14:paraId="07899F48" w14:textId="77777777" w:rsidR="008D7D42" w:rsidRDefault="008D7D42" w:rsidP="008D7D42">
      <w:pPr>
        <w:pStyle w:val="Punktlista"/>
      </w:pPr>
      <w:proofErr w:type="spellStart"/>
      <w:r>
        <w:t>Friväning</w:t>
      </w:r>
      <w:proofErr w:type="spellEnd"/>
      <w:r>
        <w:t xml:space="preserve"> </w:t>
      </w:r>
      <w:proofErr w:type="spellStart"/>
      <w:r>
        <w:t>valfri</w:t>
      </w:r>
      <w:proofErr w:type="spellEnd"/>
      <w:r>
        <w:t>:</w:t>
      </w:r>
    </w:p>
    <w:p w14:paraId="45B04AD2" w14:textId="490F75A4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</w:t>
      </w:r>
      <w:r>
        <w:t>3</w:t>
      </w:r>
      <w:r>
        <w:t xml:space="preserve"> 70 %</w:t>
      </w:r>
    </w:p>
    <w:p w14:paraId="173346F0" w14:textId="46EE2FC9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2x2</w:t>
      </w:r>
      <w:r>
        <w:t xml:space="preserve"> 8</w:t>
      </w:r>
      <w:r>
        <w:t>5</w:t>
      </w:r>
      <w:r>
        <w:t>%</w:t>
      </w:r>
    </w:p>
    <w:p w14:paraId="25352734" w14:textId="2ABA857D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4x2</w:t>
      </w:r>
      <w:r>
        <w:t xml:space="preserve"> </w:t>
      </w:r>
      <w:r>
        <w:t>90</w:t>
      </w:r>
      <w:r>
        <w:t>%</w:t>
      </w:r>
    </w:p>
    <w:p w14:paraId="032DAA58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Bänkpress</w:t>
      </w:r>
      <w:proofErr w:type="spellEnd"/>
      <w:r>
        <w:t>:</w:t>
      </w:r>
    </w:p>
    <w:p w14:paraId="09ECAB25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 xml:space="preserve">1x6 70% </w:t>
      </w:r>
    </w:p>
    <w:p w14:paraId="576E4E42" w14:textId="477BF96D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4x3</w:t>
      </w:r>
      <w:r>
        <w:t xml:space="preserve"> </w:t>
      </w:r>
      <w:r>
        <w:t>85-90</w:t>
      </w:r>
      <w:r>
        <w:t>%</w:t>
      </w:r>
    </w:p>
    <w:p w14:paraId="3DBD2411" w14:textId="27C6FBE6" w:rsidR="008D7D42" w:rsidRDefault="008D7D42" w:rsidP="008D7D42">
      <w:pPr>
        <w:pStyle w:val="Punktlista"/>
      </w:pPr>
      <w:r>
        <w:t xml:space="preserve">- Raka </w:t>
      </w:r>
      <w:proofErr w:type="spellStart"/>
      <w:r>
        <w:t>Marklyft</w:t>
      </w:r>
      <w:proofErr w:type="spellEnd"/>
      <w:r>
        <w:t>: 4x</w:t>
      </w:r>
      <w:r>
        <w:t>10</w:t>
      </w:r>
    </w:p>
    <w:p w14:paraId="1C1D7286" w14:textId="1BB53419" w:rsidR="008D7D42" w:rsidRDefault="008D7D42" w:rsidP="008D7D42">
      <w:pPr>
        <w:pStyle w:val="Punktlista"/>
      </w:pPr>
      <w:r>
        <w:t xml:space="preserve">- </w:t>
      </w:r>
      <w:proofErr w:type="spellStart"/>
      <w:r>
        <w:t>Bålrotation</w:t>
      </w:r>
      <w:proofErr w:type="spellEnd"/>
      <w:r>
        <w:t xml:space="preserve"> med </w:t>
      </w:r>
      <w:proofErr w:type="spellStart"/>
      <w:r>
        <w:t>vikt</w:t>
      </w:r>
      <w:proofErr w:type="spellEnd"/>
      <w:r>
        <w:t>: 3x</w:t>
      </w:r>
      <w:r>
        <w:t>10</w:t>
      </w:r>
      <w:r>
        <w:t>/</w:t>
      </w:r>
      <w:proofErr w:type="spellStart"/>
      <w:r>
        <w:t>sida</w:t>
      </w:r>
      <w:proofErr w:type="spellEnd"/>
    </w:p>
    <w:p w14:paraId="30BF4A0F" w14:textId="63985104" w:rsidR="008D7D42" w:rsidRDefault="008D7D42" w:rsidP="008D7D42">
      <w:pPr>
        <w:pStyle w:val="Punktlista"/>
      </w:pPr>
      <w:r>
        <w:t>- Nordic hamstring: 3x</w:t>
      </w:r>
      <w:r>
        <w:t>7</w:t>
      </w:r>
    </w:p>
    <w:p w14:paraId="3588F0F3" w14:textId="77777777" w:rsidR="008D7D42" w:rsidRDefault="008D7D42" w:rsidP="008D7D42">
      <w:pPr>
        <w:pStyle w:val="Punktlista"/>
      </w:pPr>
      <w:r>
        <w:t>- Pull-ups (</w:t>
      </w:r>
      <w:proofErr w:type="spellStart"/>
      <w:r>
        <w:t>strikta</w:t>
      </w:r>
      <w:proofErr w:type="spellEnd"/>
      <w:r>
        <w:t xml:space="preserve">, </w:t>
      </w:r>
      <w:proofErr w:type="spellStart"/>
      <w:r>
        <w:t>ev</w:t>
      </w:r>
      <w:proofErr w:type="spellEnd"/>
      <w:r>
        <w:t xml:space="preserve">. med </w:t>
      </w:r>
      <w:proofErr w:type="spellStart"/>
      <w:r>
        <w:t>vikt</w:t>
      </w:r>
      <w:proofErr w:type="spellEnd"/>
      <w:r>
        <w:t>): 3x max</w:t>
      </w:r>
    </w:p>
    <w:p w14:paraId="21A41484" w14:textId="77777777" w:rsidR="00A368C7" w:rsidRDefault="00000000">
      <w:pPr>
        <w:pStyle w:val="Rubrik2"/>
      </w:pPr>
      <w:proofErr w:type="spellStart"/>
      <w:r>
        <w:t>Styrka</w:t>
      </w:r>
      <w:proofErr w:type="spellEnd"/>
      <w:r>
        <w:t xml:space="preserve"> – </w:t>
      </w:r>
      <w:proofErr w:type="spellStart"/>
      <w:r>
        <w:t>Explosivitet</w:t>
      </w:r>
      <w:proofErr w:type="spellEnd"/>
    </w:p>
    <w:p w14:paraId="011E31D4" w14:textId="77777777" w:rsidR="008D7D42" w:rsidRDefault="008D7D42" w:rsidP="008D7D42">
      <w:pPr>
        <w:pStyle w:val="Punktlista"/>
      </w:pPr>
      <w:proofErr w:type="spellStart"/>
      <w:r>
        <w:t>Frivändning</w:t>
      </w:r>
      <w:proofErr w:type="spellEnd"/>
      <w:r>
        <w:t xml:space="preserve">: </w:t>
      </w:r>
    </w:p>
    <w:p w14:paraId="7E6A30F5" w14:textId="77777777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1x4 70%</w:t>
      </w:r>
    </w:p>
    <w:p w14:paraId="4AE527E2" w14:textId="5FD0EC6C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4x</w:t>
      </w:r>
      <w:r>
        <w:t>2</w:t>
      </w:r>
      <w:r>
        <w:t xml:space="preserve"> 75-80%</w:t>
      </w:r>
      <w:r>
        <w:t xml:space="preserve"> ss 3 </w:t>
      </w:r>
      <w:proofErr w:type="spellStart"/>
      <w:r>
        <w:t>hopp</w:t>
      </w:r>
      <w:proofErr w:type="spellEnd"/>
    </w:p>
    <w:p w14:paraId="5437D84D" w14:textId="77777777" w:rsidR="008D7D42" w:rsidRDefault="008D7D42" w:rsidP="008D7D42">
      <w:pPr>
        <w:pStyle w:val="Punktlista"/>
      </w:pPr>
      <w:r>
        <w:t xml:space="preserve">- Ryck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golv</w:t>
      </w:r>
      <w:proofErr w:type="spellEnd"/>
      <w:r>
        <w:t xml:space="preserve"> med </w:t>
      </w:r>
      <w:proofErr w:type="spellStart"/>
      <w:r>
        <w:t>sitt</w:t>
      </w:r>
      <w:proofErr w:type="spellEnd"/>
    </w:p>
    <w:p w14:paraId="7D71DB95" w14:textId="54AF739D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</w:t>
      </w:r>
      <w:r>
        <w:t>3</w:t>
      </w:r>
    </w:p>
    <w:p w14:paraId="1401ECA0" w14:textId="2F229B80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3x</w:t>
      </w:r>
      <w:r>
        <w:t>2</w:t>
      </w:r>
    </w:p>
    <w:p w14:paraId="28DF7597" w14:textId="1575311D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4</w:t>
      </w:r>
      <w:r>
        <w:t>x</w:t>
      </w:r>
      <w:r>
        <w:t>1</w:t>
      </w:r>
    </w:p>
    <w:p w14:paraId="1FAEF5ED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Medicinbollkast</w:t>
      </w:r>
      <w:proofErr w:type="spellEnd"/>
      <w:r>
        <w:t xml:space="preserve"> </w:t>
      </w:r>
      <w:proofErr w:type="spellStart"/>
      <w:r>
        <w:t>framåt</w:t>
      </w:r>
      <w:proofErr w:type="spellEnd"/>
      <w:r>
        <w:t xml:space="preserve"> (</w:t>
      </w:r>
      <w:proofErr w:type="spellStart"/>
      <w:r>
        <w:t>stående</w:t>
      </w:r>
      <w:proofErr w:type="spellEnd"/>
      <w:r>
        <w:t>): 3x5</w:t>
      </w:r>
    </w:p>
    <w:p w14:paraId="161D574C" w14:textId="2AA11E33" w:rsidR="008D7D42" w:rsidRDefault="008D7D42" w:rsidP="008D7D42">
      <w:pPr>
        <w:pStyle w:val="Punktlista"/>
      </w:pPr>
      <w:r>
        <w:t xml:space="preserve">- </w:t>
      </w:r>
      <w:proofErr w:type="spellStart"/>
      <w:r>
        <w:t>Frivändning</w:t>
      </w:r>
      <w:proofErr w:type="spellEnd"/>
      <w:r>
        <w:t xml:space="preserve"> </w:t>
      </w:r>
      <w:proofErr w:type="spellStart"/>
      <w:r>
        <w:t>Direktstöt</w:t>
      </w:r>
      <w:proofErr w:type="spellEnd"/>
    </w:p>
    <w:p w14:paraId="47E792D7" w14:textId="1DE5C82F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1x4</w:t>
      </w:r>
    </w:p>
    <w:p w14:paraId="37C1A7CE" w14:textId="5FBAF865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2x3</w:t>
      </w:r>
    </w:p>
    <w:p w14:paraId="591F39FB" w14:textId="6B5D13C0" w:rsidR="008D7D42" w:rsidRDefault="008D7D42" w:rsidP="008D7D42">
      <w:pPr>
        <w:pStyle w:val="Punktlista"/>
        <w:numPr>
          <w:ilvl w:val="0"/>
          <w:numId w:val="0"/>
        </w:numPr>
        <w:ind w:left="360"/>
      </w:pPr>
      <w:r>
        <w:t>3x2</w:t>
      </w:r>
    </w:p>
    <w:p w14:paraId="7EAABC0C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Bänkpress</w:t>
      </w:r>
      <w:proofErr w:type="spellEnd"/>
      <w:r>
        <w:t xml:space="preserve"> med </w:t>
      </w:r>
      <w:proofErr w:type="spellStart"/>
      <w:proofErr w:type="gramStart"/>
      <w:r>
        <w:t>stopp</w:t>
      </w:r>
      <w:proofErr w:type="spellEnd"/>
      <w:r>
        <w:t xml:space="preserve"> :</w:t>
      </w:r>
      <w:proofErr w:type="gramEnd"/>
      <w:r>
        <w:t xml:space="preserve"> 4x3</w:t>
      </w:r>
    </w:p>
    <w:p w14:paraId="76FD1676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Enbenshopp</w:t>
      </w:r>
      <w:proofErr w:type="spellEnd"/>
      <w:r>
        <w:t xml:space="preserve"> </w:t>
      </w:r>
      <w:proofErr w:type="spellStart"/>
      <w:r>
        <w:t>framåt</w:t>
      </w:r>
      <w:proofErr w:type="spellEnd"/>
      <w:r>
        <w:t>: 3x5/ben</w:t>
      </w:r>
    </w:p>
    <w:p w14:paraId="6653A1AE" w14:textId="77777777" w:rsidR="008D7D42" w:rsidRDefault="008D7D42" w:rsidP="008D7D42">
      <w:pPr>
        <w:pStyle w:val="Punktlista"/>
      </w:pPr>
      <w:r>
        <w:t xml:space="preserve">- </w:t>
      </w:r>
      <w:proofErr w:type="spellStart"/>
      <w:r>
        <w:t>Plankan</w:t>
      </w:r>
      <w:proofErr w:type="spellEnd"/>
      <w:r>
        <w:t xml:space="preserve"> (</w:t>
      </w:r>
      <w:proofErr w:type="spellStart"/>
      <w:r>
        <w:t>Armhävningsposition</w:t>
      </w:r>
      <w:proofErr w:type="spellEnd"/>
      <w:r>
        <w:t xml:space="preserve">): 3x45 </w:t>
      </w:r>
      <w:proofErr w:type="spellStart"/>
      <w:r>
        <w:t>sek</w:t>
      </w:r>
      <w:proofErr w:type="spellEnd"/>
    </w:p>
    <w:p w14:paraId="0CB62750" w14:textId="77777777" w:rsidR="00A368C7" w:rsidRDefault="00000000">
      <w:pPr>
        <w:pStyle w:val="Rubrik2"/>
      </w:pPr>
      <w:proofErr w:type="spellStart"/>
      <w:r>
        <w:t>Styrka</w:t>
      </w:r>
      <w:proofErr w:type="spellEnd"/>
      <w:r>
        <w:t xml:space="preserve"> – </w:t>
      </w:r>
      <w:proofErr w:type="spellStart"/>
      <w:r>
        <w:t>Uthållighet</w:t>
      </w:r>
      <w:proofErr w:type="spellEnd"/>
    </w:p>
    <w:p w14:paraId="5B806C5A" w14:textId="5067F198" w:rsidR="008D7D42" w:rsidRPr="008D7D42" w:rsidRDefault="008D7D42" w:rsidP="008D7D42">
      <w:proofErr w:type="spellStart"/>
      <w:r>
        <w:t>Emom</w:t>
      </w:r>
      <w:proofErr w:type="spellEnd"/>
      <w:r>
        <w:t xml:space="preserve"> 40 (5 </w:t>
      </w:r>
      <w:proofErr w:type="spellStart"/>
      <w:r>
        <w:t>varv</w:t>
      </w:r>
      <w:proofErr w:type="spellEnd"/>
      <w:r>
        <w:t>)</w:t>
      </w:r>
    </w:p>
    <w:p w14:paraId="430EDC23" w14:textId="18048686" w:rsidR="00A368C7" w:rsidRDefault="00000000">
      <w:pPr>
        <w:pStyle w:val="Punktlista"/>
      </w:pPr>
      <w:r>
        <w:t xml:space="preserve">- </w:t>
      </w:r>
      <w:proofErr w:type="spellStart"/>
      <w:r>
        <w:t>Frontböj</w:t>
      </w:r>
      <w:proofErr w:type="spellEnd"/>
      <w:r>
        <w:t>: 1</w:t>
      </w:r>
      <w:r w:rsidR="008D7D42">
        <w:t>2</w:t>
      </w:r>
    </w:p>
    <w:p w14:paraId="2C200DC6" w14:textId="4A23246A" w:rsidR="00A368C7" w:rsidRDefault="00000000">
      <w:pPr>
        <w:pStyle w:val="Punktlista"/>
      </w:pPr>
      <w:r>
        <w:t xml:space="preserve">- </w:t>
      </w:r>
      <w:proofErr w:type="spellStart"/>
      <w:r w:rsidR="008163CA">
        <w:t>Pushpress</w:t>
      </w:r>
      <w:proofErr w:type="spellEnd"/>
      <w:r w:rsidR="008163CA">
        <w:t xml:space="preserve"> 8</w:t>
      </w:r>
    </w:p>
    <w:p w14:paraId="64BD1D59" w14:textId="491C733F" w:rsidR="00A368C7" w:rsidRDefault="00000000">
      <w:pPr>
        <w:pStyle w:val="Punktlista"/>
      </w:pPr>
      <w:r>
        <w:t xml:space="preserve">- </w:t>
      </w:r>
      <w:proofErr w:type="spellStart"/>
      <w:r w:rsidR="008163CA">
        <w:t>Fällkniv</w:t>
      </w:r>
      <w:proofErr w:type="spellEnd"/>
      <w:r w:rsidR="008163CA">
        <w:t xml:space="preserve"> 15</w:t>
      </w:r>
    </w:p>
    <w:p w14:paraId="461BD6EB" w14:textId="1FF21C88" w:rsidR="00A368C7" w:rsidRDefault="00000000">
      <w:pPr>
        <w:pStyle w:val="Punktlista"/>
      </w:pPr>
      <w:r>
        <w:t xml:space="preserve">- </w:t>
      </w:r>
      <w:r w:rsidR="008163CA">
        <w:t>Burpees 10</w:t>
      </w:r>
    </w:p>
    <w:p w14:paraId="3510CB51" w14:textId="5207EDCA" w:rsidR="00A368C7" w:rsidRDefault="00000000">
      <w:pPr>
        <w:pStyle w:val="Punktlista"/>
      </w:pPr>
      <w:r>
        <w:lastRenderedPageBreak/>
        <w:t xml:space="preserve">- </w:t>
      </w:r>
      <w:proofErr w:type="spellStart"/>
      <w:r w:rsidR="008163CA">
        <w:t>Gorillarodd</w:t>
      </w:r>
      <w:proofErr w:type="spellEnd"/>
      <w:r w:rsidR="008163CA">
        <w:t xml:space="preserve"> 16</w:t>
      </w:r>
    </w:p>
    <w:p w14:paraId="6054A303" w14:textId="7CE2B9D0" w:rsidR="00A368C7" w:rsidRDefault="00000000">
      <w:pPr>
        <w:pStyle w:val="Punktlista"/>
      </w:pPr>
      <w:r>
        <w:t xml:space="preserve">- </w:t>
      </w:r>
      <w:proofErr w:type="spellStart"/>
      <w:r w:rsidR="008163CA">
        <w:t>Löpning</w:t>
      </w:r>
      <w:proofErr w:type="spellEnd"/>
      <w:r w:rsidR="008163CA">
        <w:t xml:space="preserve"> 50 </w:t>
      </w:r>
      <w:proofErr w:type="spellStart"/>
      <w:r w:rsidR="008163CA">
        <w:t>sek</w:t>
      </w:r>
      <w:proofErr w:type="spellEnd"/>
    </w:p>
    <w:p w14:paraId="7F66DA00" w14:textId="4EDF6FD9" w:rsidR="008163CA" w:rsidRDefault="008163CA">
      <w:pPr>
        <w:pStyle w:val="Punktlista"/>
      </w:pPr>
      <w:proofErr w:type="spellStart"/>
      <w:r>
        <w:t>Hopprep</w:t>
      </w:r>
      <w:proofErr w:type="spellEnd"/>
      <w:r>
        <w:t xml:space="preserve"> 40 DU/80 </w:t>
      </w:r>
      <w:proofErr w:type="spellStart"/>
      <w:r>
        <w:t>vanliga</w:t>
      </w:r>
      <w:proofErr w:type="spellEnd"/>
      <w:r>
        <w:t xml:space="preserve"> </w:t>
      </w:r>
      <w:proofErr w:type="spellStart"/>
      <w:r>
        <w:t>hopp</w:t>
      </w:r>
      <w:proofErr w:type="spellEnd"/>
    </w:p>
    <w:p w14:paraId="6816DAC0" w14:textId="2A8F19A4" w:rsidR="008163CA" w:rsidRDefault="008163CA">
      <w:pPr>
        <w:pStyle w:val="Punktlista"/>
      </w:pPr>
      <w:r>
        <w:t>Vila 1 min</w:t>
      </w:r>
    </w:p>
    <w:p w14:paraId="27652D1D" w14:textId="77777777" w:rsidR="00A368C7" w:rsidRDefault="00000000">
      <w:pPr>
        <w:pStyle w:val="Rubrik2"/>
      </w:pPr>
      <w:proofErr w:type="spellStart"/>
      <w:r>
        <w:t>Löpning</w:t>
      </w:r>
      <w:proofErr w:type="spellEnd"/>
      <w:r>
        <w:t xml:space="preserve"> – </w:t>
      </w:r>
      <w:proofErr w:type="spellStart"/>
      <w:r>
        <w:t>Intervaller</w:t>
      </w:r>
      <w:proofErr w:type="spellEnd"/>
    </w:p>
    <w:p w14:paraId="6F807498" w14:textId="59C7D72E" w:rsidR="00A368C7" w:rsidRDefault="00000000">
      <w:pPr>
        <w:pStyle w:val="Punktlista"/>
      </w:pPr>
      <w:r>
        <w:t xml:space="preserve">- </w:t>
      </w:r>
      <w:proofErr w:type="spellStart"/>
      <w:r>
        <w:t>Typ</w:t>
      </w:r>
      <w:proofErr w:type="spellEnd"/>
      <w:r>
        <w:t xml:space="preserve">: </w:t>
      </w:r>
      <w:r w:rsidR="008D7D42">
        <w:t>6</w:t>
      </w:r>
      <w:r>
        <w:t xml:space="preserve">00 m </w:t>
      </w:r>
      <w:proofErr w:type="spellStart"/>
      <w:r>
        <w:t>intervaller</w:t>
      </w:r>
      <w:proofErr w:type="spellEnd"/>
    </w:p>
    <w:p w14:paraId="2E05DADD" w14:textId="078DD130" w:rsidR="00A368C7" w:rsidRDefault="00000000">
      <w:pPr>
        <w:pStyle w:val="Punktlista"/>
      </w:pPr>
      <w:r>
        <w:t xml:space="preserve">- Antal: </w:t>
      </w:r>
      <w:r w:rsidR="008D7D42">
        <w:t>12</w:t>
      </w:r>
    </w:p>
    <w:p w14:paraId="31AA1CA3" w14:textId="77777777" w:rsidR="00A368C7" w:rsidRDefault="00000000">
      <w:pPr>
        <w:pStyle w:val="Punktlista"/>
      </w:pPr>
      <w:r>
        <w:t>- Intensitet: 80–90% max</w:t>
      </w:r>
    </w:p>
    <w:p w14:paraId="66197693" w14:textId="77777777" w:rsidR="00A368C7" w:rsidRDefault="00000000">
      <w:pPr>
        <w:pStyle w:val="Punktlista"/>
      </w:pPr>
      <w:r>
        <w:t>- Vila: 60 sek mellan</w:t>
      </w:r>
    </w:p>
    <w:p w14:paraId="79E6CBAD" w14:textId="77777777" w:rsidR="00A368C7" w:rsidRDefault="00000000">
      <w:pPr>
        <w:pStyle w:val="Rubrik2"/>
      </w:pPr>
      <w:r>
        <w:t>Löpning – Distans</w:t>
      </w:r>
    </w:p>
    <w:p w14:paraId="2620A9BB" w14:textId="6F00C443" w:rsidR="00A368C7" w:rsidRDefault="00000000">
      <w:pPr>
        <w:pStyle w:val="Punktlista"/>
      </w:pPr>
      <w:r>
        <w:t xml:space="preserve">- </w:t>
      </w:r>
      <w:proofErr w:type="spellStart"/>
      <w:r>
        <w:t>Sträcka</w:t>
      </w:r>
      <w:proofErr w:type="spellEnd"/>
      <w:r>
        <w:t xml:space="preserve">: </w:t>
      </w:r>
      <w:r w:rsidR="008163CA">
        <w:t>10</w:t>
      </w:r>
      <w:r>
        <w:t>km</w:t>
      </w:r>
    </w:p>
    <w:p w14:paraId="4E1C2467" w14:textId="77777777" w:rsidR="00A368C7" w:rsidRDefault="00000000">
      <w:pPr>
        <w:pStyle w:val="Punktlista"/>
      </w:pPr>
      <w:r>
        <w:t>- Tempo: Konversationsfart / 65–75% av maxpuls</w:t>
      </w:r>
    </w:p>
    <w:p w14:paraId="28AD6979" w14:textId="0DE94C8F" w:rsidR="00A368C7" w:rsidRDefault="00000000">
      <w:pPr>
        <w:pStyle w:val="Punktlista"/>
      </w:pPr>
      <w:r>
        <w:t xml:space="preserve">- </w:t>
      </w:r>
      <w:proofErr w:type="spellStart"/>
      <w:r>
        <w:t>Tid</w:t>
      </w:r>
      <w:proofErr w:type="spellEnd"/>
      <w:r>
        <w:t xml:space="preserve">: </w:t>
      </w:r>
      <w:r w:rsidR="008163CA">
        <w:t>5</w:t>
      </w:r>
      <w:r w:rsidR="008D7D42">
        <w:t>0</w:t>
      </w:r>
      <w:r w:rsidR="008163CA">
        <w:t>-60</w:t>
      </w:r>
      <w:r>
        <w:t xml:space="preserve"> min </w:t>
      </w:r>
      <w:proofErr w:type="spellStart"/>
      <w:r>
        <w:t>alternativtid</w:t>
      </w:r>
      <w:proofErr w:type="spellEnd"/>
    </w:p>
    <w:p w14:paraId="734E936F" w14:textId="37FEAABB" w:rsidR="00A368C7" w:rsidRDefault="00A368C7" w:rsidP="008163CA">
      <w:pPr>
        <w:pStyle w:val="Rubrik2"/>
      </w:pPr>
    </w:p>
    <w:sectPr w:rsidR="00A368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FC0B83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6826272">
    <w:abstractNumId w:val="8"/>
  </w:num>
  <w:num w:numId="2" w16cid:durableId="708266017">
    <w:abstractNumId w:val="6"/>
  </w:num>
  <w:num w:numId="3" w16cid:durableId="32195583">
    <w:abstractNumId w:val="5"/>
  </w:num>
  <w:num w:numId="4" w16cid:durableId="723066042">
    <w:abstractNumId w:val="4"/>
  </w:num>
  <w:num w:numId="5" w16cid:durableId="979918674">
    <w:abstractNumId w:val="7"/>
  </w:num>
  <w:num w:numId="6" w16cid:durableId="1593582586">
    <w:abstractNumId w:val="3"/>
  </w:num>
  <w:num w:numId="7" w16cid:durableId="1114865245">
    <w:abstractNumId w:val="2"/>
  </w:num>
  <w:num w:numId="8" w16cid:durableId="1914464799">
    <w:abstractNumId w:val="1"/>
  </w:num>
  <w:num w:numId="9" w16cid:durableId="178225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33C2"/>
    <w:rsid w:val="008163CA"/>
    <w:rsid w:val="008D7D42"/>
    <w:rsid w:val="00A368C7"/>
    <w:rsid w:val="00AA1D8D"/>
    <w:rsid w:val="00B47730"/>
    <w:rsid w:val="00CB0664"/>
    <w:rsid w:val="00F37B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AA315"/>
  <w14:defaultImageDpi w14:val="300"/>
  <w15:docId w15:val="{ADFAA7E3-DDAE-405A-A33E-F5EEBC1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499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Eric Lundquist</cp:lastModifiedBy>
  <cp:revision>2</cp:revision>
  <dcterms:created xsi:type="dcterms:W3CDTF">2025-06-18T13:12:00Z</dcterms:created>
  <dcterms:modified xsi:type="dcterms:W3CDTF">2025-06-18T13:12:00Z</dcterms:modified>
  <cp:category/>
</cp:coreProperties>
</file>