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552F" w14:textId="6E769122" w:rsidR="001A6AE0" w:rsidRPr="00011245" w:rsidRDefault="00000000" w:rsidP="005125F9">
      <w:pPr>
        <w:pStyle w:val="Rubrik1"/>
        <w:rPr>
          <w:rFonts w:ascii="Aptos" w:hAnsi="Aptos"/>
          <w:color w:val="007033"/>
          <w:u w:val="single"/>
        </w:rPr>
      </w:pPr>
      <w:r w:rsidRPr="00011245">
        <w:rPr>
          <w:rFonts w:ascii="Aptos" w:hAnsi="Aptos"/>
          <w:color w:val="007033"/>
          <w:u w:val="single"/>
        </w:rPr>
        <w:t>Uppdragsbeskrivning – Material</w:t>
      </w:r>
      <w:r w:rsidR="005F21D4" w:rsidRPr="00011245">
        <w:rPr>
          <w:rFonts w:ascii="Aptos" w:hAnsi="Aptos"/>
          <w:color w:val="007033"/>
          <w:u w:val="single"/>
        </w:rPr>
        <w:t>förvaltare</w:t>
      </w:r>
    </w:p>
    <w:p w14:paraId="0745DE09" w14:textId="77777777" w:rsidR="004B3DC5" w:rsidRPr="005125F9" w:rsidRDefault="004B3DC5" w:rsidP="005125F9">
      <w:pPr>
        <w:rPr>
          <w:rFonts w:ascii="Aptos" w:hAnsi="Aptos"/>
          <w:sz w:val="24"/>
          <w:szCs w:val="24"/>
        </w:rPr>
      </w:pPr>
    </w:p>
    <w:p w14:paraId="188E8D46" w14:textId="77777777" w:rsidR="00A23ED4" w:rsidRPr="005125F9" w:rsidRDefault="00A23ED4" w:rsidP="005125F9">
      <w:pPr>
        <w:spacing w:after="160"/>
        <w:rPr>
          <w:rFonts w:ascii="Aptos" w:hAnsi="Aptos" w:cstheme="majorHAnsi"/>
          <w:b/>
          <w:bCs/>
          <w:color w:val="007033"/>
          <w:sz w:val="24"/>
          <w:szCs w:val="24"/>
        </w:rPr>
      </w:pPr>
      <w:r w:rsidRPr="005125F9">
        <w:rPr>
          <w:rFonts w:ascii="Aptos" w:hAnsi="Aptos" w:cstheme="majorHAnsi"/>
          <w:b/>
          <w:bCs/>
          <w:color w:val="007033"/>
          <w:sz w:val="24"/>
          <w:szCs w:val="24"/>
        </w:rPr>
        <w:t>Inledning – Gröna tråden samt Policy ESK Hockey ungdom</w:t>
      </w:r>
    </w:p>
    <w:p w14:paraId="142E1056" w14:textId="77777777" w:rsidR="00E514F4" w:rsidRPr="005125F9" w:rsidRDefault="00E514F4" w:rsidP="005125F9">
      <w:pPr>
        <w:rPr>
          <w:rFonts w:ascii="Aptos" w:hAnsi="Aptos"/>
          <w:sz w:val="24"/>
          <w:szCs w:val="24"/>
        </w:rPr>
      </w:pPr>
      <w:r w:rsidRPr="005125F9">
        <w:rPr>
          <w:rFonts w:ascii="Aptos" w:hAnsi="Aptos"/>
          <w:sz w:val="24"/>
          <w:szCs w:val="24"/>
        </w:rPr>
        <w:t xml:space="preserve">Denna rollbeskrivning är framtagen i enlighet med ESK Hockeys Gröna tråden samt policy för ungdomsverksamheten. Gröna tråden innebär att vi arbetar långsiktigt, inkluderande och med fokus på barnens utveckling, trygghet och glädje. Varje roll i ledarstaben bidrar till att förverkliga dessa värderingar i vardagen. ESK Hockeys policy för ungdomsverksamheten syftar till att man som ledare verkar för en jämställd verksamhet fri från kränkande behandling.  Som ledare förväntas du aktivt motarbeta och uppmärksamma detta. Vid händelse eller incident inom laget hanteras dessa utifrån konsekvenstrappan som finns i ovan nämnda policy. </w:t>
      </w:r>
    </w:p>
    <w:p w14:paraId="46357CE6" w14:textId="77777777" w:rsidR="00E514F4" w:rsidRPr="005125F9" w:rsidRDefault="00E514F4" w:rsidP="005125F9">
      <w:pPr>
        <w:rPr>
          <w:rFonts w:ascii="Aptos" w:hAnsi="Aptos"/>
          <w:sz w:val="24"/>
          <w:szCs w:val="24"/>
        </w:rPr>
      </w:pPr>
      <w:r w:rsidRPr="005125F9">
        <w:rPr>
          <w:rFonts w:ascii="Aptos" w:hAnsi="Aptos"/>
          <w:sz w:val="24"/>
          <w:szCs w:val="24"/>
        </w:rPr>
        <w:t>Ledare i ESK Hockey verkar som ambassadörer och är goda förebilder både på och utanför isen. Professionellt och respektfullt uppträdande förväntas då du som ledare är en representant för föreningen. Slutligen belyses vikten av att man som ledare ser och uppmärksammar ALLA spelare vid alla olika tillfällen.</w:t>
      </w:r>
    </w:p>
    <w:p w14:paraId="3138F3CC" w14:textId="65877908" w:rsidR="0043411A" w:rsidRPr="005125F9" w:rsidRDefault="00000000" w:rsidP="005125F9">
      <w:pPr>
        <w:rPr>
          <w:rFonts w:ascii="Aptos" w:hAnsi="Aptos"/>
          <w:sz w:val="24"/>
          <w:szCs w:val="24"/>
        </w:rPr>
      </w:pPr>
      <w:r>
        <w:rPr>
          <w:rFonts w:ascii="Aptos" w:hAnsi="Aptos"/>
          <w:sz w:val="24"/>
          <w:szCs w:val="24"/>
        </w:rPr>
        <w:pict w14:anchorId="70ED9559">
          <v:rect id="_x0000_i1025" style="width:0;height:1.5pt" o:hralign="center" o:hrstd="t" o:hr="t" fillcolor="#a0a0a0" stroked="f"/>
        </w:pict>
      </w:r>
    </w:p>
    <w:p w14:paraId="05EEF2CE" w14:textId="5E50F293" w:rsidR="00725470" w:rsidRPr="005125F9" w:rsidRDefault="001A6AE0" w:rsidP="005125F9">
      <w:pPr>
        <w:pStyle w:val="Rubrik2"/>
        <w:rPr>
          <w:rFonts w:ascii="Aptos" w:hAnsi="Aptos"/>
          <w:color w:val="007033"/>
          <w:sz w:val="24"/>
          <w:szCs w:val="24"/>
        </w:rPr>
      </w:pPr>
      <w:r w:rsidRPr="005125F9">
        <w:rPr>
          <w:rFonts w:ascii="Aptos" w:hAnsi="Aptos"/>
          <w:color w:val="007033"/>
          <w:sz w:val="24"/>
          <w:szCs w:val="24"/>
        </w:rPr>
        <w:t>Roll och syfte med uppdraget</w:t>
      </w:r>
      <w:r w:rsidR="00C812E4" w:rsidRPr="005125F9">
        <w:rPr>
          <w:rFonts w:ascii="Aptos" w:hAnsi="Aptos"/>
          <w:color w:val="007033"/>
          <w:sz w:val="24"/>
          <w:szCs w:val="24"/>
        </w:rPr>
        <w:t>:</w:t>
      </w:r>
    </w:p>
    <w:p w14:paraId="09B2C136" w14:textId="77992322" w:rsidR="00AF5C36" w:rsidRPr="005125F9" w:rsidRDefault="00AB4D2E" w:rsidP="005125F9">
      <w:pPr>
        <w:rPr>
          <w:rFonts w:ascii="Aptos" w:hAnsi="Aptos"/>
          <w:sz w:val="24"/>
          <w:szCs w:val="24"/>
        </w:rPr>
      </w:pPr>
      <w:r w:rsidRPr="005125F9">
        <w:rPr>
          <w:rFonts w:ascii="Aptos" w:hAnsi="Aptos"/>
          <w:sz w:val="24"/>
          <w:szCs w:val="24"/>
        </w:rPr>
        <w:t xml:space="preserve">Materialare skapar förutsättningar för ett välfungerande lag genom ordning och stöd. </w:t>
      </w:r>
      <w:r w:rsidR="00AF5C36" w:rsidRPr="005125F9">
        <w:rPr>
          <w:rFonts w:ascii="Aptos" w:hAnsi="Aptos"/>
          <w:sz w:val="24"/>
          <w:szCs w:val="24"/>
        </w:rPr>
        <w:t>Rollen är viktig för att gröna tråden och policyn i ungdomsverksamheten ska märkas även i lagets praktiska vardag</w:t>
      </w:r>
      <w:r w:rsidR="003C53E0" w:rsidRPr="005125F9">
        <w:rPr>
          <w:rFonts w:ascii="Aptos" w:hAnsi="Aptos"/>
          <w:sz w:val="24"/>
          <w:szCs w:val="24"/>
        </w:rPr>
        <w:t xml:space="preserve"> genom att en </w:t>
      </w:r>
      <w:r w:rsidR="004E228C" w:rsidRPr="005125F9">
        <w:rPr>
          <w:rFonts w:ascii="Aptos" w:hAnsi="Aptos"/>
          <w:sz w:val="24"/>
          <w:szCs w:val="24"/>
        </w:rPr>
        <w:t>trygg och organiserad miljö skapas runt laget</w:t>
      </w:r>
      <w:r w:rsidR="00AF5C36" w:rsidRPr="005125F9">
        <w:rPr>
          <w:rFonts w:ascii="Aptos" w:hAnsi="Aptos"/>
          <w:sz w:val="24"/>
          <w:szCs w:val="24"/>
        </w:rPr>
        <w:t>.</w:t>
      </w:r>
    </w:p>
    <w:p w14:paraId="7E8F25C9" w14:textId="33AE8874" w:rsidR="00C812E4" w:rsidRPr="005125F9" w:rsidRDefault="00E30849" w:rsidP="005125F9">
      <w:pPr>
        <w:rPr>
          <w:rFonts w:ascii="Aptos" w:hAnsi="Aptos"/>
          <w:sz w:val="24"/>
          <w:szCs w:val="24"/>
        </w:rPr>
      </w:pPr>
      <w:r w:rsidRPr="005125F9">
        <w:rPr>
          <w:rFonts w:ascii="Aptos" w:hAnsi="Aptos"/>
          <w:sz w:val="24"/>
          <w:szCs w:val="24"/>
        </w:rPr>
        <w:t>Uppdraget innebär att</w:t>
      </w:r>
      <w:r w:rsidR="001A6AE0" w:rsidRPr="005125F9">
        <w:rPr>
          <w:rFonts w:ascii="Aptos" w:hAnsi="Aptos"/>
          <w:sz w:val="24"/>
          <w:szCs w:val="24"/>
        </w:rPr>
        <w:t xml:space="preserve"> stötta </w:t>
      </w:r>
      <w:r w:rsidR="00C812E4" w:rsidRPr="005125F9">
        <w:rPr>
          <w:rFonts w:ascii="Aptos" w:hAnsi="Aptos"/>
          <w:sz w:val="24"/>
          <w:szCs w:val="24"/>
        </w:rPr>
        <w:t xml:space="preserve">huvudtränare, assisterande </w:t>
      </w:r>
      <w:r w:rsidR="001A6AE0" w:rsidRPr="005125F9">
        <w:rPr>
          <w:rFonts w:ascii="Aptos" w:hAnsi="Aptos"/>
          <w:sz w:val="24"/>
          <w:szCs w:val="24"/>
        </w:rPr>
        <w:t>tränare och övriga ledare genom att se till att lagets utrustning, material och omklädningsrum är i ordning före, under och efter träningar samt matcher.</w:t>
      </w:r>
    </w:p>
    <w:p w14:paraId="0F615910" w14:textId="6C3D5EFE" w:rsidR="00FC1F96" w:rsidRPr="005125F9" w:rsidRDefault="001A6AE0" w:rsidP="005125F9">
      <w:pPr>
        <w:rPr>
          <w:rFonts w:ascii="Aptos" w:hAnsi="Aptos"/>
          <w:sz w:val="24"/>
          <w:szCs w:val="24"/>
        </w:rPr>
      </w:pPr>
      <w:r w:rsidRPr="005125F9">
        <w:rPr>
          <w:rFonts w:ascii="Aptos" w:hAnsi="Aptos"/>
          <w:sz w:val="24"/>
          <w:szCs w:val="24"/>
        </w:rPr>
        <w:t xml:space="preserve">Materialare ansvarar </w:t>
      </w:r>
      <w:r w:rsidR="00C812E4" w:rsidRPr="005125F9">
        <w:rPr>
          <w:rFonts w:ascii="Aptos" w:hAnsi="Aptos"/>
          <w:sz w:val="24"/>
          <w:szCs w:val="24"/>
        </w:rPr>
        <w:t xml:space="preserve">även </w:t>
      </w:r>
      <w:r w:rsidRPr="005125F9">
        <w:rPr>
          <w:rFonts w:ascii="Aptos" w:hAnsi="Aptos"/>
          <w:sz w:val="24"/>
          <w:szCs w:val="24"/>
        </w:rPr>
        <w:t>för att stötta spelarna med praktiska behov före, under och efter träning samt match.</w:t>
      </w:r>
      <w:r w:rsidR="00A144E2" w:rsidRPr="005125F9">
        <w:rPr>
          <w:rFonts w:ascii="Aptos" w:hAnsi="Aptos"/>
          <w:sz w:val="24"/>
          <w:szCs w:val="24"/>
        </w:rPr>
        <w:t xml:space="preserve"> Syftet är a</w:t>
      </w:r>
      <w:r w:rsidRPr="005125F9">
        <w:rPr>
          <w:rFonts w:ascii="Aptos" w:hAnsi="Aptos"/>
          <w:sz w:val="24"/>
          <w:szCs w:val="24"/>
        </w:rPr>
        <w:t>tt</w:t>
      </w:r>
      <w:r w:rsidR="00A144E2" w:rsidRPr="005125F9">
        <w:rPr>
          <w:rFonts w:ascii="Aptos" w:hAnsi="Aptos"/>
          <w:sz w:val="24"/>
          <w:szCs w:val="24"/>
        </w:rPr>
        <w:t xml:space="preserve"> fungera som </w:t>
      </w:r>
      <w:r w:rsidR="00A54B8F" w:rsidRPr="005125F9">
        <w:rPr>
          <w:rFonts w:ascii="Aptos" w:hAnsi="Aptos"/>
          <w:sz w:val="24"/>
          <w:szCs w:val="24"/>
        </w:rPr>
        <w:t>ett stöd</w:t>
      </w:r>
      <w:r w:rsidRPr="005125F9">
        <w:rPr>
          <w:rFonts w:ascii="Aptos" w:hAnsi="Aptos"/>
          <w:sz w:val="24"/>
          <w:szCs w:val="24"/>
        </w:rPr>
        <w:t xml:space="preserve"> till både spelare, föräldrar och ledare så att träningar och matcher kan genomföras smidigt samt säkert</w:t>
      </w:r>
      <w:r w:rsidR="00A144E2" w:rsidRPr="005125F9">
        <w:rPr>
          <w:rFonts w:ascii="Aptos" w:hAnsi="Aptos"/>
          <w:sz w:val="24"/>
          <w:szCs w:val="24"/>
        </w:rPr>
        <w:t>.</w:t>
      </w:r>
    </w:p>
    <w:p w14:paraId="77AEA4FB" w14:textId="77777777" w:rsidR="001A6AE0" w:rsidRPr="005125F9" w:rsidRDefault="00000000" w:rsidP="005125F9">
      <w:pPr>
        <w:spacing w:after="160"/>
        <w:rPr>
          <w:rFonts w:ascii="Aptos" w:hAnsi="Aptos"/>
          <w:sz w:val="24"/>
          <w:szCs w:val="24"/>
        </w:rPr>
      </w:pPr>
      <w:r>
        <w:rPr>
          <w:rFonts w:ascii="Aptos" w:hAnsi="Aptos"/>
          <w:sz w:val="24"/>
          <w:szCs w:val="24"/>
        </w:rPr>
        <w:pict w14:anchorId="0ABD509E">
          <v:rect id="_x0000_i1026" style="width:0;height:1.5pt" o:hralign="center" o:hrstd="t" o:hr="t" fillcolor="#a0a0a0" stroked="f"/>
        </w:pict>
      </w:r>
    </w:p>
    <w:p w14:paraId="15CCEB1A" w14:textId="77777777" w:rsidR="00011245" w:rsidRDefault="00011245" w:rsidP="005125F9">
      <w:pPr>
        <w:spacing w:after="160"/>
        <w:rPr>
          <w:rFonts w:ascii="Aptos" w:hAnsi="Aptos" w:cstheme="majorHAnsi"/>
          <w:b/>
          <w:bCs/>
          <w:color w:val="007033"/>
          <w:sz w:val="24"/>
          <w:szCs w:val="24"/>
        </w:rPr>
      </w:pPr>
    </w:p>
    <w:p w14:paraId="01FC17FD" w14:textId="6602D5B2" w:rsidR="001A6AE0" w:rsidRPr="005125F9" w:rsidRDefault="00FC1F96" w:rsidP="00607407">
      <w:pPr>
        <w:spacing w:after="0"/>
        <w:rPr>
          <w:rFonts w:ascii="Aptos" w:hAnsi="Aptos" w:cstheme="majorHAnsi"/>
          <w:b/>
          <w:bCs/>
          <w:color w:val="007033"/>
          <w:sz w:val="24"/>
          <w:szCs w:val="24"/>
        </w:rPr>
      </w:pPr>
      <w:r w:rsidRPr="005125F9">
        <w:rPr>
          <w:rFonts w:ascii="Aptos" w:hAnsi="Aptos" w:cstheme="majorHAnsi"/>
          <w:b/>
          <w:bCs/>
          <w:color w:val="007033"/>
          <w:sz w:val="24"/>
          <w:szCs w:val="24"/>
        </w:rPr>
        <w:lastRenderedPageBreak/>
        <w:t>Huvudsakliga ansvarsområden</w:t>
      </w:r>
      <w:r w:rsidR="001A6AE0" w:rsidRPr="005125F9">
        <w:rPr>
          <w:rFonts w:ascii="Aptos" w:hAnsi="Aptos" w:cstheme="majorHAnsi"/>
          <w:b/>
          <w:bCs/>
          <w:color w:val="007033"/>
          <w:sz w:val="24"/>
          <w:szCs w:val="24"/>
        </w:rPr>
        <w:t>:</w:t>
      </w:r>
    </w:p>
    <w:p w14:paraId="3F31007B" w14:textId="51AC92ED" w:rsidR="001A6AE0" w:rsidRPr="005125F9" w:rsidRDefault="00FE0956" w:rsidP="00607407">
      <w:pPr>
        <w:spacing w:after="0"/>
        <w:rPr>
          <w:rFonts w:ascii="Aptos" w:hAnsi="Aptos"/>
          <w:b/>
          <w:bCs/>
          <w:sz w:val="24"/>
          <w:szCs w:val="24"/>
        </w:rPr>
      </w:pPr>
      <w:r w:rsidRPr="005125F9">
        <w:rPr>
          <w:rFonts w:ascii="Aptos" w:hAnsi="Aptos"/>
          <w:b/>
          <w:bCs/>
          <w:sz w:val="24"/>
          <w:szCs w:val="24"/>
        </w:rPr>
        <w:t>Vid t</w:t>
      </w:r>
      <w:r w:rsidR="001A6AE0" w:rsidRPr="005125F9">
        <w:rPr>
          <w:rFonts w:ascii="Aptos" w:hAnsi="Aptos"/>
          <w:b/>
          <w:bCs/>
          <w:sz w:val="24"/>
          <w:szCs w:val="24"/>
        </w:rPr>
        <w:t>räning och match</w:t>
      </w:r>
    </w:p>
    <w:p w14:paraId="3ADF4FA3" w14:textId="4E83C913" w:rsidR="00733C0B" w:rsidRPr="00733C0B" w:rsidRDefault="001A6AE0" w:rsidP="00CD3161">
      <w:pPr>
        <w:numPr>
          <w:ilvl w:val="0"/>
          <w:numId w:val="10"/>
        </w:numPr>
        <w:spacing w:after="0"/>
        <w:rPr>
          <w:rFonts w:ascii="Aptos" w:hAnsi="Aptos"/>
          <w:sz w:val="24"/>
          <w:szCs w:val="24"/>
        </w:rPr>
      </w:pPr>
      <w:r w:rsidRPr="005125F9">
        <w:rPr>
          <w:rFonts w:ascii="Aptos" w:hAnsi="Aptos"/>
          <w:sz w:val="24"/>
          <w:szCs w:val="24"/>
        </w:rPr>
        <w:t>Säkerställa att puckar, vattenflaskor, träningströjor</w:t>
      </w:r>
      <w:r w:rsidR="00FE0956" w:rsidRPr="005125F9">
        <w:rPr>
          <w:rFonts w:ascii="Aptos" w:hAnsi="Aptos"/>
          <w:sz w:val="24"/>
          <w:szCs w:val="24"/>
        </w:rPr>
        <w:t>/matchtröjor, målvaktsutrustning</w:t>
      </w:r>
      <w:r w:rsidRPr="005125F9">
        <w:rPr>
          <w:rFonts w:ascii="Aptos" w:hAnsi="Aptos"/>
          <w:sz w:val="24"/>
          <w:szCs w:val="24"/>
        </w:rPr>
        <w:t xml:space="preserve"> och övrigt material finns redo inför varje träning och match.</w:t>
      </w:r>
    </w:p>
    <w:p w14:paraId="028D3CF5" w14:textId="0D729A92" w:rsidR="00FE0956" w:rsidRPr="005125F9" w:rsidRDefault="00FE0956" w:rsidP="00CD3161">
      <w:pPr>
        <w:pStyle w:val="Punktlista2"/>
        <w:numPr>
          <w:ilvl w:val="0"/>
          <w:numId w:val="10"/>
        </w:numPr>
        <w:spacing w:after="0"/>
        <w:rPr>
          <w:rFonts w:ascii="Aptos" w:hAnsi="Aptos"/>
          <w:sz w:val="24"/>
          <w:szCs w:val="24"/>
        </w:rPr>
      </w:pPr>
      <w:r w:rsidRPr="005125F9">
        <w:rPr>
          <w:rFonts w:ascii="Aptos" w:hAnsi="Aptos"/>
          <w:sz w:val="24"/>
          <w:szCs w:val="24"/>
        </w:rPr>
        <w:t>Vara till hands under träning och match för att snabbt kunna hjälpa spelare med utrustningsproblem (t.ex. trasiga snören, glömd tejp</w:t>
      </w:r>
      <w:r w:rsidR="00C63C10">
        <w:rPr>
          <w:rFonts w:ascii="Aptos" w:hAnsi="Aptos"/>
          <w:sz w:val="24"/>
          <w:szCs w:val="24"/>
        </w:rPr>
        <w:t xml:space="preserve"> osv.</w:t>
      </w:r>
      <w:r w:rsidRPr="005125F9">
        <w:rPr>
          <w:rFonts w:ascii="Aptos" w:hAnsi="Aptos"/>
          <w:sz w:val="24"/>
          <w:szCs w:val="24"/>
        </w:rPr>
        <w:t>).</w:t>
      </w:r>
    </w:p>
    <w:p w14:paraId="24173F13" w14:textId="77777777" w:rsidR="007227D0" w:rsidRPr="005125F9" w:rsidRDefault="007227D0" w:rsidP="00CD3161">
      <w:pPr>
        <w:numPr>
          <w:ilvl w:val="0"/>
          <w:numId w:val="10"/>
        </w:numPr>
        <w:spacing w:after="0"/>
        <w:rPr>
          <w:rFonts w:ascii="Aptos" w:hAnsi="Aptos"/>
          <w:sz w:val="24"/>
          <w:szCs w:val="24"/>
        </w:rPr>
      </w:pPr>
      <w:r w:rsidRPr="005125F9">
        <w:rPr>
          <w:rFonts w:ascii="Aptos" w:hAnsi="Aptos"/>
          <w:sz w:val="24"/>
          <w:szCs w:val="24"/>
        </w:rPr>
        <w:t xml:space="preserve">Samla ihop puckar och material efter träning och match. </w:t>
      </w:r>
    </w:p>
    <w:p w14:paraId="613A6CCC" w14:textId="760D23AC" w:rsidR="001A6AE0" w:rsidRPr="005125F9" w:rsidRDefault="001A6AE0" w:rsidP="00CD3161">
      <w:pPr>
        <w:numPr>
          <w:ilvl w:val="0"/>
          <w:numId w:val="10"/>
        </w:numPr>
        <w:spacing w:after="0"/>
        <w:rPr>
          <w:rFonts w:ascii="Aptos" w:hAnsi="Aptos"/>
          <w:sz w:val="24"/>
          <w:szCs w:val="24"/>
        </w:rPr>
      </w:pPr>
      <w:r w:rsidRPr="005125F9">
        <w:rPr>
          <w:rFonts w:ascii="Aptos" w:hAnsi="Aptos"/>
          <w:sz w:val="24"/>
          <w:szCs w:val="24"/>
        </w:rPr>
        <w:t>Fylla vattenflaskor vid behov.</w:t>
      </w:r>
    </w:p>
    <w:p w14:paraId="417F6F1F" w14:textId="75E31C8D" w:rsidR="00733C0B" w:rsidRDefault="00FE0956" w:rsidP="00CD3161">
      <w:pPr>
        <w:numPr>
          <w:ilvl w:val="0"/>
          <w:numId w:val="10"/>
        </w:numPr>
        <w:spacing w:after="0"/>
        <w:rPr>
          <w:rFonts w:ascii="Aptos" w:hAnsi="Aptos"/>
          <w:sz w:val="24"/>
          <w:szCs w:val="24"/>
        </w:rPr>
      </w:pPr>
      <w:r w:rsidRPr="005125F9">
        <w:rPr>
          <w:rFonts w:ascii="Aptos" w:hAnsi="Aptos"/>
          <w:sz w:val="24"/>
          <w:szCs w:val="24"/>
        </w:rPr>
        <w:t>Kontrollera att sliprum</w:t>
      </w:r>
      <w:r w:rsidR="00AB3A7F" w:rsidRPr="005125F9">
        <w:rPr>
          <w:rFonts w:ascii="Aptos" w:hAnsi="Aptos"/>
          <w:sz w:val="24"/>
          <w:szCs w:val="24"/>
        </w:rPr>
        <w:t>met</w:t>
      </w:r>
      <w:r w:rsidR="0024545F" w:rsidRPr="005125F9">
        <w:rPr>
          <w:rFonts w:ascii="Aptos" w:hAnsi="Aptos"/>
          <w:sz w:val="24"/>
          <w:szCs w:val="24"/>
        </w:rPr>
        <w:t xml:space="preserve"> </w:t>
      </w:r>
      <w:r w:rsidRPr="005125F9">
        <w:rPr>
          <w:rFonts w:ascii="Aptos" w:hAnsi="Aptos"/>
          <w:sz w:val="24"/>
          <w:szCs w:val="24"/>
        </w:rPr>
        <w:t>lämnas i gott skick.</w:t>
      </w:r>
    </w:p>
    <w:p w14:paraId="5C807E87" w14:textId="77777777" w:rsidR="00733C0B" w:rsidRDefault="00733C0B" w:rsidP="00733C0B">
      <w:pPr>
        <w:spacing w:after="0"/>
        <w:rPr>
          <w:rFonts w:ascii="Aptos" w:hAnsi="Aptos"/>
          <w:sz w:val="24"/>
          <w:szCs w:val="24"/>
        </w:rPr>
      </w:pPr>
    </w:p>
    <w:p w14:paraId="4A0D04CD" w14:textId="50D6D399" w:rsidR="001A6AE0" w:rsidRPr="00733C0B" w:rsidRDefault="001A6AE0" w:rsidP="00733C0B">
      <w:pPr>
        <w:spacing w:after="0"/>
        <w:rPr>
          <w:rFonts w:ascii="Aptos" w:hAnsi="Aptos"/>
          <w:sz w:val="24"/>
          <w:szCs w:val="24"/>
        </w:rPr>
      </w:pPr>
      <w:r w:rsidRPr="00733C0B">
        <w:rPr>
          <w:rFonts w:ascii="Aptos" w:hAnsi="Aptos"/>
          <w:b/>
          <w:bCs/>
          <w:sz w:val="24"/>
          <w:szCs w:val="24"/>
        </w:rPr>
        <w:t>Omklädningsrum och utrustning</w:t>
      </w:r>
    </w:p>
    <w:p w14:paraId="707E10F3" w14:textId="77777777" w:rsidR="001A6AE0" w:rsidRPr="005125F9" w:rsidRDefault="001A6AE0" w:rsidP="00733C0B">
      <w:pPr>
        <w:numPr>
          <w:ilvl w:val="0"/>
          <w:numId w:val="11"/>
        </w:numPr>
        <w:spacing w:after="0"/>
        <w:rPr>
          <w:rFonts w:ascii="Aptos" w:hAnsi="Aptos"/>
          <w:sz w:val="24"/>
          <w:szCs w:val="24"/>
        </w:rPr>
      </w:pPr>
      <w:r w:rsidRPr="005125F9">
        <w:rPr>
          <w:rFonts w:ascii="Aptos" w:hAnsi="Aptos"/>
          <w:sz w:val="24"/>
          <w:szCs w:val="24"/>
        </w:rPr>
        <w:t>Hjälpa till att förbereda omklädningsrummet före aktivitet.</w:t>
      </w:r>
    </w:p>
    <w:p w14:paraId="2F5D2A5F" w14:textId="4D0C1B84" w:rsidR="001A6AE0" w:rsidRPr="005125F9" w:rsidRDefault="001A6AE0" w:rsidP="00733C0B">
      <w:pPr>
        <w:numPr>
          <w:ilvl w:val="0"/>
          <w:numId w:val="11"/>
        </w:numPr>
        <w:spacing w:after="0"/>
        <w:rPr>
          <w:rFonts w:ascii="Aptos" w:hAnsi="Aptos"/>
          <w:sz w:val="24"/>
          <w:szCs w:val="24"/>
        </w:rPr>
      </w:pPr>
      <w:r w:rsidRPr="005125F9">
        <w:rPr>
          <w:rFonts w:ascii="Aptos" w:hAnsi="Aptos"/>
          <w:sz w:val="24"/>
          <w:szCs w:val="24"/>
        </w:rPr>
        <w:t>Vara behjälplig med att knyta skridskor, se över utrustning och stötta barnen samt föräldrarna där det behövs.</w:t>
      </w:r>
    </w:p>
    <w:p w14:paraId="281B2142" w14:textId="4DFADB9C" w:rsidR="007227D0" w:rsidRPr="005125F9" w:rsidRDefault="001A6AE0" w:rsidP="00733C0B">
      <w:pPr>
        <w:numPr>
          <w:ilvl w:val="0"/>
          <w:numId w:val="11"/>
        </w:numPr>
        <w:spacing w:after="0"/>
        <w:rPr>
          <w:rFonts w:ascii="Aptos" w:hAnsi="Aptos"/>
          <w:sz w:val="24"/>
          <w:szCs w:val="24"/>
        </w:rPr>
      </w:pPr>
      <w:r w:rsidRPr="005125F9">
        <w:rPr>
          <w:rFonts w:ascii="Aptos" w:hAnsi="Aptos"/>
          <w:sz w:val="24"/>
          <w:szCs w:val="24"/>
        </w:rPr>
        <w:t>Bidra till att omklädningsrum</w:t>
      </w:r>
      <w:r w:rsidR="00FE0956" w:rsidRPr="005125F9">
        <w:rPr>
          <w:rFonts w:ascii="Aptos" w:hAnsi="Aptos"/>
          <w:sz w:val="24"/>
          <w:szCs w:val="24"/>
        </w:rPr>
        <w:t xml:space="preserve"> och spe</w:t>
      </w:r>
      <w:r w:rsidR="007227D0" w:rsidRPr="005125F9">
        <w:rPr>
          <w:rFonts w:ascii="Aptos" w:hAnsi="Aptos"/>
          <w:sz w:val="24"/>
          <w:szCs w:val="24"/>
        </w:rPr>
        <w:t>l</w:t>
      </w:r>
      <w:r w:rsidR="00FE0956" w:rsidRPr="005125F9">
        <w:rPr>
          <w:rFonts w:ascii="Aptos" w:hAnsi="Aptos"/>
          <w:sz w:val="24"/>
          <w:szCs w:val="24"/>
        </w:rPr>
        <w:t>arbås</w:t>
      </w:r>
      <w:r w:rsidRPr="005125F9">
        <w:rPr>
          <w:rFonts w:ascii="Aptos" w:hAnsi="Aptos"/>
          <w:sz w:val="24"/>
          <w:szCs w:val="24"/>
        </w:rPr>
        <w:t xml:space="preserve"> hålls städat och organiserat under och efter träningar/matcher.</w:t>
      </w:r>
    </w:p>
    <w:p w14:paraId="14B2D482" w14:textId="1A1828BE" w:rsidR="00120659" w:rsidRPr="005125F9" w:rsidRDefault="00675FAD" w:rsidP="00733C0B">
      <w:pPr>
        <w:numPr>
          <w:ilvl w:val="0"/>
          <w:numId w:val="11"/>
        </w:numPr>
        <w:spacing w:after="0"/>
        <w:rPr>
          <w:rFonts w:ascii="Aptos" w:hAnsi="Aptos"/>
          <w:sz w:val="24"/>
          <w:szCs w:val="24"/>
        </w:rPr>
      </w:pPr>
      <w:r w:rsidRPr="005125F9">
        <w:rPr>
          <w:rFonts w:ascii="Aptos" w:hAnsi="Aptos"/>
          <w:sz w:val="24"/>
          <w:szCs w:val="24"/>
        </w:rPr>
        <w:t>Närvara i omklädningsrummet.</w:t>
      </w:r>
    </w:p>
    <w:p w14:paraId="1E5665EF" w14:textId="77777777" w:rsidR="00733C0B" w:rsidRPr="007E014C" w:rsidRDefault="00733C0B" w:rsidP="005125F9">
      <w:pPr>
        <w:spacing w:after="160"/>
        <w:rPr>
          <w:rFonts w:ascii="Aptos" w:hAnsi="Aptos"/>
          <w:sz w:val="24"/>
          <w:szCs w:val="24"/>
        </w:rPr>
      </w:pPr>
    </w:p>
    <w:p w14:paraId="45D657F5" w14:textId="3CB246E4" w:rsidR="001A6AE0" w:rsidRPr="005125F9" w:rsidRDefault="001A6AE0" w:rsidP="00CD3161">
      <w:pPr>
        <w:spacing w:after="0"/>
        <w:rPr>
          <w:rFonts w:ascii="Aptos" w:hAnsi="Aptos"/>
          <w:b/>
          <w:bCs/>
          <w:sz w:val="24"/>
          <w:szCs w:val="24"/>
        </w:rPr>
      </w:pPr>
      <w:r w:rsidRPr="005125F9">
        <w:rPr>
          <w:rFonts w:ascii="Aptos" w:hAnsi="Aptos"/>
          <w:b/>
          <w:bCs/>
          <w:sz w:val="24"/>
          <w:szCs w:val="24"/>
        </w:rPr>
        <w:t>Matcher och cuper</w:t>
      </w:r>
    </w:p>
    <w:p w14:paraId="485B9691" w14:textId="7C5D8D61" w:rsidR="002A291E" w:rsidRPr="005125F9" w:rsidRDefault="002A291E" w:rsidP="00CD3161">
      <w:pPr>
        <w:numPr>
          <w:ilvl w:val="0"/>
          <w:numId w:val="12"/>
        </w:numPr>
        <w:spacing w:after="0"/>
        <w:rPr>
          <w:rFonts w:ascii="Aptos" w:hAnsi="Aptos"/>
          <w:sz w:val="24"/>
          <w:szCs w:val="24"/>
        </w:rPr>
      </w:pPr>
      <w:r w:rsidRPr="005125F9">
        <w:rPr>
          <w:rFonts w:ascii="Aptos" w:hAnsi="Aptos"/>
          <w:sz w:val="24"/>
          <w:szCs w:val="24"/>
        </w:rPr>
        <w:t xml:space="preserve">Säkerställa att allt material som behövs är med till matcher (matchtröjor, </w:t>
      </w:r>
      <w:r w:rsidR="007C3616" w:rsidRPr="005125F9">
        <w:rPr>
          <w:rFonts w:ascii="Aptos" w:hAnsi="Aptos"/>
          <w:sz w:val="24"/>
          <w:szCs w:val="24"/>
        </w:rPr>
        <w:t xml:space="preserve">verktyg, </w:t>
      </w:r>
      <w:r w:rsidRPr="005125F9">
        <w:rPr>
          <w:rFonts w:ascii="Aptos" w:hAnsi="Aptos"/>
          <w:sz w:val="24"/>
          <w:szCs w:val="24"/>
        </w:rPr>
        <w:t>puckar, vattenflaskor, sjukvårdsväska m.m.)</w:t>
      </w:r>
    </w:p>
    <w:p w14:paraId="7CAC046D" w14:textId="77777777" w:rsidR="002A291E" w:rsidRPr="005125F9" w:rsidRDefault="002A291E" w:rsidP="00CD3161">
      <w:pPr>
        <w:numPr>
          <w:ilvl w:val="0"/>
          <w:numId w:val="12"/>
        </w:numPr>
        <w:spacing w:after="0"/>
        <w:rPr>
          <w:rFonts w:ascii="Aptos" w:hAnsi="Aptos"/>
          <w:sz w:val="24"/>
          <w:szCs w:val="24"/>
        </w:rPr>
      </w:pPr>
      <w:r w:rsidRPr="005125F9">
        <w:rPr>
          <w:rFonts w:ascii="Aptos" w:hAnsi="Aptos"/>
          <w:sz w:val="24"/>
          <w:szCs w:val="24"/>
        </w:rPr>
        <w:t>Hjälpa till att samla in och hänga upp matchtröjor efter användning.</w:t>
      </w:r>
    </w:p>
    <w:p w14:paraId="15A0065C" w14:textId="044ED7AB" w:rsidR="00780035" w:rsidRPr="005125F9" w:rsidRDefault="002A291E" w:rsidP="00CD3161">
      <w:pPr>
        <w:numPr>
          <w:ilvl w:val="0"/>
          <w:numId w:val="12"/>
        </w:numPr>
        <w:spacing w:after="0"/>
        <w:rPr>
          <w:rFonts w:ascii="Aptos" w:hAnsi="Aptos"/>
          <w:sz w:val="24"/>
          <w:szCs w:val="24"/>
        </w:rPr>
      </w:pPr>
      <w:r w:rsidRPr="005125F9">
        <w:rPr>
          <w:rFonts w:ascii="Aptos" w:hAnsi="Aptos"/>
          <w:sz w:val="24"/>
          <w:szCs w:val="24"/>
        </w:rPr>
        <w:t>Vara delaktig i förberedelser och stöttning vid cuper, inklusive transporter av material vid behov.</w:t>
      </w:r>
    </w:p>
    <w:p w14:paraId="33FD7E45" w14:textId="77777777" w:rsidR="00CD3161" w:rsidRPr="007E014C" w:rsidRDefault="00CD3161" w:rsidP="005125F9">
      <w:pPr>
        <w:spacing w:after="160"/>
        <w:rPr>
          <w:rFonts w:ascii="Aptos" w:hAnsi="Aptos"/>
          <w:sz w:val="24"/>
          <w:szCs w:val="24"/>
        </w:rPr>
      </w:pPr>
    </w:p>
    <w:p w14:paraId="683C4105" w14:textId="1B05438F" w:rsidR="002A291E" w:rsidRPr="005125F9" w:rsidRDefault="002A291E" w:rsidP="00CD3161">
      <w:pPr>
        <w:spacing w:after="0"/>
        <w:rPr>
          <w:rFonts w:ascii="Aptos" w:hAnsi="Aptos"/>
          <w:b/>
          <w:bCs/>
          <w:sz w:val="24"/>
          <w:szCs w:val="24"/>
        </w:rPr>
      </w:pPr>
      <w:r w:rsidRPr="005125F9">
        <w:rPr>
          <w:rFonts w:ascii="Aptos" w:hAnsi="Aptos"/>
          <w:b/>
          <w:bCs/>
          <w:sz w:val="24"/>
          <w:szCs w:val="24"/>
        </w:rPr>
        <w:t>Kontinuerligt under säsongen</w:t>
      </w:r>
    </w:p>
    <w:p w14:paraId="2CA18DE8" w14:textId="5EB02830" w:rsidR="00852028" w:rsidRPr="000E710D" w:rsidRDefault="00852028" w:rsidP="00CD3161">
      <w:pPr>
        <w:pStyle w:val="Liststycke"/>
        <w:numPr>
          <w:ilvl w:val="0"/>
          <w:numId w:val="17"/>
        </w:numPr>
        <w:spacing w:after="0"/>
        <w:rPr>
          <w:rFonts w:ascii="Aptos" w:hAnsi="Aptos"/>
          <w:sz w:val="24"/>
          <w:szCs w:val="24"/>
        </w:rPr>
      </w:pPr>
      <w:r w:rsidRPr="000E710D">
        <w:rPr>
          <w:rFonts w:ascii="Aptos" w:hAnsi="Aptos"/>
          <w:sz w:val="24"/>
          <w:szCs w:val="24"/>
        </w:rPr>
        <w:t>Ansvara för lagets material</w:t>
      </w:r>
      <w:r w:rsidR="005313DB" w:rsidRPr="000E710D">
        <w:rPr>
          <w:rFonts w:ascii="Aptos" w:hAnsi="Aptos"/>
          <w:sz w:val="24"/>
          <w:szCs w:val="24"/>
        </w:rPr>
        <w:t>.</w:t>
      </w:r>
    </w:p>
    <w:p w14:paraId="5ECAB2D2" w14:textId="4E76C60A" w:rsidR="00675FAD" w:rsidRPr="000E710D" w:rsidRDefault="009D5737" w:rsidP="00CD3161">
      <w:pPr>
        <w:pStyle w:val="Liststycke"/>
        <w:numPr>
          <w:ilvl w:val="0"/>
          <w:numId w:val="17"/>
        </w:numPr>
        <w:spacing w:after="0"/>
        <w:rPr>
          <w:rFonts w:ascii="Aptos" w:hAnsi="Aptos"/>
          <w:sz w:val="24"/>
          <w:szCs w:val="24"/>
        </w:rPr>
      </w:pPr>
      <w:r w:rsidRPr="000E710D">
        <w:rPr>
          <w:rFonts w:ascii="Aptos" w:hAnsi="Aptos"/>
          <w:sz w:val="24"/>
          <w:szCs w:val="24"/>
        </w:rPr>
        <w:t>A</w:t>
      </w:r>
      <w:r w:rsidR="00BC5006" w:rsidRPr="000E710D">
        <w:rPr>
          <w:rFonts w:ascii="Aptos" w:hAnsi="Aptos"/>
          <w:sz w:val="24"/>
          <w:szCs w:val="24"/>
        </w:rPr>
        <w:t>nsvara för att rutiner kring skridskoslipning upprättas och efterföljs</w:t>
      </w:r>
      <w:r w:rsidR="002542A2" w:rsidRPr="000E710D">
        <w:rPr>
          <w:rFonts w:ascii="Aptos" w:hAnsi="Aptos"/>
          <w:sz w:val="24"/>
          <w:szCs w:val="24"/>
        </w:rPr>
        <w:t>.</w:t>
      </w:r>
    </w:p>
    <w:p w14:paraId="28F283D3" w14:textId="648F0B44" w:rsidR="00852028" w:rsidRPr="000E710D" w:rsidRDefault="00852028" w:rsidP="00CD3161">
      <w:pPr>
        <w:pStyle w:val="Liststycke"/>
        <w:numPr>
          <w:ilvl w:val="0"/>
          <w:numId w:val="17"/>
        </w:numPr>
        <w:spacing w:after="0"/>
        <w:rPr>
          <w:rFonts w:ascii="Aptos" w:hAnsi="Aptos"/>
          <w:sz w:val="24"/>
          <w:szCs w:val="24"/>
        </w:rPr>
      </w:pPr>
      <w:r w:rsidRPr="000E710D">
        <w:rPr>
          <w:rFonts w:ascii="Aptos" w:hAnsi="Aptos"/>
          <w:sz w:val="24"/>
          <w:szCs w:val="24"/>
        </w:rPr>
        <w:t>Tvätta tränings</w:t>
      </w:r>
      <w:r w:rsidR="005313DB" w:rsidRPr="000E710D">
        <w:rPr>
          <w:rFonts w:ascii="Aptos" w:hAnsi="Aptos"/>
          <w:sz w:val="24"/>
          <w:szCs w:val="24"/>
        </w:rPr>
        <w:t>- samt matchtröjor regelbundet samt vid säsongsavslut.</w:t>
      </w:r>
    </w:p>
    <w:p w14:paraId="364D99B4" w14:textId="1557B331" w:rsidR="00C93F59" w:rsidRPr="000E710D" w:rsidRDefault="00C93F59" w:rsidP="00CD3161">
      <w:pPr>
        <w:pStyle w:val="Liststycke"/>
        <w:numPr>
          <w:ilvl w:val="0"/>
          <w:numId w:val="17"/>
        </w:numPr>
        <w:spacing w:after="0"/>
        <w:rPr>
          <w:rFonts w:ascii="Aptos" w:hAnsi="Aptos"/>
          <w:sz w:val="24"/>
          <w:szCs w:val="24"/>
        </w:rPr>
      </w:pPr>
      <w:r w:rsidRPr="000E710D">
        <w:rPr>
          <w:rFonts w:ascii="Aptos" w:hAnsi="Aptos"/>
          <w:sz w:val="24"/>
          <w:szCs w:val="24"/>
        </w:rPr>
        <w:t>Ansvara för att lagets vattenflaskor diskas.</w:t>
      </w:r>
    </w:p>
    <w:p w14:paraId="03D076D8" w14:textId="77777777" w:rsidR="00120659" w:rsidRPr="000E710D" w:rsidRDefault="00365CA5" w:rsidP="00CD3161">
      <w:pPr>
        <w:numPr>
          <w:ilvl w:val="0"/>
          <w:numId w:val="10"/>
        </w:numPr>
        <w:spacing w:after="0"/>
        <w:rPr>
          <w:rFonts w:ascii="Aptos" w:hAnsi="Aptos"/>
          <w:sz w:val="24"/>
          <w:szCs w:val="24"/>
        </w:rPr>
      </w:pPr>
      <w:r w:rsidRPr="000E710D">
        <w:rPr>
          <w:rFonts w:ascii="Aptos" w:hAnsi="Aptos"/>
          <w:sz w:val="24"/>
          <w:szCs w:val="24"/>
        </w:rPr>
        <w:t>Ansvara för att sjukvårdsväskan är uppdaterad.</w:t>
      </w:r>
      <w:r w:rsidR="00120659" w:rsidRPr="000E710D">
        <w:rPr>
          <w:rFonts w:ascii="Aptos" w:hAnsi="Aptos"/>
          <w:sz w:val="24"/>
          <w:szCs w:val="24"/>
        </w:rPr>
        <w:t xml:space="preserve"> </w:t>
      </w:r>
    </w:p>
    <w:p w14:paraId="7AA5373A" w14:textId="6D202B16" w:rsidR="00120659" w:rsidRPr="000E710D" w:rsidRDefault="00120659" w:rsidP="00CD3161">
      <w:pPr>
        <w:numPr>
          <w:ilvl w:val="0"/>
          <w:numId w:val="10"/>
        </w:numPr>
        <w:spacing w:after="0"/>
        <w:rPr>
          <w:rFonts w:ascii="Aptos" w:hAnsi="Aptos"/>
          <w:sz w:val="24"/>
          <w:szCs w:val="24"/>
        </w:rPr>
      </w:pPr>
      <w:r w:rsidRPr="000E710D">
        <w:rPr>
          <w:rFonts w:ascii="Aptos" w:hAnsi="Aptos"/>
          <w:sz w:val="24"/>
          <w:szCs w:val="24"/>
        </w:rPr>
        <w:t xml:space="preserve">Hålla ordning på och ta hand om enklare förbrukningsmaterial (tejp, sliputrustning </w:t>
      </w:r>
      <w:r w:rsidR="00242D51" w:rsidRPr="000E710D">
        <w:rPr>
          <w:rFonts w:ascii="Aptos" w:hAnsi="Aptos"/>
          <w:sz w:val="24"/>
          <w:szCs w:val="24"/>
        </w:rPr>
        <w:t>etc.</w:t>
      </w:r>
      <w:r w:rsidRPr="000E710D">
        <w:rPr>
          <w:rFonts w:ascii="Aptos" w:hAnsi="Aptos"/>
          <w:sz w:val="24"/>
          <w:szCs w:val="24"/>
        </w:rPr>
        <w:t>).</w:t>
      </w:r>
    </w:p>
    <w:p w14:paraId="5AC39614" w14:textId="1BF2D775" w:rsidR="002A291E" w:rsidRDefault="00120659" w:rsidP="00CD3161">
      <w:pPr>
        <w:numPr>
          <w:ilvl w:val="0"/>
          <w:numId w:val="10"/>
        </w:numPr>
        <w:spacing w:after="0"/>
        <w:rPr>
          <w:rFonts w:ascii="Aptos" w:hAnsi="Aptos"/>
          <w:sz w:val="24"/>
          <w:szCs w:val="24"/>
        </w:rPr>
      </w:pPr>
      <w:r w:rsidRPr="000E710D">
        <w:rPr>
          <w:rFonts w:ascii="Aptos" w:hAnsi="Aptos"/>
          <w:sz w:val="24"/>
          <w:szCs w:val="24"/>
        </w:rPr>
        <w:t>Hålla koll på eventuella skador eller slitage på lagets gemensamma utrustning.</w:t>
      </w:r>
    </w:p>
    <w:p w14:paraId="754637C2" w14:textId="77777777" w:rsidR="00800911" w:rsidRDefault="00800911" w:rsidP="00800911">
      <w:pPr>
        <w:spacing w:after="0"/>
        <w:rPr>
          <w:rFonts w:ascii="Aptos" w:hAnsi="Aptos"/>
          <w:sz w:val="24"/>
          <w:szCs w:val="24"/>
        </w:rPr>
      </w:pPr>
    </w:p>
    <w:p w14:paraId="7B1E5297" w14:textId="77777777" w:rsidR="006729F9" w:rsidRDefault="006729F9" w:rsidP="00800911">
      <w:pPr>
        <w:spacing w:after="0"/>
        <w:rPr>
          <w:rFonts w:ascii="Aptos" w:hAnsi="Aptos"/>
          <w:b/>
          <w:bCs/>
          <w:sz w:val="24"/>
          <w:szCs w:val="24"/>
        </w:rPr>
      </w:pPr>
    </w:p>
    <w:p w14:paraId="295F3A69" w14:textId="2F917ABC" w:rsidR="00800911" w:rsidRPr="006729F9" w:rsidRDefault="00800911" w:rsidP="00800911">
      <w:pPr>
        <w:spacing w:after="0"/>
        <w:rPr>
          <w:rFonts w:ascii="Aptos" w:hAnsi="Aptos"/>
          <w:b/>
          <w:bCs/>
          <w:sz w:val="24"/>
          <w:szCs w:val="24"/>
        </w:rPr>
      </w:pPr>
      <w:r w:rsidRPr="006729F9">
        <w:rPr>
          <w:rFonts w:ascii="Aptos" w:hAnsi="Aptos"/>
          <w:b/>
          <w:bCs/>
          <w:sz w:val="24"/>
          <w:szCs w:val="24"/>
        </w:rPr>
        <w:lastRenderedPageBreak/>
        <w:t>Ledarskap och organisation:</w:t>
      </w:r>
    </w:p>
    <w:p w14:paraId="7187D8CE" w14:textId="77777777" w:rsidR="006729F9" w:rsidRPr="006729F9" w:rsidRDefault="006729F9" w:rsidP="006729F9">
      <w:pPr>
        <w:pStyle w:val="Punktlista"/>
        <w:spacing w:after="0"/>
        <w:rPr>
          <w:rFonts w:ascii="Aptos" w:hAnsi="Aptos"/>
          <w:sz w:val="24"/>
          <w:szCs w:val="24"/>
        </w:rPr>
      </w:pPr>
      <w:r w:rsidRPr="006729F9">
        <w:rPr>
          <w:rFonts w:ascii="Aptos" w:hAnsi="Aptos"/>
          <w:sz w:val="24"/>
          <w:szCs w:val="24"/>
        </w:rPr>
        <w:t>Delansvarig för att laget följer ESK Hockeys Gröna tråden samt policy för ungdomsverksamheten och övriga riktlinjer.</w:t>
      </w:r>
    </w:p>
    <w:p w14:paraId="039550D3" w14:textId="77777777" w:rsidR="006729F9" w:rsidRPr="006729F9" w:rsidRDefault="006729F9" w:rsidP="006729F9">
      <w:pPr>
        <w:pStyle w:val="Punktlista"/>
        <w:spacing w:after="0"/>
        <w:rPr>
          <w:rFonts w:ascii="Aptos" w:hAnsi="Aptos"/>
          <w:sz w:val="24"/>
          <w:szCs w:val="24"/>
        </w:rPr>
      </w:pPr>
      <w:r w:rsidRPr="006729F9">
        <w:rPr>
          <w:rFonts w:ascii="Aptos" w:hAnsi="Aptos"/>
          <w:sz w:val="24"/>
          <w:szCs w:val="24"/>
        </w:rPr>
        <w:t xml:space="preserve">Aktivt bidra till en </w:t>
      </w:r>
      <w:r w:rsidRPr="006729F9">
        <w:rPr>
          <w:rStyle w:val="Stark"/>
          <w:rFonts w:ascii="Aptos" w:hAnsi="Aptos"/>
          <w:b w:val="0"/>
          <w:bCs w:val="0"/>
          <w:sz w:val="24"/>
          <w:szCs w:val="24"/>
        </w:rPr>
        <w:t>inkluderande lagkultur</w:t>
      </w:r>
      <w:r w:rsidRPr="006729F9">
        <w:rPr>
          <w:rFonts w:ascii="Aptos" w:hAnsi="Aptos"/>
          <w:sz w:val="24"/>
          <w:szCs w:val="24"/>
        </w:rPr>
        <w:t xml:space="preserve"> där alla barn känner sig sedda och värdefulla.</w:t>
      </w:r>
    </w:p>
    <w:p w14:paraId="124A570B" w14:textId="77777777" w:rsidR="006729F9" w:rsidRPr="006729F9" w:rsidRDefault="006729F9" w:rsidP="006729F9">
      <w:pPr>
        <w:pStyle w:val="Punktlista"/>
        <w:spacing w:after="0"/>
        <w:rPr>
          <w:rFonts w:ascii="Aptos" w:hAnsi="Aptos"/>
          <w:sz w:val="24"/>
          <w:szCs w:val="24"/>
        </w:rPr>
      </w:pPr>
      <w:r w:rsidRPr="006729F9">
        <w:rPr>
          <w:rFonts w:ascii="Aptos" w:hAnsi="Aptos"/>
          <w:sz w:val="24"/>
          <w:szCs w:val="24"/>
        </w:rPr>
        <w:t>Bidra till en inkluderande lagmiljö där respekt och laganda är centralt.</w:t>
      </w:r>
    </w:p>
    <w:p w14:paraId="040C939E" w14:textId="77777777" w:rsidR="006729F9" w:rsidRPr="00800911" w:rsidRDefault="006729F9" w:rsidP="00800911">
      <w:pPr>
        <w:spacing w:after="0"/>
        <w:rPr>
          <w:rFonts w:ascii="Aptos" w:hAnsi="Aptos"/>
          <w:b/>
          <w:bCs/>
          <w:sz w:val="24"/>
          <w:szCs w:val="24"/>
        </w:rPr>
      </w:pPr>
    </w:p>
    <w:p w14:paraId="12EB4D0D" w14:textId="77777777" w:rsidR="001A6AE0" w:rsidRPr="005125F9" w:rsidRDefault="00000000" w:rsidP="005125F9">
      <w:pPr>
        <w:spacing w:after="160"/>
        <w:rPr>
          <w:rFonts w:ascii="Aptos" w:hAnsi="Aptos"/>
          <w:sz w:val="24"/>
          <w:szCs w:val="24"/>
        </w:rPr>
      </w:pPr>
      <w:r>
        <w:rPr>
          <w:rFonts w:ascii="Aptos" w:hAnsi="Aptos"/>
          <w:sz w:val="24"/>
          <w:szCs w:val="24"/>
        </w:rPr>
        <w:pict w14:anchorId="1BCA6E08">
          <v:rect id="_x0000_i1027" style="width:0;height:1.5pt" o:hralign="center" o:hrstd="t" o:hr="t" fillcolor="#a0a0a0" stroked="f"/>
        </w:pict>
      </w:r>
    </w:p>
    <w:p w14:paraId="67F7B407" w14:textId="77777777" w:rsidR="001A6AE0" w:rsidRPr="005125F9" w:rsidRDefault="001A6AE0" w:rsidP="00512088">
      <w:pPr>
        <w:spacing w:after="0"/>
        <w:rPr>
          <w:rFonts w:ascii="Aptos" w:hAnsi="Aptos" w:cstheme="majorHAnsi"/>
          <w:b/>
          <w:bCs/>
          <w:color w:val="007033"/>
          <w:sz w:val="24"/>
          <w:szCs w:val="24"/>
        </w:rPr>
      </w:pPr>
      <w:r w:rsidRPr="005125F9">
        <w:rPr>
          <w:rFonts w:ascii="Aptos" w:hAnsi="Aptos" w:cstheme="majorHAnsi"/>
          <w:b/>
          <w:bCs/>
          <w:color w:val="007033"/>
          <w:sz w:val="24"/>
          <w:szCs w:val="24"/>
        </w:rPr>
        <w:t>Samarbete och kommunikation:</w:t>
      </w:r>
    </w:p>
    <w:p w14:paraId="24C25540" w14:textId="77777777" w:rsidR="001A6AE0" w:rsidRPr="005125F9" w:rsidRDefault="001A6AE0" w:rsidP="00512088">
      <w:pPr>
        <w:numPr>
          <w:ilvl w:val="0"/>
          <w:numId w:val="13"/>
        </w:numPr>
        <w:spacing w:after="0"/>
        <w:rPr>
          <w:rFonts w:ascii="Aptos" w:hAnsi="Aptos"/>
          <w:sz w:val="24"/>
          <w:szCs w:val="24"/>
        </w:rPr>
      </w:pPr>
      <w:r w:rsidRPr="005125F9">
        <w:rPr>
          <w:rFonts w:ascii="Aptos" w:hAnsi="Aptos"/>
          <w:sz w:val="24"/>
          <w:szCs w:val="24"/>
        </w:rPr>
        <w:t>Samarbeta nära med tränare, lagledare och andra föräldrar i laget.</w:t>
      </w:r>
    </w:p>
    <w:p w14:paraId="4E4D3085" w14:textId="33BFC09A" w:rsidR="001A6AE0" w:rsidRPr="005125F9" w:rsidRDefault="001A6AE0" w:rsidP="00512088">
      <w:pPr>
        <w:numPr>
          <w:ilvl w:val="0"/>
          <w:numId w:val="13"/>
        </w:numPr>
        <w:spacing w:after="0"/>
        <w:rPr>
          <w:rFonts w:ascii="Aptos" w:hAnsi="Aptos"/>
          <w:sz w:val="24"/>
          <w:szCs w:val="24"/>
        </w:rPr>
      </w:pPr>
      <w:r w:rsidRPr="005125F9">
        <w:rPr>
          <w:rFonts w:ascii="Aptos" w:hAnsi="Aptos"/>
          <w:sz w:val="24"/>
          <w:szCs w:val="24"/>
        </w:rPr>
        <w:t>Ha en öppen dialog med barn och föräldrar kring utrustning eller övriga behov.</w:t>
      </w:r>
    </w:p>
    <w:p w14:paraId="55079CB5" w14:textId="75C137AA" w:rsidR="007227D0" w:rsidRPr="005125F9" w:rsidRDefault="007227D0" w:rsidP="00512088">
      <w:pPr>
        <w:numPr>
          <w:ilvl w:val="0"/>
          <w:numId w:val="13"/>
        </w:numPr>
        <w:spacing w:after="0"/>
        <w:rPr>
          <w:rFonts w:ascii="Aptos" w:hAnsi="Aptos"/>
          <w:sz w:val="24"/>
          <w:szCs w:val="24"/>
        </w:rPr>
      </w:pPr>
      <w:r w:rsidRPr="005125F9">
        <w:rPr>
          <w:rFonts w:ascii="Aptos" w:hAnsi="Aptos"/>
          <w:sz w:val="24"/>
          <w:szCs w:val="24"/>
        </w:rPr>
        <w:t xml:space="preserve">Ha kontakt med </w:t>
      </w:r>
      <w:r w:rsidR="000A3F66">
        <w:rPr>
          <w:rFonts w:ascii="Aptos" w:hAnsi="Aptos"/>
          <w:sz w:val="24"/>
          <w:szCs w:val="24"/>
        </w:rPr>
        <w:t>föreningen</w:t>
      </w:r>
      <w:r w:rsidRPr="005125F9">
        <w:rPr>
          <w:rFonts w:ascii="Aptos" w:hAnsi="Aptos"/>
          <w:sz w:val="24"/>
          <w:szCs w:val="24"/>
        </w:rPr>
        <w:t>s huvud</w:t>
      </w:r>
      <w:r w:rsidR="0062329F">
        <w:rPr>
          <w:rFonts w:ascii="Aptos" w:hAnsi="Aptos"/>
          <w:sz w:val="24"/>
          <w:szCs w:val="24"/>
        </w:rPr>
        <w:t xml:space="preserve">ansvariga </w:t>
      </w:r>
      <w:r w:rsidRPr="005125F9">
        <w:rPr>
          <w:rFonts w:ascii="Aptos" w:hAnsi="Aptos"/>
          <w:sz w:val="24"/>
          <w:szCs w:val="24"/>
        </w:rPr>
        <w:t>materialare, lagledare samt tränare kring behov</w:t>
      </w:r>
      <w:r w:rsidR="00FC6EB8">
        <w:rPr>
          <w:rFonts w:ascii="Aptos" w:hAnsi="Aptos"/>
          <w:sz w:val="24"/>
          <w:szCs w:val="24"/>
        </w:rPr>
        <w:t xml:space="preserve"> av material</w:t>
      </w:r>
      <w:r w:rsidRPr="005125F9">
        <w:rPr>
          <w:rFonts w:ascii="Aptos" w:hAnsi="Aptos"/>
          <w:sz w:val="24"/>
          <w:szCs w:val="24"/>
        </w:rPr>
        <w:t>.</w:t>
      </w:r>
    </w:p>
    <w:p w14:paraId="4ADA9FCF" w14:textId="10AE2211" w:rsidR="00843299" w:rsidRPr="005125F9" w:rsidRDefault="00843299" w:rsidP="00512088">
      <w:pPr>
        <w:numPr>
          <w:ilvl w:val="0"/>
          <w:numId w:val="13"/>
        </w:numPr>
        <w:spacing w:after="0"/>
        <w:rPr>
          <w:rFonts w:ascii="Aptos" w:hAnsi="Aptos"/>
          <w:sz w:val="24"/>
          <w:szCs w:val="24"/>
        </w:rPr>
      </w:pPr>
      <w:r w:rsidRPr="005125F9">
        <w:rPr>
          <w:rFonts w:ascii="Aptos" w:hAnsi="Aptos"/>
          <w:sz w:val="24"/>
          <w:szCs w:val="24"/>
        </w:rPr>
        <w:t xml:space="preserve">Kvittera ut från och återlämna material till </w:t>
      </w:r>
      <w:r w:rsidR="000A3F66">
        <w:rPr>
          <w:rFonts w:ascii="Aptos" w:hAnsi="Aptos"/>
          <w:sz w:val="24"/>
          <w:szCs w:val="24"/>
        </w:rPr>
        <w:t>förening</w:t>
      </w:r>
      <w:r w:rsidRPr="005125F9">
        <w:rPr>
          <w:rFonts w:ascii="Aptos" w:hAnsi="Aptos"/>
          <w:sz w:val="24"/>
          <w:szCs w:val="24"/>
        </w:rPr>
        <w:t>en.</w:t>
      </w:r>
    </w:p>
    <w:p w14:paraId="10BCFA72" w14:textId="43038F75" w:rsidR="00B33983" w:rsidRPr="005125F9" w:rsidRDefault="008A2877" w:rsidP="00512088">
      <w:pPr>
        <w:numPr>
          <w:ilvl w:val="0"/>
          <w:numId w:val="13"/>
        </w:numPr>
        <w:spacing w:after="0"/>
        <w:rPr>
          <w:rFonts w:ascii="Aptos" w:hAnsi="Aptos"/>
          <w:sz w:val="24"/>
          <w:szCs w:val="24"/>
        </w:rPr>
      </w:pPr>
      <w:r w:rsidRPr="005125F9">
        <w:rPr>
          <w:rFonts w:ascii="Aptos" w:hAnsi="Aptos"/>
          <w:sz w:val="24"/>
          <w:szCs w:val="24"/>
        </w:rPr>
        <w:t>Aktivt delta tillsammans med samtliga ledare i lagets verksamhetsplanering (aktivit</w:t>
      </w:r>
      <w:r w:rsidR="0061013D" w:rsidRPr="005125F9">
        <w:rPr>
          <w:rFonts w:ascii="Aptos" w:hAnsi="Aptos"/>
          <w:sz w:val="24"/>
          <w:szCs w:val="24"/>
        </w:rPr>
        <w:t>eter, ekonomi, grov- resp. detaljplanering, ledarmöten</w:t>
      </w:r>
      <w:r w:rsidR="00C5064B" w:rsidRPr="005125F9">
        <w:rPr>
          <w:rFonts w:ascii="Aptos" w:hAnsi="Aptos"/>
          <w:sz w:val="24"/>
          <w:szCs w:val="24"/>
        </w:rPr>
        <w:t>, föräldramöten</w:t>
      </w:r>
      <w:r w:rsidR="00057827">
        <w:rPr>
          <w:rFonts w:ascii="Aptos" w:hAnsi="Aptos"/>
          <w:sz w:val="24"/>
          <w:szCs w:val="24"/>
        </w:rPr>
        <w:t>, utvärdering</w:t>
      </w:r>
      <w:r w:rsidR="00C5064B" w:rsidRPr="005125F9">
        <w:rPr>
          <w:rFonts w:ascii="Aptos" w:hAnsi="Aptos"/>
          <w:sz w:val="24"/>
          <w:szCs w:val="24"/>
        </w:rPr>
        <w:t xml:space="preserve"> m</w:t>
      </w:r>
      <w:r w:rsidR="00057827">
        <w:rPr>
          <w:rFonts w:ascii="Aptos" w:hAnsi="Aptos"/>
          <w:sz w:val="24"/>
          <w:szCs w:val="24"/>
        </w:rPr>
        <w:t>.</w:t>
      </w:r>
      <w:r w:rsidR="00C5064B" w:rsidRPr="005125F9">
        <w:rPr>
          <w:rFonts w:ascii="Aptos" w:hAnsi="Aptos"/>
          <w:sz w:val="24"/>
          <w:szCs w:val="24"/>
        </w:rPr>
        <w:t>m</w:t>
      </w:r>
      <w:r w:rsidR="00057827">
        <w:rPr>
          <w:rFonts w:ascii="Aptos" w:hAnsi="Aptos"/>
          <w:sz w:val="24"/>
          <w:szCs w:val="24"/>
        </w:rPr>
        <w:t>.</w:t>
      </w:r>
      <w:r w:rsidR="00C5064B" w:rsidRPr="005125F9">
        <w:rPr>
          <w:rFonts w:ascii="Aptos" w:hAnsi="Aptos"/>
          <w:sz w:val="24"/>
          <w:szCs w:val="24"/>
        </w:rPr>
        <w:t>).</w:t>
      </w:r>
    </w:p>
    <w:p w14:paraId="7D8CB4CA" w14:textId="3A246471" w:rsidR="00952DFC" w:rsidRDefault="00952DFC" w:rsidP="00512088">
      <w:pPr>
        <w:numPr>
          <w:ilvl w:val="0"/>
          <w:numId w:val="13"/>
        </w:numPr>
        <w:spacing w:after="0"/>
        <w:rPr>
          <w:rFonts w:ascii="Aptos" w:hAnsi="Aptos"/>
          <w:sz w:val="24"/>
          <w:szCs w:val="24"/>
        </w:rPr>
      </w:pPr>
      <w:r w:rsidRPr="005125F9">
        <w:rPr>
          <w:rFonts w:ascii="Aptos" w:hAnsi="Aptos"/>
          <w:sz w:val="24"/>
          <w:szCs w:val="24"/>
        </w:rPr>
        <w:t xml:space="preserve">Delta i </w:t>
      </w:r>
      <w:r w:rsidR="00C53827" w:rsidRPr="005125F9">
        <w:rPr>
          <w:rFonts w:ascii="Aptos" w:hAnsi="Aptos"/>
          <w:sz w:val="24"/>
          <w:szCs w:val="24"/>
        </w:rPr>
        <w:t>förening</w:t>
      </w:r>
      <w:r w:rsidRPr="005125F9">
        <w:rPr>
          <w:rFonts w:ascii="Aptos" w:hAnsi="Aptos"/>
          <w:sz w:val="24"/>
          <w:szCs w:val="24"/>
        </w:rPr>
        <w:t>ens internutbildningar.</w:t>
      </w:r>
    </w:p>
    <w:p w14:paraId="40C063D6" w14:textId="0E3049CD" w:rsidR="009E6783" w:rsidRPr="009E6783" w:rsidRDefault="009E6783" w:rsidP="009E6783">
      <w:pPr>
        <w:numPr>
          <w:ilvl w:val="0"/>
          <w:numId w:val="13"/>
        </w:numPr>
        <w:spacing w:after="160"/>
        <w:rPr>
          <w:rFonts w:ascii="Aptos" w:hAnsi="Aptos"/>
          <w:sz w:val="24"/>
          <w:szCs w:val="24"/>
        </w:rPr>
      </w:pPr>
      <w:r w:rsidRPr="00712304">
        <w:rPr>
          <w:rFonts w:ascii="Aptos" w:hAnsi="Aptos"/>
          <w:sz w:val="24"/>
          <w:szCs w:val="24"/>
        </w:rPr>
        <w:t>Att man har rätt utbildningsnivå enligt Svenska Ishockeyförbundets riktlinjer för det lag man tränar eller tillsammans med ESK Hockey tar fram en handlingsplan för hur rätt utbildningsnivå kan uppnås.</w:t>
      </w:r>
    </w:p>
    <w:p w14:paraId="024B47F8" w14:textId="77777777" w:rsidR="001A6AE0" w:rsidRPr="005125F9" w:rsidRDefault="00000000" w:rsidP="005125F9">
      <w:pPr>
        <w:spacing w:after="160"/>
        <w:rPr>
          <w:rFonts w:ascii="Aptos" w:hAnsi="Aptos"/>
          <w:sz w:val="24"/>
          <w:szCs w:val="24"/>
        </w:rPr>
      </w:pPr>
      <w:r>
        <w:rPr>
          <w:rFonts w:ascii="Aptos" w:hAnsi="Aptos"/>
          <w:sz w:val="24"/>
          <w:szCs w:val="24"/>
        </w:rPr>
        <w:pict w14:anchorId="3FEBD7F6">
          <v:rect id="_x0000_i1028" style="width:0;height:1.5pt" o:hralign="center" o:hrstd="t" o:hr="t" fillcolor="#a0a0a0" stroked="f"/>
        </w:pict>
      </w:r>
    </w:p>
    <w:p w14:paraId="1D14ACEB" w14:textId="77777777" w:rsidR="001A6AE0" w:rsidRPr="005125F9" w:rsidRDefault="001A6AE0" w:rsidP="00512088">
      <w:pPr>
        <w:spacing w:after="0"/>
        <w:rPr>
          <w:rFonts w:ascii="Aptos" w:hAnsi="Aptos" w:cstheme="majorHAnsi"/>
          <w:b/>
          <w:bCs/>
          <w:color w:val="007033"/>
          <w:sz w:val="24"/>
          <w:szCs w:val="24"/>
        </w:rPr>
      </w:pPr>
      <w:r w:rsidRPr="005125F9">
        <w:rPr>
          <w:rFonts w:ascii="Aptos" w:hAnsi="Aptos" w:cstheme="majorHAnsi"/>
          <w:b/>
          <w:bCs/>
          <w:color w:val="007033"/>
          <w:sz w:val="24"/>
          <w:szCs w:val="24"/>
        </w:rPr>
        <w:t>Egenskaper som passar rollen:</w:t>
      </w:r>
    </w:p>
    <w:p w14:paraId="34650A08" w14:textId="77777777" w:rsidR="00677F67" w:rsidRDefault="007227D0" w:rsidP="00512088">
      <w:pPr>
        <w:numPr>
          <w:ilvl w:val="0"/>
          <w:numId w:val="14"/>
        </w:numPr>
        <w:spacing w:after="0"/>
        <w:rPr>
          <w:rFonts w:ascii="Aptos" w:hAnsi="Aptos"/>
          <w:sz w:val="24"/>
          <w:szCs w:val="24"/>
        </w:rPr>
      </w:pPr>
      <w:r w:rsidRPr="005125F9">
        <w:rPr>
          <w:rFonts w:ascii="Aptos" w:hAnsi="Aptos"/>
          <w:sz w:val="24"/>
          <w:szCs w:val="24"/>
        </w:rPr>
        <w:t>O</w:t>
      </w:r>
      <w:r w:rsidR="001A6AE0" w:rsidRPr="005125F9">
        <w:rPr>
          <w:rFonts w:ascii="Aptos" w:hAnsi="Aptos"/>
          <w:sz w:val="24"/>
          <w:szCs w:val="24"/>
        </w:rPr>
        <w:t>rdningsam</w:t>
      </w:r>
      <w:r w:rsidRPr="005125F9">
        <w:rPr>
          <w:rFonts w:ascii="Aptos" w:hAnsi="Aptos"/>
          <w:sz w:val="24"/>
          <w:szCs w:val="24"/>
        </w:rPr>
        <w:t xml:space="preserve"> och strukturerad</w:t>
      </w:r>
      <w:r w:rsidR="000B4C2B" w:rsidRPr="005125F9">
        <w:rPr>
          <w:rFonts w:ascii="Aptos" w:hAnsi="Aptos"/>
          <w:sz w:val="24"/>
          <w:szCs w:val="24"/>
        </w:rPr>
        <w:t>.</w:t>
      </w:r>
    </w:p>
    <w:p w14:paraId="69392DF6" w14:textId="567DD519" w:rsidR="007227D0" w:rsidRPr="00677F67" w:rsidRDefault="007227D0" w:rsidP="00512088">
      <w:pPr>
        <w:numPr>
          <w:ilvl w:val="0"/>
          <w:numId w:val="14"/>
        </w:numPr>
        <w:spacing w:after="0"/>
        <w:rPr>
          <w:rFonts w:ascii="Aptos" w:hAnsi="Aptos"/>
          <w:sz w:val="24"/>
          <w:szCs w:val="24"/>
        </w:rPr>
      </w:pPr>
      <w:r w:rsidRPr="00677F67">
        <w:rPr>
          <w:rFonts w:ascii="Aptos" w:hAnsi="Aptos"/>
          <w:sz w:val="24"/>
          <w:szCs w:val="24"/>
        </w:rPr>
        <w:t>Praktiskt lagd och kan lösa problem på plats.</w:t>
      </w:r>
    </w:p>
    <w:p w14:paraId="244ECF33" w14:textId="77777777" w:rsidR="00677F67" w:rsidRDefault="007227D0" w:rsidP="00512088">
      <w:pPr>
        <w:pStyle w:val="Punktlista"/>
        <w:numPr>
          <w:ilvl w:val="0"/>
          <w:numId w:val="14"/>
        </w:numPr>
        <w:spacing w:after="0"/>
        <w:rPr>
          <w:rFonts w:ascii="Aptos" w:hAnsi="Aptos"/>
          <w:sz w:val="24"/>
          <w:szCs w:val="24"/>
        </w:rPr>
      </w:pPr>
      <w:r w:rsidRPr="00677F67">
        <w:rPr>
          <w:rFonts w:ascii="Aptos" w:hAnsi="Aptos"/>
          <w:sz w:val="24"/>
          <w:szCs w:val="24"/>
        </w:rPr>
        <w:t>Serviceinriktad med fokus på att stötta spelare och ledare.</w:t>
      </w:r>
    </w:p>
    <w:p w14:paraId="16593A83" w14:textId="4F344BDA" w:rsidR="001A6AE0" w:rsidRPr="00677F67" w:rsidRDefault="001A6AE0" w:rsidP="00512088">
      <w:pPr>
        <w:pStyle w:val="Punktlista"/>
        <w:numPr>
          <w:ilvl w:val="0"/>
          <w:numId w:val="14"/>
        </w:numPr>
        <w:spacing w:after="0"/>
        <w:rPr>
          <w:rFonts w:ascii="Aptos" w:hAnsi="Aptos"/>
          <w:sz w:val="24"/>
          <w:szCs w:val="24"/>
        </w:rPr>
      </w:pPr>
      <w:r w:rsidRPr="00677F67">
        <w:rPr>
          <w:rFonts w:ascii="Aptos" w:hAnsi="Aptos"/>
          <w:sz w:val="24"/>
          <w:szCs w:val="24"/>
        </w:rPr>
        <w:t>Tålmodig och trygg i kontakt med barn</w:t>
      </w:r>
    </w:p>
    <w:p w14:paraId="782673BA" w14:textId="634845BB" w:rsidR="001A6AE0" w:rsidRDefault="007227D0" w:rsidP="00512088">
      <w:pPr>
        <w:pStyle w:val="Punktlista"/>
        <w:numPr>
          <w:ilvl w:val="0"/>
          <w:numId w:val="14"/>
        </w:numPr>
        <w:spacing w:after="0"/>
        <w:rPr>
          <w:rFonts w:ascii="Aptos" w:hAnsi="Aptos"/>
          <w:sz w:val="24"/>
          <w:szCs w:val="24"/>
        </w:rPr>
      </w:pPr>
      <w:r w:rsidRPr="005125F9">
        <w:rPr>
          <w:rFonts w:ascii="Aptos" w:hAnsi="Aptos"/>
          <w:sz w:val="24"/>
          <w:szCs w:val="24"/>
        </w:rPr>
        <w:t>Lagspelare som trivs i en stödjande roll.</w:t>
      </w:r>
    </w:p>
    <w:p w14:paraId="5F379913" w14:textId="6FE23081" w:rsidR="00B411E3" w:rsidRPr="00B411E3" w:rsidRDefault="00B411E3" w:rsidP="00B411E3">
      <w:pPr>
        <w:pStyle w:val="Punktlista"/>
        <w:numPr>
          <w:ilvl w:val="0"/>
          <w:numId w:val="14"/>
        </w:numPr>
        <w:spacing w:after="0"/>
        <w:rPr>
          <w:rFonts w:ascii="Aptos" w:hAnsi="Aptos"/>
          <w:sz w:val="24"/>
          <w:szCs w:val="24"/>
        </w:rPr>
      </w:pPr>
      <w:r>
        <w:rPr>
          <w:rFonts w:ascii="Aptos" w:hAnsi="Aptos"/>
          <w:sz w:val="24"/>
          <w:szCs w:val="24"/>
        </w:rPr>
        <w:t>Känna stolthet att tillhöra ESK Hockey.</w:t>
      </w:r>
    </w:p>
    <w:p w14:paraId="763292FD" w14:textId="77777777" w:rsidR="001A6AE0" w:rsidRPr="005125F9" w:rsidRDefault="00000000" w:rsidP="005125F9">
      <w:pPr>
        <w:spacing w:after="160"/>
        <w:rPr>
          <w:rFonts w:ascii="Aptos" w:hAnsi="Aptos"/>
          <w:sz w:val="24"/>
          <w:szCs w:val="24"/>
        </w:rPr>
      </w:pPr>
      <w:r>
        <w:rPr>
          <w:rFonts w:ascii="Aptos" w:hAnsi="Aptos"/>
          <w:sz w:val="24"/>
          <w:szCs w:val="24"/>
        </w:rPr>
        <w:pict w14:anchorId="55C8D4E7">
          <v:rect id="_x0000_i1029" style="width:0;height:1.5pt" o:hralign="center" o:hrstd="t" o:hr="t" fillcolor="#a0a0a0" stroked="f"/>
        </w:pict>
      </w:r>
    </w:p>
    <w:p w14:paraId="0D3DEDD2" w14:textId="77777777" w:rsidR="001A6AE0" w:rsidRPr="005125F9" w:rsidRDefault="001A6AE0" w:rsidP="00512088">
      <w:pPr>
        <w:spacing w:after="0"/>
        <w:rPr>
          <w:rFonts w:ascii="Aptos" w:hAnsi="Aptos" w:cstheme="majorHAnsi"/>
          <w:b/>
          <w:bCs/>
          <w:color w:val="007033"/>
          <w:sz w:val="24"/>
          <w:szCs w:val="24"/>
        </w:rPr>
      </w:pPr>
      <w:r w:rsidRPr="005125F9">
        <w:rPr>
          <w:rFonts w:ascii="Aptos" w:hAnsi="Aptos" w:cstheme="majorHAnsi"/>
          <w:b/>
          <w:bCs/>
          <w:color w:val="007033"/>
          <w:sz w:val="24"/>
          <w:szCs w:val="24"/>
        </w:rPr>
        <w:t>Omfattning:</w:t>
      </w:r>
    </w:p>
    <w:p w14:paraId="1BD95926" w14:textId="0BF2D4A2" w:rsidR="001A6AE0" w:rsidRPr="005125F9" w:rsidRDefault="001A6AE0" w:rsidP="00512088">
      <w:pPr>
        <w:numPr>
          <w:ilvl w:val="0"/>
          <w:numId w:val="15"/>
        </w:numPr>
        <w:spacing w:after="0"/>
        <w:rPr>
          <w:rFonts w:ascii="Aptos" w:hAnsi="Aptos"/>
          <w:sz w:val="24"/>
          <w:szCs w:val="24"/>
        </w:rPr>
      </w:pPr>
      <w:r w:rsidRPr="005125F9">
        <w:rPr>
          <w:rFonts w:ascii="Aptos" w:hAnsi="Aptos"/>
          <w:sz w:val="24"/>
          <w:szCs w:val="24"/>
        </w:rPr>
        <w:t xml:space="preserve">Närvaro vid de flesta träningar </w:t>
      </w:r>
      <w:r w:rsidR="00265530">
        <w:rPr>
          <w:rFonts w:ascii="Aptos" w:hAnsi="Aptos"/>
          <w:sz w:val="24"/>
          <w:szCs w:val="24"/>
        </w:rPr>
        <w:t>(</w:t>
      </w:r>
      <w:r w:rsidR="00AA1BFA">
        <w:rPr>
          <w:rFonts w:ascii="Aptos" w:hAnsi="Aptos"/>
          <w:sz w:val="24"/>
          <w:szCs w:val="24"/>
        </w:rPr>
        <w:t>2–3</w:t>
      </w:r>
      <w:r w:rsidR="00265530">
        <w:rPr>
          <w:rFonts w:ascii="Aptos" w:hAnsi="Aptos"/>
          <w:sz w:val="24"/>
          <w:szCs w:val="24"/>
        </w:rPr>
        <w:t xml:space="preserve"> i veckan) </w:t>
      </w:r>
      <w:r w:rsidRPr="005125F9">
        <w:rPr>
          <w:rFonts w:ascii="Aptos" w:hAnsi="Aptos"/>
          <w:sz w:val="24"/>
          <w:szCs w:val="24"/>
        </w:rPr>
        <w:t>och matcher</w:t>
      </w:r>
      <w:r w:rsidR="00FC1F96" w:rsidRPr="005125F9">
        <w:rPr>
          <w:rFonts w:ascii="Aptos" w:hAnsi="Aptos"/>
          <w:sz w:val="24"/>
          <w:szCs w:val="24"/>
        </w:rPr>
        <w:t>.</w:t>
      </w:r>
    </w:p>
    <w:p w14:paraId="28E569B6" w14:textId="1301476A" w:rsidR="00677F67" w:rsidRPr="00512088" w:rsidRDefault="001A6AE0" w:rsidP="00512088">
      <w:pPr>
        <w:numPr>
          <w:ilvl w:val="0"/>
          <w:numId w:val="15"/>
        </w:numPr>
        <w:spacing w:after="0"/>
        <w:rPr>
          <w:rFonts w:ascii="Aptos" w:hAnsi="Aptos"/>
          <w:sz w:val="24"/>
          <w:szCs w:val="24"/>
        </w:rPr>
      </w:pPr>
      <w:r w:rsidRPr="005125F9">
        <w:rPr>
          <w:rFonts w:ascii="Aptos" w:hAnsi="Aptos"/>
          <w:sz w:val="24"/>
          <w:szCs w:val="24"/>
        </w:rPr>
        <w:t xml:space="preserve">Rollen delas ofta av </w:t>
      </w:r>
      <w:r w:rsidR="00AA1BFA">
        <w:rPr>
          <w:rFonts w:ascii="Aptos" w:hAnsi="Aptos"/>
          <w:sz w:val="24"/>
          <w:szCs w:val="24"/>
        </w:rPr>
        <w:t>2</w:t>
      </w:r>
      <w:r w:rsidRPr="005125F9">
        <w:rPr>
          <w:rFonts w:ascii="Aptos" w:hAnsi="Aptos"/>
          <w:sz w:val="24"/>
          <w:szCs w:val="24"/>
        </w:rPr>
        <w:t>–</w:t>
      </w:r>
      <w:r w:rsidR="00DF53D9" w:rsidRPr="005125F9">
        <w:rPr>
          <w:rFonts w:ascii="Aptos" w:hAnsi="Aptos"/>
          <w:sz w:val="24"/>
          <w:szCs w:val="24"/>
        </w:rPr>
        <w:t>3</w:t>
      </w:r>
      <w:r w:rsidRPr="005125F9">
        <w:rPr>
          <w:rFonts w:ascii="Aptos" w:hAnsi="Aptos"/>
          <w:sz w:val="24"/>
          <w:szCs w:val="24"/>
        </w:rPr>
        <w:t xml:space="preserve"> personer för att underlätta </w:t>
      </w:r>
      <w:r w:rsidR="00AA1BFA">
        <w:rPr>
          <w:rFonts w:ascii="Aptos" w:hAnsi="Aptos"/>
          <w:sz w:val="24"/>
          <w:szCs w:val="24"/>
        </w:rPr>
        <w:t>uppdraget.</w:t>
      </w:r>
    </w:p>
    <w:p w14:paraId="683CC106" w14:textId="77777777" w:rsidR="001A6AE0" w:rsidRPr="005125F9" w:rsidRDefault="00000000" w:rsidP="005125F9">
      <w:pPr>
        <w:spacing w:after="160"/>
        <w:rPr>
          <w:rFonts w:ascii="Aptos" w:hAnsi="Aptos"/>
          <w:sz w:val="24"/>
          <w:szCs w:val="24"/>
        </w:rPr>
      </w:pPr>
      <w:r>
        <w:rPr>
          <w:rFonts w:ascii="Aptos" w:hAnsi="Aptos"/>
          <w:sz w:val="24"/>
          <w:szCs w:val="24"/>
        </w:rPr>
        <w:pict w14:anchorId="149C8846">
          <v:rect id="_x0000_i1030" style="width:0;height:1.5pt" o:hralign="center" o:hrstd="t" o:hr="t" fillcolor="#a0a0a0" stroked="f"/>
        </w:pict>
      </w:r>
    </w:p>
    <w:p w14:paraId="7DC5EAA7" w14:textId="2E3BD56A" w:rsidR="001A6AE0" w:rsidRPr="005125F9" w:rsidRDefault="001A6AE0" w:rsidP="00512088">
      <w:pPr>
        <w:spacing w:after="0"/>
        <w:rPr>
          <w:rFonts w:ascii="Aptos" w:hAnsi="Aptos" w:cstheme="majorHAnsi"/>
          <w:b/>
          <w:bCs/>
          <w:color w:val="007033"/>
          <w:sz w:val="24"/>
          <w:szCs w:val="24"/>
        </w:rPr>
      </w:pPr>
      <w:r w:rsidRPr="005125F9">
        <w:rPr>
          <w:rFonts w:ascii="Aptos" w:hAnsi="Aptos" w:cstheme="majorHAnsi"/>
          <w:b/>
          <w:bCs/>
          <w:color w:val="007033"/>
          <w:sz w:val="24"/>
          <w:szCs w:val="24"/>
        </w:rPr>
        <w:lastRenderedPageBreak/>
        <w:t>Utrustning och stöd:</w:t>
      </w:r>
    </w:p>
    <w:p w14:paraId="2CC802F4" w14:textId="4E8E4B6C" w:rsidR="001A6AE0" w:rsidRPr="005125F9" w:rsidRDefault="001A6AE0" w:rsidP="00512088">
      <w:pPr>
        <w:numPr>
          <w:ilvl w:val="0"/>
          <w:numId w:val="16"/>
        </w:numPr>
        <w:spacing w:after="0"/>
        <w:rPr>
          <w:rFonts w:ascii="Aptos" w:hAnsi="Aptos"/>
          <w:sz w:val="24"/>
          <w:szCs w:val="24"/>
        </w:rPr>
      </w:pPr>
      <w:r w:rsidRPr="005125F9">
        <w:rPr>
          <w:rFonts w:ascii="Aptos" w:hAnsi="Aptos"/>
          <w:sz w:val="24"/>
          <w:szCs w:val="24"/>
        </w:rPr>
        <w:t xml:space="preserve">ESK tillhandahåller </w:t>
      </w:r>
      <w:r w:rsidR="00FC1F96" w:rsidRPr="005125F9">
        <w:rPr>
          <w:rFonts w:ascii="Aptos" w:hAnsi="Aptos"/>
          <w:sz w:val="24"/>
          <w:szCs w:val="24"/>
        </w:rPr>
        <w:t>bod till laget</w:t>
      </w:r>
      <w:r w:rsidRPr="005125F9">
        <w:rPr>
          <w:rFonts w:ascii="Aptos" w:hAnsi="Aptos"/>
          <w:sz w:val="24"/>
          <w:szCs w:val="24"/>
        </w:rPr>
        <w:t>,</w:t>
      </w:r>
      <w:r w:rsidR="00FC1F96" w:rsidRPr="005125F9">
        <w:rPr>
          <w:rFonts w:ascii="Aptos" w:hAnsi="Aptos"/>
          <w:sz w:val="24"/>
          <w:szCs w:val="24"/>
        </w:rPr>
        <w:t xml:space="preserve"> slipmaskin,</w:t>
      </w:r>
      <w:r w:rsidRPr="005125F9">
        <w:rPr>
          <w:rFonts w:ascii="Aptos" w:hAnsi="Aptos"/>
          <w:sz w:val="24"/>
          <w:szCs w:val="24"/>
        </w:rPr>
        <w:t xml:space="preserve"> tvättmöjligheter m.m.</w:t>
      </w:r>
    </w:p>
    <w:p w14:paraId="10260EE7" w14:textId="4DB53E34" w:rsidR="001A6AE0" w:rsidRPr="005125F9" w:rsidRDefault="001A6AE0" w:rsidP="00512088">
      <w:pPr>
        <w:numPr>
          <w:ilvl w:val="0"/>
          <w:numId w:val="16"/>
        </w:numPr>
        <w:spacing w:after="0"/>
        <w:rPr>
          <w:rFonts w:ascii="Aptos" w:hAnsi="Aptos"/>
          <w:sz w:val="24"/>
          <w:szCs w:val="24"/>
        </w:rPr>
      </w:pPr>
      <w:r w:rsidRPr="005125F9">
        <w:rPr>
          <w:rFonts w:ascii="Aptos" w:hAnsi="Aptos"/>
          <w:sz w:val="24"/>
          <w:szCs w:val="24"/>
        </w:rPr>
        <w:t xml:space="preserve">Introduktion ges av </w:t>
      </w:r>
      <w:r w:rsidR="007227D0" w:rsidRPr="005125F9">
        <w:rPr>
          <w:rFonts w:ascii="Aptos" w:hAnsi="Aptos"/>
          <w:sz w:val="24"/>
          <w:szCs w:val="24"/>
        </w:rPr>
        <w:t>huvud</w:t>
      </w:r>
      <w:r w:rsidR="0062329F">
        <w:rPr>
          <w:rFonts w:ascii="Aptos" w:hAnsi="Aptos"/>
          <w:sz w:val="24"/>
          <w:szCs w:val="24"/>
        </w:rPr>
        <w:t xml:space="preserve">ansvarig </w:t>
      </w:r>
      <w:r w:rsidR="007227D0" w:rsidRPr="005125F9">
        <w:rPr>
          <w:rFonts w:ascii="Aptos" w:hAnsi="Aptos"/>
          <w:sz w:val="24"/>
          <w:szCs w:val="24"/>
        </w:rPr>
        <w:t>materialare</w:t>
      </w:r>
      <w:r w:rsidR="00DD6C09" w:rsidRPr="005125F9">
        <w:rPr>
          <w:rFonts w:ascii="Aptos" w:hAnsi="Aptos"/>
          <w:sz w:val="24"/>
          <w:szCs w:val="24"/>
        </w:rPr>
        <w:t xml:space="preserve"> </w:t>
      </w:r>
      <w:r w:rsidR="0062329F">
        <w:rPr>
          <w:rFonts w:ascii="Aptos" w:hAnsi="Aptos"/>
          <w:sz w:val="24"/>
          <w:szCs w:val="24"/>
        </w:rPr>
        <w:t xml:space="preserve">i </w:t>
      </w:r>
      <w:r w:rsidR="000A3F66">
        <w:rPr>
          <w:rFonts w:ascii="Aptos" w:hAnsi="Aptos"/>
          <w:sz w:val="24"/>
          <w:szCs w:val="24"/>
        </w:rPr>
        <w:t xml:space="preserve">föreningen </w:t>
      </w:r>
      <w:r w:rsidR="00DD6C09" w:rsidRPr="005125F9">
        <w:rPr>
          <w:rFonts w:ascii="Aptos" w:hAnsi="Aptos"/>
          <w:sz w:val="24"/>
          <w:szCs w:val="24"/>
        </w:rPr>
        <w:t>gällande slipmaskinen</w:t>
      </w:r>
      <w:r w:rsidRPr="005125F9">
        <w:rPr>
          <w:rFonts w:ascii="Aptos" w:hAnsi="Aptos"/>
          <w:sz w:val="24"/>
          <w:szCs w:val="24"/>
        </w:rPr>
        <w:t xml:space="preserve"> eller föregående materialare.</w:t>
      </w:r>
    </w:p>
    <w:p w14:paraId="1F16799B" w14:textId="138C44EF" w:rsidR="001A6AE0" w:rsidRPr="005125F9" w:rsidRDefault="001A6AE0" w:rsidP="00512088">
      <w:pPr>
        <w:numPr>
          <w:ilvl w:val="0"/>
          <w:numId w:val="16"/>
        </w:numPr>
        <w:spacing w:after="0"/>
        <w:rPr>
          <w:rFonts w:ascii="Aptos" w:hAnsi="Aptos"/>
          <w:sz w:val="24"/>
          <w:szCs w:val="24"/>
        </w:rPr>
      </w:pPr>
      <w:r w:rsidRPr="005125F9">
        <w:rPr>
          <w:rFonts w:ascii="Aptos" w:hAnsi="Aptos"/>
          <w:sz w:val="24"/>
          <w:szCs w:val="24"/>
        </w:rPr>
        <w:t>Lagledaren är kontaktperson för inköp och övergripande frågor</w:t>
      </w:r>
      <w:r w:rsidR="00745224" w:rsidRPr="005125F9">
        <w:rPr>
          <w:rFonts w:ascii="Aptos" w:hAnsi="Aptos"/>
          <w:sz w:val="24"/>
          <w:szCs w:val="24"/>
        </w:rPr>
        <w:t xml:space="preserve"> till laget</w:t>
      </w:r>
      <w:r w:rsidRPr="005125F9">
        <w:rPr>
          <w:rFonts w:ascii="Aptos" w:hAnsi="Aptos"/>
          <w:sz w:val="24"/>
          <w:szCs w:val="24"/>
        </w:rPr>
        <w:t>.</w:t>
      </w:r>
    </w:p>
    <w:p w14:paraId="17198287" w14:textId="7E6DAA11" w:rsidR="009E6783" w:rsidRPr="006729F9" w:rsidRDefault="00000000" w:rsidP="006729F9">
      <w:pPr>
        <w:spacing w:after="160"/>
        <w:rPr>
          <w:rFonts w:ascii="Aptos" w:hAnsi="Aptos"/>
          <w:sz w:val="24"/>
          <w:szCs w:val="24"/>
        </w:rPr>
      </w:pPr>
      <w:r>
        <w:rPr>
          <w:rFonts w:ascii="Aptos" w:hAnsi="Aptos"/>
          <w:sz w:val="24"/>
          <w:szCs w:val="24"/>
        </w:rPr>
        <w:pict w14:anchorId="54249D8D">
          <v:rect id="_x0000_i1031" style="width:0;height:1.5pt" o:hralign="center" o:hrstd="t" o:hr="t" fillcolor="#a0a0a0" stroked="f"/>
        </w:pict>
      </w:r>
    </w:p>
    <w:p w14:paraId="12F2CF9C" w14:textId="1A53ACD1" w:rsidR="001A6AE0" w:rsidRPr="005125F9" w:rsidRDefault="001A6AE0" w:rsidP="00512088">
      <w:pPr>
        <w:spacing w:after="0"/>
        <w:rPr>
          <w:rFonts w:ascii="Aptos" w:hAnsi="Aptos" w:cstheme="majorHAnsi"/>
          <w:b/>
          <w:bCs/>
          <w:color w:val="007033"/>
          <w:sz w:val="24"/>
          <w:szCs w:val="24"/>
        </w:rPr>
      </w:pPr>
      <w:r w:rsidRPr="005125F9">
        <w:rPr>
          <w:rFonts w:ascii="Aptos" w:hAnsi="Aptos" w:cstheme="majorHAnsi"/>
          <w:b/>
          <w:bCs/>
          <w:color w:val="007033"/>
          <w:sz w:val="24"/>
          <w:szCs w:val="24"/>
        </w:rPr>
        <w:t>Värde med rollen:</w:t>
      </w:r>
    </w:p>
    <w:p w14:paraId="05ACA8F4" w14:textId="040013C6" w:rsidR="00E45149" w:rsidRPr="009E6783" w:rsidRDefault="001A6AE0" w:rsidP="00512088">
      <w:pPr>
        <w:spacing w:after="0"/>
        <w:rPr>
          <w:rFonts w:ascii="Aptos" w:hAnsi="Aptos"/>
          <w:sz w:val="24"/>
          <w:szCs w:val="24"/>
        </w:rPr>
      </w:pPr>
      <w:r w:rsidRPr="005125F9">
        <w:rPr>
          <w:rFonts w:ascii="Aptos" w:hAnsi="Aptos"/>
          <w:sz w:val="24"/>
          <w:szCs w:val="24"/>
        </w:rPr>
        <w:t>Som materialare i U10 spelar du en viktig roll i att barnen får en rolig och trygg upplevelse på isen. Du är en del av lagets hjärta – alltid nära både spelare och ledare. En perfekt roll för dig som vill vara involverad och bidra praktiskt till barnens hockeyresa.</w:t>
      </w:r>
    </w:p>
    <w:p w14:paraId="11126BC6" w14:textId="6704C9D2" w:rsidR="001A6AE0" w:rsidRPr="005125F9" w:rsidRDefault="00000000" w:rsidP="005125F9">
      <w:pPr>
        <w:pStyle w:val="Rubrik2"/>
        <w:rPr>
          <w:rFonts w:ascii="Aptos" w:hAnsi="Aptos"/>
          <w:color w:val="007033"/>
          <w:sz w:val="24"/>
          <w:szCs w:val="24"/>
        </w:rPr>
      </w:pPr>
      <w:r>
        <w:rPr>
          <w:rFonts w:ascii="Aptos" w:hAnsi="Aptos"/>
          <w:sz w:val="24"/>
          <w:szCs w:val="24"/>
        </w:rPr>
        <w:pict w14:anchorId="1BBD05F0">
          <v:rect id="_x0000_i1032" style="width:0;height:1.5pt" o:hralign="center" o:hrstd="t" o:hr="t" fillcolor="#a0a0a0" stroked="f"/>
        </w:pict>
      </w:r>
    </w:p>
    <w:p w14:paraId="74467A24" w14:textId="77777777" w:rsidR="002B5867" w:rsidRPr="005125F9" w:rsidRDefault="00000000" w:rsidP="00512088">
      <w:pPr>
        <w:pStyle w:val="Rubrik2"/>
        <w:rPr>
          <w:rFonts w:ascii="Aptos" w:hAnsi="Aptos"/>
          <w:color w:val="007033"/>
          <w:sz w:val="24"/>
          <w:szCs w:val="24"/>
        </w:rPr>
      </w:pPr>
      <w:r w:rsidRPr="005125F9">
        <w:rPr>
          <w:rFonts w:ascii="Aptos" w:hAnsi="Aptos"/>
          <w:color w:val="007033"/>
          <w:sz w:val="24"/>
          <w:szCs w:val="24"/>
        </w:rPr>
        <w:t>Viktigt att tänka på i U10</w:t>
      </w:r>
    </w:p>
    <w:p w14:paraId="17E6DE49" w14:textId="77777777" w:rsidR="005125F9" w:rsidRDefault="007227D0" w:rsidP="00512088">
      <w:pPr>
        <w:numPr>
          <w:ilvl w:val="0"/>
          <w:numId w:val="16"/>
        </w:numPr>
        <w:spacing w:after="0"/>
        <w:rPr>
          <w:rFonts w:ascii="Aptos" w:hAnsi="Aptos"/>
          <w:sz w:val="24"/>
          <w:szCs w:val="24"/>
        </w:rPr>
      </w:pPr>
      <w:r w:rsidRPr="005125F9">
        <w:rPr>
          <w:rFonts w:ascii="Aptos" w:hAnsi="Aptos"/>
          <w:sz w:val="24"/>
          <w:szCs w:val="24"/>
        </w:rPr>
        <w:t>Spelarna är fortfarande unga och kan behöva extra hjälp med utrustningen.</w:t>
      </w:r>
    </w:p>
    <w:p w14:paraId="24FF1BA3" w14:textId="0A166329" w:rsidR="007227D0" w:rsidRPr="005125F9" w:rsidRDefault="007227D0" w:rsidP="00512088">
      <w:pPr>
        <w:numPr>
          <w:ilvl w:val="0"/>
          <w:numId w:val="16"/>
        </w:numPr>
        <w:spacing w:after="0"/>
        <w:rPr>
          <w:rFonts w:ascii="Aptos" w:hAnsi="Aptos"/>
          <w:sz w:val="24"/>
          <w:szCs w:val="24"/>
        </w:rPr>
      </w:pPr>
      <w:r w:rsidRPr="005125F9">
        <w:rPr>
          <w:rFonts w:ascii="Aptos" w:hAnsi="Aptos"/>
          <w:sz w:val="24"/>
          <w:szCs w:val="24"/>
        </w:rPr>
        <w:t>Materialare bidrar också till att lära barnen ansvar för sina egna saker, genom att påminna och stötta snarare än alltid göra åt dem.</w:t>
      </w:r>
    </w:p>
    <w:p w14:paraId="69D3F6CE" w14:textId="77777777" w:rsidR="007227D0" w:rsidRPr="005125F9" w:rsidRDefault="007227D0" w:rsidP="00512088">
      <w:pPr>
        <w:numPr>
          <w:ilvl w:val="0"/>
          <w:numId w:val="16"/>
        </w:numPr>
        <w:spacing w:after="0"/>
        <w:rPr>
          <w:rFonts w:ascii="Aptos" w:hAnsi="Aptos"/>
          <w:sz w:val="24"/>
          <w:szCs w:val="24"/>
        </w:rPr>
      </w:pPr>
      <w:r w:rsidRPr="005125F9">
        <w:rPr>
          <w:rFonts w:ascii="Aptos" w:hAnsi="Aptos"/>
          <w:sz w:val="24"/>
          <w:szCs w:val="24"/>
        </w:rPr>
        <w:t>Det är en rolig och uppskattad roll där man får nära kontakt med laget.</w:t>
      </w:r>
    </w:p>
    <w:p w14:paraId="387E6018" w14:textId="3588AE48" w:rsidR="005F21D4" w:rsidRPr="005125F9" w:rsidRDefault="005F21D4" w:rsidP="005125F9">
      <w:pPr>
        <w:spacing w:after="160"/>
        <w:rPr>
          <w:rFonts w:ascii="Aptos" w:hAnsi="Aptos"/>
          <w:sz w:val="24"/>
          <w:szCs w:val="24"/>
        </w:rPr>
      </w:pPr>
    </w:p>
    <w:p w14:paraId="2A2F3D77" w14:textId="77777777" w:rsidR="005F21D4" w:rsidRPr="005125F9" w:rsidRDefault="005F21D4" w:rsidP="005125F9">
      <w:pPr>
        <w:spacing w:after="160"/>
        <w:rPr>
          <w:rFonts w:ascii="Aptos" w:hAnsi="Aptos"/>
          <w:vanish/>
          <w:sz w:val="24"/>
          <w:szCs w:val="24"/>
        </w:rPr>
      </w:pPr>
      <w:r w:rsidRPr="005125F9">
        <w:rPr>
          <w:rFonts w:ascii="Aptos" w:hAnsi="Aptos"/>
          <w:vanish/>
          <w:sz w:val="24"/>
          <w:szCs w:val="24"/>
        </w:rPr>
        <w:t>Formulärets överkant</w:t>
      </w:r>
    </w:p>
    <w:p w14:paraId="04AE0375" w14:textId="77777777" w:rsidR="005F21D4" w:rsidRPr="005125F9" w:rsidRDefault="005F21D4" w:rsidP="005125F9">
      <w:pPr>
        <w:spacing w:after="160"/>
        <w:rPr>
          <w:rFonts w:ascii="Aptos" w:hAnsi="Aptos"/>
          <w:vanish/>
          <w:sz w:val="24"/>
          <w:szCs w:val="24"/>
        </w:rPr>
      </w:pPr>
      <w:r w:rsidRPr="005125F9">
        <w:rPr>
          <w:rFonts w:ascii="Aptos" w:hAnsi="Aptos"/>
          <w:vanish/>
          <w:sz w:val="24"/>
          <w:szCs w:val="24"/>
        </w:rPr>
        <w:t>Formulärets nederkant</w:t>
      </w:r>
    </w:p>
    <w:p w14:paraId="483C1CD1" w14:textId="77777777" w:rsidR="005F21D4" w:rsidRPr="005125F9" w:rsidRDefault="005F21D4" w:rsidP="005125F9">
      <w:pPr>
        <w:rPr>
          <w:rFonts w:ascii="Aptos" w:hAnsi="Aptos"/>
          <w:sz w:val="24"/>
          <w:szCs w:val="24"/>
        </w:rPr>
      </w:pPr>
    </w:p>
    <w:sectPr w:rsidR="005F21D4" w:rsidRPr="005125F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3689" w14:textId="77777777" w:rsidR="00082F09" w:rsidRDefault="00082F09" w:rsidP="005F21D4">
      <w:pPr>
        <w:spacing w:after="0" w:line="240" w:lineRule="auto"/>
      </w:pPr>
      <w:r>
        <w:separator/>
      </w:r>
    </w:p>
  </w:endnote>
  <w:endnote w:type="continuationSeparator" w:id="0">
    <w:p w14:paraId="54555E34" w14:textId="77777777" w:rsidR="00082F09" w:rsidRDefault="00082F09" w:rsidP="005F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D04D" w14:textId="77777777" w:rsidR="00082F09" w:rsidRDefault="00082F09" w:rsidP="005F21D4">
      <w:pPr>
        <w:spacing w:after="0" w:line="240" w:lineRule="auto"/>
      </w:pPr>
      <w:r>
        <w:separator/>
      </w:r>
    </w:p>
  </w:footnote>
  <w:footnote w:type="continuationSeparator" w:id="0">
    <w:p w14:paraId="2F3433A0" w14:textId="77777777" w:rsidR="00082F09" w:rsidRDefault="00082F09" w:rsidP="005F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74CB" w14:textId="17002017" w:rsidR="005F21D4" w:rsidRPr="005F21D4" w:rsidRDefault="005F21D4" w:rsidP="005F21D4">
    <w:pPr>
      <w:pStyle w:val="Sidhuvud"/>
      <w:spacing w:line="360" w:lineRule="auto"/>
      <w:rPr>
        <w:b/>
        <w:bCs/>
      </w:rPr>
    </w:pPr>
    <w:r w:rsidRPr="005F21D4">
      <w:rPr>
        <w:b/>
        <w:bCs/>
        <w:noProof/>
      </w:rPr>
      <w:drawing>
        <wp:anchor distT="0" distB="0" distL="114300" distR="114300" simplePos="0" relativeHeight="251658240" behindDoc="1" locked="0" layoutInCell="1" allowOverlap="1" wp14:anchorId="30DD0D15" wp14:editId="1E34D0EA">
          <wp:simplePos x="0" y="0"/>
          <wp:positionH relativeFrom="margin">
            <wp:align>right</wp:align>
          </wp:positionH>
          <wp:positionV relativeFrom="paragraph">
            <wp:posOffset>-281940</wp:posOffset>
          </wp:positionV>
          <wp:extent cx="1295400" cy="1314450"/>
          <wp:effectExtent l="0" t="0" r="0" b="0"/>
          <wp:wrapTight wrapText="bothSides">
            <wp:wrapPolygon edited="0">
              <wp:start x="0" y="0"/>
              <wp:lineTo x="0" y="21287"/>
              <wp:lineTo x="21282" y="21287"/>
              <wp:lineTo x="21282" y="0"/>
              <wp:lineTo x="0" y="0"/>
            </wp:wrapPolygon>
          </wp:wrapTight>
          <wp:docPr id="2143932571" name="Bildobjekt 1" descr="En bild som visar text, rita, symbol, skis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32571" name="Bildobjekt 1" descr="En bild som visar text, rita, symbol, skiss&#10;&#10;AI-genererat innehåll kan vara felaktigt."/>
                  <pic:cNvPicPr/>
                </pic:nvPicPr>
                <pic:blipFill>
                  <a:blip r:embed="rId1"/>
                  <a:stretch>
                    <a:fillRect/>
                  </a:stretch>
                </pic:blipFill>
                <pic:spPr>
                  <a:xfrm>
                    <a:off x="0" y="0"/>
                    <a:ext cx="1295400" cy="1314450"/>
                  </a:xfrm>
                  <a:prstGeom prst="rect">
                    <a:avLst/>
                  </a:prstGeom>
                </pic:spPr>
              </pic:pic>
            </a:graphicData>
          </a:graphic>
          <wp14:sizeRelH relativeFrom="page">
            <wp14:pctWidth>0</wp14:pctWidth>
          </wp14:sizeRelH>
          <wp14:sizeRelV relativeFrom="page">
            <wp14:pctHeight>0</wp14:pctHeight>
          </wp14:sizeRelV>
        </wp:anchor>
      </w:drawing>
    </w:r>
    <w:r w:rsidRPr="005F21D4">
      <w:rPr>
        <w:b/>
        <w:bCs/>
      </w:rPr>
      <w:t>Uppdragsbeskrivning – Materialförvaltare</w:t>
    </w:r>
  </w:p>
  <w:p w14:paraId="5DD0DC13" w14:textId="735DEED3" w:rsidR="005F21D4" w:rsidRPr="005F21D4" w:rsidRDefault="005F21D4" w:rsidP="005F21D4">
    <w:pPr>
      <w:pStyle w:val="Sidhuvud"/>
      <w:spacing w:line="360" w:lineRule="auto"/>
      <w:rPr>
        <w:b/>
        <w:bCs/>
      </w:rPr>
    </w:pPr>
    <w:r w:rsidRPr="005F21D4">
      <w:rPr>
        <w:b/>
        <w:bCs/>
      </w:rPr>
      <w:t xml:space="preserve">ENKÖPING SK HK </w:t>
    </w:r>
    <w:r w:rsidR="00745224">
      <w:rPr>
        <w:b/>
        <w:bCs/>
      </w:rPr>
      <w:t>–</w:t>
    </w:r>
    <w:r w:rsidRPr="005F21D4">
      <w:rPr>
        <w:b/>
        <w:bCs/>
      </w:rPr>
      <w:t xml:space="preserve"> U</w:t>
    </w:r>
    <w:r w:rsidR="00745224">
      <w:rPr>
        <w:b/>
        <w:bCs/>
      </w:rPr>
      <w:t>10</w:t>
    </w:r>
  </w:p>
  <w:p w14:paraId="253FDFBE" w14:textId="144EBBBE" w:rsidR="005F21D4" w:rsidRPr="005F21D4" w:rsidRDefault="00607407" w:rsidP="005F21D4">
    <w:pPr>
      <w:pStyle w:val="Sidhuvud"/>
      <w:spacing w:line="360" w:lineRule="auto"/>
      <w:rPr>
        <w:b/>
        <w:bCs/>
      </w:rPr>
    </w:pPr>
    <w:r>
      <w:rPr>
        <w:b/>
        <w:bCs/>
      </w:rPr>
      <w:t>Skapad: 2025-10-08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2ECCCB58"/>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C0B22318"/>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94D772B"/>
    <w:multiLevelType w:val="multilevel"/>
    <w:tmpl w:val="0DB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E71B87"/>
    <w:multiLevelType w:val="multilevel"/>
    <w:tmpl w:val="8D4C3B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F1D0C8F"/>
    <w:multiLevelType w:val="multilevel"/>
    <w:tmpl w:val="D68EC6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4700310"/>
    <w:multiLevelType w:val="multilevel"/>
    <w:tmpl w:val="78829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4F12AA"/>
    <w:multiLevelType w:val="multilevel"/>
    <w:tmpl w:val="60EEEA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3E1DCB"/>
    <w:multiLevelType w:val="multilevel"/>
    <w:tmpl w:val="44445D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BC21595"/>
    <w:multiLevelType w:val="multilevel"/>
    <w:tmpl w:val="47F27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60C21DE"/>
    <w:multiLevelType w:val="hybridMultilevel"/>
    <w:tmpl w:val="1E2E10A8"/>
    <w:lvl w:ilvl="0" w:tplc="5E0C54E0">
      <w:start w:val="1"/>
      <w:numFmt w:val="bullet"/>
      <w:lvlText w:val=""/>
      <w:lvlJc w:val="left"/>
      <w:pPr>
        <w:ind w:left="360" w:hanging="360"/>
      </w:pPr>
      <w:rPr>
        <w:rFonts w:ascii="Symbol" w:hAnsi="Symbol" w:hint="default"/>
        <w:sz w:val="20"/>
        <w:szCs w:val="2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C6C2C2C"/>
    <w:multiLevelType w:val="multilevel"/>
    <w:tmpl w:val="926E0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EE01A92"/>
    <w:multiLevelType w:val="hybridMultilevel"/>
    <w:tmpl w:val="2B50F1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488956">
    <w:abstractNumId w:val="8"/>
  </w:num>
  <w:num w:numId="2" w16cid:durableId="73284984">
    <w:abstractNumId w:val="6"/>
  </w:num>
  <w:num w:numId="3" w16cid:durableId="1815875109">
    <w:abstractNumId w:val="5"/>
  </w:num>
  <w:num w:numId="4" w16cid:durableId="1259674936">
    <w:abstractNumId w:val="4"/>
  </w:num>
  <w:num w:numId="5" w16cid:durableId="1953321158">
    <w:abstractNumId w:val="7"/>
  </w:num>
  <w:num w:numId="6" w16cid:durableId="1101923489">
    <w:abstractNumId w:val="3"/>
  </w:num>
  <w:num w:numId="7" w16cid:durableId="1618757632">
    <w:abstractNumId w:val="2"/>
  </w:num>
  <w:num w:numId="8" w16cid:durableId="1639995856">
    <w:abstractNumId w:val="1"/>
  </w:num>
  <w:num w:numId="9" w16cid:durableId="330646170">
    <w:abstractNumId w:val="0"/>
  </w:num>
  <w:num w:numId="10" w16cid:durableId="817651654">
    <w:abstractNumId w:val="12"/>
  </w:num>
  <w:num w:numId="11" w16cid:durableId="1710447509">
    <w:abstractNumId w:val="17"/>
  </w:num>
  <w:num w:numId="12" w16cid:durableId="1464077142">
    <w:abstractNumId w:val="14"/>
  </w:num>
  <w:num w:numId="13" w16cid:durableId="176895996">
    <w:abstractNumId w:val="11"/>
  </w:num>
  <w:num w:numId="14" w16cid:durableId="1276251167">
    <w:abstractNumId w:val="10"/>
  </w:num>
  <w:num w:numId="15" w16cid:durableId="1355572622">
    <w:abstractNumId w:val="13"/>
  </w:num>
  <w:num w:numId="16" w16cid:durableId="640811159">
    <w:abstractNumId w:val="15"/>
  </w:num>
  <w:num w:numId="17" w16cid:durableId="1696735236">
    <w:abstractNumId w:val="16"/>
  </w:num>
  <w:num w:numId="18" w16cid:durableId="42795989">
    <w:abstractNumId w:val="9"/>
  </w:num>
  <w:num w:numId="19" w16cid:durableId="1107769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45"/>
    <w:rsid w:val="00034616"/>
    <w:rsid w:val="00057827"/>
    <w:rsid w:val="0006063C"/>
    <w:rsid w:val="00082F09"/>
    <w:rsid w:val="00087B1A"/>
    <w:rsid w:val="000A3F66"/>
    <w:rsid w:val="000B4C2B"/>
    <w:rsid w:val="000E710D"/>
    <w:rsid w:val="00120659"/>
    <w:rsid w:val="00122132"/>
    <w:rsid w:val="0015074B"/>
    <w:rsid w:val="001A6AE0"/>
    <w:rsid w:val="00242D51"/>
    <w:rsid w:val="0024545F"/>
    <w:rsid w:val="00251754"/>
    <w:rsid w:val="002542A2"/>
    <w:rsid w:val="0025777B"/>
    <w:rsid w:val="002624EF"/>
    <w:rsid w:val="00265530"/>
    <w:rsid w:val="0029639D"/>
    <w:rsid w:val="002A291E"/>
    <w:rsid w:val="002B5867"/>
    <w:rsid w:val="00326654"/>
    <w:rsid w:val="00326F90"/>
    <w:rsid w:val="00365CA5"/>
    <w:rsid w:val="003C129B"/>
    <w:rsid w:val="003C53E0"/>
    <w:rsid w:val="003F290D"/>
    <w:rsid w:val="0043411A"/>
    <w:rsid w:val="00464C92"/>
    <w:rsid w:val="004B3DC5"/>
    <w:rsid w:val="004E228C"/>
    <w:rsid w:val="00512088"/>
    <w:rsid w:val="005125F9"/>
    <w:rsid w:val="0052769E"/>
    <w:rsid w:val="005313DB"/>
    <w:rsid w:val="00550BB4"/>
    <w:rsid w:val="005F14E5"/>
    <w:rsid w:val="005F21D4"/>
    <w:rsid w:val="00607407"/>
    <w:rsid w:val="0061013D"/>
    <w:rsid w:val="0062329F"/>
    <w:rsid w:val="00662214"/>
    <w:rsid w:val="006729F9"/>
    <w:rsid w:val="00675FAD"/>
    <w:rsid w:val="00677F67"/>
    <w:rsid w:val="007227D0"/>
    <w:rsid w:val="00725470"/>
    <w:rsid w:val="00733C0B"/>
    <w:rsid w:val="007340E5"/>
    <w:rsid w:val="00745224"/>
    <w:rsid w:val="00780035"/>
    <w:rsid w:val="007A63AA"/>
    <w:rsid w:val="007C3616"/>
    <w:rsid w:val="007D690F"/>
    <w:rsid w:val="007E014C"/>
    <w:rsid w:val="00800911"/>
    <w:rsid w:val="00833E9B"/>
    <w:rsid w:val="00843299"/>
    <w:rsid w:val="00852028"/>
    <w:rsid w:val="008A2877"/>
    <w:rsid w:val="008C058A"/>
    <w:rsid w:val="00952DFC"/>
    <w:rsid w:val="009D5737"/>
    <w:rsid w:val="009E6783"/>
    <w:rsid w:val="009F6D40"/>
    <w:rsid w:val="00A144E2"/>
    <w:rsid w:val="00A23ED4"/>
    <w:rsid w:val="00A54B8F"/>
    <w:rsid w:val="00AA1BFA"/>
    <w:rsid w:val="00AA1D8D"/>
    <w:rsid w:val="00AB3A7F"/>
    <w:rsid w:val="00AB4D2E"/>
    <w:rsid w:val="00AC5422"/>
    <w:rsid w:val="00AF5C36"/>
    <w:rsid w:val="00B006C2"/>
    <w:rsid w:val="00B33983"/>
    <w:rsid w:val="00B411E3"/>
    <w:rsid w:val="00B47730"/>
    <w:rsid w:val="00B926E3"/>
    <w:rsid w:val="00BC157B"/>
    <w:rsid w:val="00BC5006"/>
    <w:rsid w:val="00BD4697"/>
    <w:rsid w:val="00C5064B"/>
    <w:rsid w:val="00C53827"/>
    <w:rsid w:val="00C63C10"/>
    <w:rsid w:val="00C6621F"/>
    <w:rsid w:val="00C812E4"/>
    <w:rsid w:val="00C93F59"/>
    <w:rsid w:val="00CB0664"/>
    <w:rsid w:val="00CD3161"/>
    <w:rsid w:val="00D47B18"/>
    <w:rsid w:val="00D71481"/>
    <w:rsid w:val="00D865FC"/>
    <w:rsid w:val="00DD6C09"/>
    <w:rsid w:val="00DE6263"/>
    <w:rsid w:val="00DE6BD6"/>
    <w:rsid w:val="00DF53D9"/>
    <w:rsid w:val="00E30849"/>
    <w:rsid w:val="00E45149"/>
    <w:rsid w:val="00E514F4"/>
    <w:rsid w:val="00E7583D"/>
    <w:rsid w:val="00EB0DB4"/>
    <w:rsid w:val="00F92572"/>
    <w:rsid w:val="00F967E1"/>
    <w:rsid w:val="00FA79E3"/>
    <w:rsid w:val="00FC1F96"/>
    <w:rsid w:val="00FC693F"/>
    <w:rsid w:val="00FC6EB8"/>
    <w:rsid w:val="00FE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D2BFA"/>
  <w14:defaultImageDpi w14:val="300"/>
  <w15:docId w15:val="{E88D8A47-255B-4C2F-B78D-AFF4A2DE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sv-SE"/>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b">
    <w:name w:val="Normal (Web)"/>
    <w:basedOn w:val="Normal"/>
    <w:uiPriority w:val="99"/>
    <w:semiHidden/>
    <w:unhideWhenUsed/>
    <w:rsid w:val="008A287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4</Pages>
  <Words>919</Words>
  <Characters>4876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Linda Beldt</cp:lastModifiedBy>
  <cp:revision>66</cp:revision>
  <dcterms:created xsi:type="dcterms:W3CDTF">2025-09-29T14:56:00Z</dcterms:created>
  <dcterms:modified xsi:type="dcterms:W3CDTF">2025-10-09T19:47:00Z</dcterms:modified>
  <cp:category/>
</cp:coreProperties>
</file>