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D0CC" w14:textId="27EBD901" w:rsidR="00B959C9" w:rsidRPr="00712304" w:rsidRDefault="00B959C9" w:rsidP="00712304">
      <w:pPr>
        <w:pStyle w:val="Rubrik1"/>
        <w:rPr>
          <w:rFonts w:ascii="Aptos" w:hAnsi="Aptos"/>
          <w:color w:val="007033"/>
          <w:u w:val="single"/>
        </w:rPr>
      </w:pPr>
      <w:r w:rsidRPr="00712304">
        <w:rPr>
          <w:rFonts w:ascii="Aptos" w:hAnsi="Aptos"/>
          <w:color w:val="007033"/>
          <w:u w:val="single"/>
        </w:rPr>
        <w:t>Uppdragsbeskrivning – Huvudtränare</w:t>
      </w:r>
    </w:p>
    <w:p w14:paraId="17FC5BE6" w14:textId="77777777" w:rsidR="00B959C9" w:rsidRPr="00712304" w:rsidRDefault="00B959C9" w:rsidP="00712304">
      <w:pPr>
        <w:rPr>
          <w:rFonts w:ascii="Aptos" w:hAnsi="Aptos"/>
          <w:sz w:val="24"/>
          <w:szCs w:val="24"/>
        </w:rPr>
      </w:pPr>
    </w:p>
    <w:p w14:paraId="7470523A" w14:textId="5CED85C3" w:rsidR="00AF3FA8" w:rsidRPr="00712304" w:rsidRDefault="00B959C9" w:rsidP="00A702F5">
      <w:pPr>
        <w:spacing w:after="0"/>
        <w:rPr>
          <w:rFonts w:ascii="Aptos" w:hAnsi="Aptos" w:cstheme="majorHAnsi"/>
          <w:b/>
          <w:bCs/>
          <w:color w:val="007033"/>
          <w:sz w:val="24"/>
          <w:szCs w:val="24"/>
        </w:rPr>
      </w:pPr>
      <w:bookmarkStart w:id="0" w:name="_Hlk210208330"/>
      <w:r w:rsidRPr="00712304">
        <w:rPr>
          <w:rFonts w:ascii="Aptos" w:hAnsi="Aptos" w:cstheme="majorHAnsi"/>
          <w:b/>
          <w:bCs/>
          <w:color w:val="007033"/>
          <w:sz w:val="24"/>
          <w:szCs w:val="24"/>
        </w:rPr>
        <w:t>Inledning – Gröna tråden samt Policy ESK Hockey ungdom</w:t>
      </w:r>
    </w:p>
    <w:p w14:paraId="74D2CB77" w14:textId="77777777" w:rsidR="00F932D9" w:rsidRDefault="00F932D9" w:rsidP="00A702F5">
      <w:pPr>
        <w:spacing w:after="0"/>
        <w:rPr>
          <w:rFonts w:ascii="Aptos" w:hAnsi="Aptos"/>
          <w:sz w:val="24"/>
          <w:szCs w:val="24"/>
        </w:rPr>
      </w:pPr>
      <w:r w:rsidRPr="00712304">
        <w:rPr>
          <w:rFonts w:ascii="Aptos" w:hAnsi="Aptos"/>
          <w:sz w:val="24"/>
          <w:szCs w:val="24"/>
        </w:rPr>
        <w:t xml:space="preserve">Denna rollbeskrivning är framtagen i enlighet med ESK Hockeys Gröna tråden samt policy för ungdomsverksamheten. Gröna tråden innebär att vi arbetar långsiktigt, inkluderande och med fokus på barnens utveckling, trygghet och glädje. Varje roll i ledarstaben bidrar till att förverkliga dessa värderingar i vardagen. ESK Hockeys policy för ungdomsverksamheten syftar till att man som ledare verkar för en jämställd verksamhet fri från kränkande behandling.  Som ledare förväntas du aktivt motarbeta och uppmärksamma detta. Vid händelse eller incident inom laget hanteras dessa utifrån konsekvenstrappan som finns i ovan nämnda policy. </w:t>
      </w:r>
    </w:p>
    <w:p w14:paraId="665E9B04" w14:textId="77777777" w:rsidR="00A702F5" w:rsidRPr="00712304" w:rsidRDefault="00A702F5" w:rsidP="00A702F5">
      <w:pPr>
        <w:spacing w:after="0"/>
        <w:rPr>
          <w:rFonts w:ascii="Aptos" w:hAnsi="Aptos"/>
          <w:sz w:val="24"/>
          <w:szCs w:val="24"/>
        </w:rPr>
      </w:pPr>
    </w:p>
    <w:p w14:paraId="55D47855" w14:textId="77777777" w:rsidR="00F932D9" w:rsidRPr="00712304" w:rsidRDefault="00F932D9" w:rsidP="00712304">
      <w:pPr>
        <w:rPr>
          <w:rFonts w:ascii="Aptos" w:hAnsi="Aptos"/>
          <w:sz w:val="24"/>
          <w:szCs w:val="24"/>
        </w:rPr>
      </w:pPr>
      <w:r w:rsidRPr="00712304">
        <w:rPr>
          <w:rFonts w:ascii="Aptos" w:hAnsi="Aptos"/>
          <w:sz w:val="24"/>
          <w:szCs w:val="24"/>
        </w:rPr>
        <w:t>Ledare i ESK Hockey verkar som ambassadörer och är goda förebilder både på och utanför isen. Professionellt och respektfullt uppträdande förväntas då du som ledare är en representant för föreningen. Slutligen belyses vikten av att man som ledare ser och uppmärksammar ALLA spelare vid alla olika tillfällen.</w:t>
      </w:r>
    </w:p>
    <w:p w14:paraId="092E673F" w14:textId="239037E4" w:rsidR="00F46B03" w:rsidRPr="00712304" w:rsidRDefault="00000000" w:rsidP="00712304">
      <w:pPr>
        <w:rPr>
          <w:rFonts w:ascii="Aptos" w:hAnsi="Aptos"/>
          <w:sz w:val="24"/>
          <w:szCs w:val="24"/>
        </w:rPr>
      </w:pPr>
      <w:r>
        <w:rPr>
          <w:rFonts w:ascii="Aptos" w:hAnsi="Aptos"/>
          <w:sz w:val="24"/>
          <w:szCs w:val="24"/>
        </w:rPr>
        <w:pict w14:anchorId="378FD2A1">
          <v:rect id="_x0000_i1025" style="width:0;height:1.5pt" o:hralign="center" o:hrstd="t" o:hr="t" fillcolor="#a0a0a0" stroked="f"/>
        </w:pict>
      </w:r>
    </w:p>
    <w:bookmarkEnd w:id="0"/>
    <w:p w14:paraId="6899C0BB" w14:textId="77777777" w:rsidR="00B959C9" w:rsidRPr="00712304" w:rsidRDefault="00B959C9" w:rsidP="00712304">
      <w:pPr>
        <w:pStyle w:val="Rubrik2"/>
        <w:rPr>
          <w:rFonts w:ascii="Aptos" w:hAnsi="Aptos"/>
          <w:color w:val="007033"/>
          <w:sz w:val="24"/>
          <w:szCs w:val="24"/>
        </w:rPr>
      </w:pPr>
      <w:r w:rsidRPr="00712304">
        <w:rPr>
          <w:rFonts w:ascii="Aptos" w:hAnsi="Aptos"/>
          <w:color w:val="007033"/>
          <w:sz w:val="24"/>
          <w:szCs w:val="24"/>
        </w:rPr>
        <w:t>Roll och syfte med uppdraget:</w:t>
      </w:r>
    </w:p>
    <w:p w14:paraId="65896DA4" w14:textId="072FA991" w:rsidR="00F46B03" w:rsidRPr="00712304" w:rsidRDefault="00F46B03" w:rsidP="00712304">
      <w:pPr>
        <w:rPr>
          <w:rFonts w:ascii="Aptos" w:hAnsi="Aptos"/>
          <w:sz w:val="24"/>
          <w:szCs w:val="24"/>
        </w:rPr>
      </w:pPr>
      <w:r w:rsidRPr="00712304">
        <w:rPr>
          <w:rFonts w:ascii="Aptos" w:hAnsi="Aptos"/>
          <w:sz w:val="24"/>
          <w:szCs w:val="24"/>
        </w:rPr>
        <w:t>Som huvudtränare</w:t>
      </w:r>
      <w:r w:rsidR="0045314B" w:rsidRPr="00712304">
        <w:rPr>
          <w:rFonts w:ascii="Aptos" w:hAnsi="Aptos"/>
          <w:sz w:val="24"/>
          <w:szCs w:val="24"/>
        </w:rPr>
        <w:t xml:space="preserve"> </w:t>
      </w:r>
      <w:r w:rsidR="00A753CD" w:rsidRPr="00712304">
        <w:rPr>
          <w:rFonts w:ascii="Aptos" w:hAnsi="Aptos"/>
          <w:sz w:val="24"/>
          <w:szCs w:val="24"/>
        </w:rPr>
        <w:t>i U</w:t>
      </w:r>
      <w:r w:rsidR="0045314B" w:rsidRPr="00712304">
        <w:rPr>
          <w:rFonts w:ascii="Aptos" w:hAnsi="Aptos"/>
          <w:sz w:val="24"/>
          <w:szCs w:val="24"/>
        </w:rPr>
        <w:t>10</w:t>
      </w:r>
      <w:r w:rsidRPr="00712304">
        <w:rPr>
          <w:rFonts w:ascii="Aptos" w:hAnsi="Aptos"/>
          <w:sz w:val="24"/>
          <w:szCs w:val="24"/>
        </w:rPr>
        <w:t xml:space="preserve"> är du inte bara lagets sportsliga ledare, utan också en förebild för hur E</w:t>
      </w:r>
      <w:r w:rsidR="00123A06" w:rsidRPr="00712304">
        <w:rPr>
          <w:rFonts w:ascii="Aptos" w:hAnsi="Aptos"/>
          <w:sz w:val="24"/>
          <w:szCs w:val="24"/>
        </w:rPr>
        <w:t>SK hockey</w:t>
      </w:r>
      <w:r w:rsidRPr="00712304">
        <w:rPr>
          <w:rFonts w:ascii="Aptos" w:hAnsi="Aptos"/>
          <w:sz w:val="24"/>
          <w:szCs w:val="24"/>
        </w:rPr>
        <w:t>s värderingar förverkligas i vardagen. Du ska verka för att träningar och matcher genomsyras av glädje, respekt, lärande och långsiktighet — principer centrala i Gröna tråden. Ditt ansvar är att leda laget på ett sätt som stärker barnens intresse för hockey, bygger lagkänsla och säkerställer en trygg och inkluderande miljö.</w:t>
      </w:r>
    </w:p>
    <w:p w14:paraId="2E4E71FF" w14:textId="3F107465" w:rsidR="00392EC2" w:rsidRPr="00712304" w:rsidRDefault="00392EC2" w:rsidP="00712304">
      <w:pPr>
        <w:rPr>
          <w:rFonts w:ascii="Aptos" w:hAnsi="Aptos"/>
          <w:sz w:val="24"/>
          <w:szCs w:val="24"/>
        </w:rPr>
      </w:pPr>
      <w:r w:rsidRPr="00712304">
        <w:rPr>
          <w:rFonts w:ascii="Aptos" w:hAnsi="Aptos"/>
          <w:sz w:val="24"/>
          <w:szCs w:val="24"/>
        </w:rPr>
        <w:t>Huvudtränaren är lagets sportsliga ledare och ansvarar för att träningar och matcher genomförs i enlighet med E</w:t>
      </w:r>
      <w:r w:rsidR="00001210" w:rsidRPr="00712304">
        <w:rPr>
          <w:rFonts w:ascii="Aptos" w:hAnsi="Aptos"/>
          <w:sz w:val="24"/>
          <w:szCs w:val="24"/>
        </w:rPr>
        <w:t>SK hockey</w:t>
      </w:r>
      <w:r w:rsidRPr="00712304">
        <w:rPr>
          <w:rFonts w:ascii="Aptos" w:hAnsi="Aptos"/>
          <w:sz w:val="24"/>
          <w:szCs w:val="24"/>
        </w:rPr>
        <w:t xml:space="preserve">s </w:t>
      </w:r>
      <w:r w:rsidR="00A75401">
        <w:rPr>
          <w:rFonts w:ascii="Aptos" w:hAnsi="Aptos"/>
          <w:sz w:val="24"/>
          <w:szCs w:val="24"/>
        </w:rPr>
        <w:t>policy</w:t>
      </w:r>
      <w:r w:rsidR="00C752AB">
        <w:rPr>
          <w:rFonts w:ascii="Aptos" w:hAnsi="Aptos"/>
          <w:sz w:val="24"/>
          <w:szCs w:val="24"/>
        </w:rPr>
        <w:t>, spelarutvecklingsplan</w:t>
      </w:r>
      <w:r w:rsidR="008B7E67">
        <w:rPr>
          <w:rFonts w:ascii="Aptos" w:hAnsi="Aptos"/>
          <w:sz w:val="24"/>
          <w:szCs w:val="24"/>
        </w:rPr>
        <w:t xml:space="preserve"> samt </w:t>
      </w:r>
      <w:r w:rsidRPr="00712304">
        <w:rPr>
          <w:rFonts w:ascii="Aptos" w:hAnsi="Aptos"/>
          <w:sz w:val="24"/>
          <w:szCs w:val="24"/>
        </w:rPr>
        <w:t>Gröna tråden. Rollen syftar till att skapa en trygg, utvecklande och rolig miljö för barnen, där alla spelare ges möjlighet att utvecklas oavsett nivå.</w:t>
      </w:r>
      <w:r w:rsidR="00C752AB" w:rsidRPr="00C752AB">
        <w:rPr>
          <w:rFonts w:ascii="Aptos" w:hAnsi="Aptos"/>
          <w:sz w:val="24"/>
          <w:szCs w:val="24"/>
        </w:rPr>
        <w:t xml:space="preserve"> </w:t>
      </w:r>
      <w:r w:rsidR="00C752AB" w:rsidRPr="00712304">
        <w:rPr>
          <w:rFonts w:ascii="Aptos" w:hAnsi="Aptos"/>
          <w:sz w:val="24"/>
          <w:szCs w:val="24"/>
        </w:rPr>
        <w:t xml:space="preserve">Genom sitt engagemang skapar huvudtränaren förutsättningar för att </w:t>
      </w:r>
      <w:r w:rsidR="00C752AB">
        <w:rPr>
          <w:rFonts w:ascii="Aptos" w:hAnsi="Aptos"/>
          <w:sz w:val="24"/>
          <w:szCs w:val="24"/>
        </w:rPr>
        <w:t>barn</w:t>
      </w:r>
      <w:r w:rsidR="00C752AB" w:rsidRPr="00712304">
        <w:rPr>
          <w:rFonts w:ascii="Aptos" w:hAnsi="Aptos"/>
          <w:sz w:val="24"/>
          <w:szCs w:val="24"/>
        </w:rPr>
        <w:t xml:space="preserve"> i ESK U10 ska utvecklas som spelare och lagkamrater.</w:t>
      </w:r>
    </w:p>
    <w:p w14:paraId="48C7E1E1" w14:textId="770E130D" w:rsidR="00F46B03" w:rsidRPr="00712304" w:rsidRDefault="00000000" w:rsidP="00712304">
      <w:pPr>
        <w:rPr>
          <w:rFonts w:ascii="Aptos" w:hAnsi="Aptos"/>
          <w:sz w:val="24"/>
          <w:szCs w:val="24"/>
        </w:rPr>
      </w:pPr>
      <w:r>
        <w:rPr>
          <w:rFonts w:ascii="Aptos" w:hAnsi="Aptos"/>
          <w:sz w:val="24"/>
          <w:szCs w:val="24"/>
        </w:rPr>
        <w:pict w14:anchorId="37313D6B">
          <v:rect id="_x0000_i1026" style="width:0;height:1.5pt" o:hralign="center" o:hrstd="t" o:hr="t" fillcolor="#a0a0a0" stroked="f"/>
        </w:pict>
      </w:r>
    </w:p>
    <w:p w14:paraId="770C15D0" w14:textId="77777777" w:rsidR="00D760B0" w:rsidRDefault="00D760B0" w:rsidP="005546D0">
      <w:pPr>
        <w:spacing w:after="0"/>
        <w:rPr>
          <w:rFonts w:ascii="Aptos" w:hAnsi="Aptos" w:cstheme="majorHAnsi"/>
          <w:b/>
          <w:bCs/>
          <w:color w:val="007033"/>
          <w:sz w:val="24"/>
          <w:szCs w:val="24"/>
        </w:rPr>
      </w:pPr>
    </w:p>
    <w:p w14:paraId="7F69BF90" w14:textId="0AD70CA0" w:rsidR="00AF3FA8" w:rsidRDefault="00B959C9" w:rsidP="005546D0">
      <w:pPr>
        <w:spacing w:after="0"/>
        <w:rPr>
          <w:rFonts w:ascii="Aptos" w:hAnsi="Aptos" w:cstheme="majorHAnsi"/>
          <w:b/>
          <w:bCs/>
          <w:color w:val="007033"/>
          <w:sz w:val="24"/>
          <w:szCs w:val="24"/>
        </w:rPr>
      </w:pPr>
      <w:r w:rsidRPr="00712304">
        <w:rPr>
          <w:rFonts w:ascii="Aptos" w:hAnsi="Aptos" w:cstheme="majorHAnsi"/>
          <w:b/>
          <w:bCs/>
          <w:color w:val="007033"/>
          <w:sz w:val="24"/>
          <w:szCs w:val="24"/>
        </w:rPr>
        <w:lastRenderedPageBreak/>
        <w:t>Huvudsakliga ansvarsområden:</w:t>
      </w:r>
    </w:p>
    <w:p w14:paraId="67BE25A6" w14:textId="76AF8D9B" w:rsidR="0016064E" w:rsidRPr="0016064E" w:rsidRDefault="0016064E" w:rsidP="005546D0">
      <w:pPr>
        <w:spacing w:after="0"/>
        <w:rPr>
          <w:rFonts w:ascii="Aptos" w:hAnsi="Aptos" w:cstheme="majorHAnsi"/>
          <w:b/>
          <w:bCs/>
          <w:sz w:val="24"/>
          <w:szCs w:val="24"/>
        </w:rPr>
      </w:pPr>
      <w:r w:rsidRPr="0016064E">
        <w:rPr>
          <w:rFonts w:ascii="Aptos" w:hAnsi="Aptos" w:cstheme="majorHAnsi"/>
          <w:b/>
          <w:bCs/>
          <w:sz w:val="24"/>
          <w:szCs w:val="24"/>
        </w:rPr>
        <w:t>Sportsligt ansvar:</w:t>
      </w:r>
    </w:p>
    <w:p w14:paraId="1927A47A" w14:textId="6B14435C" w:rsidR="00F0738C" w:rsidRDefault="0016064E" w:rsidP="0097430A">
      <w:pPr>
        <w:pStyle w:val="Punktlista"/>
        <w:spacing w:after="0"/>
        <w:rPr>
          <w:rFonts w:ascii="Aptos" w:hAnsi="Aptos"/>
          <w:sz w:val="24"/>
          <w:szCs w:val="24"/>
        </w:rPr>
      </w:pPr>
      <w:r>
        <w:rPr>
          <w:rFonts w:ascii="Aptos" w:hAnsi="Aptos"/>
          <w:sz w:val="24"/>
          <w:szCs w:val="24"/>
        </w:rPr>
        <w:t xml:space="preserve">Inför varje säsong </w:t>
      </w:r>
      <w:r w:rsidR="00F0738C">
        <w:rPr>
          <w:rFonts w:ascii="Aptos" w:hAnsi="Aptos"/>
          <w:sz w:val="24"/>
          <w:szCs w:val="24"/>
        </w:rPr>
        <w:t>planera och dokumentera grov- respektive detaljplanering för säsongen.</w:t>
      </w:r>
      <w:r w:rsidR="000207C1" w:rsidRPr="000207C1">
        <w:rPr>
          <w:rFonts w:ascii="Aptos" w:hAnsi="Aptos"/>
          <w:sz w:val="24"/>
          <w:szCs w:val="24"/>
        </w:rPr>
        <w:t xml:space="preserve"> </w:t>
      </w:r>
      <w:r w:rsidR="000207C1" w:rsidRPr="00712304">
        <w:rPr>
          <w:rFonts w:ascii="Aptos" w:hAnsi="Aptos"/>
          <w:sz w:val="24"/>
          <w:szCs w:val="24"/>
        </w:rPr>
        <w:t xml:space="preserve">Tydligt mål och syfte ska finnas i </w:t>
      </w:r>
      <w:r w:rsidR="00D85CC3">
        <w:rPr>
          <w:rFonts w:ascii="Aptos" w:hAnsi="Aptos"/>
          <w:sz w:val="24"/>
          <w:szCs w:val="24"/>
        </w:rPr>
        <w:t>denna planering</w:t>
      </w:r>
      <w:r w:rsidR="00D760B0">
        <w:rPr>
          <w:rFonts w:ascii="Aptos" w:hAnsi="Aptos"/>
          <w:sz w:val="24"/>
          <w:szCs w:val="24"/>
        </w:rPr>
        <w:t xml:space="preserve"> och </w:t>
      </w:r>
      <w:r w:rsidR="00FB17E2">
        <w:rPr>
          <w:rFonts w:ascii="Aptos" w:hAnsi="Aptos"/>
          <w:sz w:val="24"/>
          <w:szCs w:val="24"/>
        </w:rPr>
        <w:t xml:space="preserve">baseras </w:t>
      </w:r>
      <w:r w:rsidR="00A65DFD">
        <w:rPr>
          <w:rFonts w:ascii="Aptos" w:hAnsi="Aptos"/>
          <w:sz w:val="24"/>
          <w:szCs w:val="24"/>
        </w:rPr>
        <w:t xml:space="preserve">på </w:t>
      </w:r>
      <w:r w:rsidR="00FB17E2">
        <w:rPr>
          <w:rFonts w:ascii="Aptos" w:hAnsi="Aptos"/>
          <w:sz w:val="24"/>
          <w:szCs w:val="24"/>
        </w:rPr>
        <w:t>ESK Hockeys spela</w:t>
      </w:r>
      <w:r w:rsidR="00A65DFD">
        <w:rPr>
          <w:rFonts w:ascii="Aptos" w:hAnsi="Aptos"/>
          <w:sz w:val="24"/>
          <w:szCs w:val="24"/>
        </w:rPr>
        <w:t>rutvecklingsplan för åldersgruppen</w:t>
      </w:r>
      <w:r w:rsidR="000207C1" w:rsidRPr="00712304">
        <w:rPr>
          <w:rFonts w:ascii="Aptos" w:hAnsi="Aptos"/>
          <w:sz w:val="24"/>
          <w:szCs w:val="24"/>
        </w:rPr>
        <w:t>.</w:t>
      </w:r>
    </w:p>
    <w:p w14:paraId="67CC4C63" w14:textId="7C0C97F4" w:rsidR="00F46B03" w:rsidRDefault="00F46B03" w:rsidP="0097430A">
      <w:pPr>
        <w:pStyle w:val="Punktlista"/>
        <w:spacing w:after="0"/>
        <w:rPr>
          <w:rFonts w:ascii="Aptos" w:hAnsi="Aptos"/>
          <w:sz w:val="24"/>
          <w:szCs w:val="24"/>
        </w:rPr>
      </w:pPr>
      <w:r w:rsidRPr="00712304">
        <w:rPr>
          <w:rFonts w:ascii="Aptos" w:hAnsi="Aptos"/>
          <w:sz w:val="24"/>
          <w:szCs w:val="24"/>
        </w:rPr>
        <w:t>Planera</w:t>
      </w:r>
      <w:r w:rsidR="001D3088" w:rsidRPr="00712304">
        <w:rPr>
          <w:rFonts w:ascii="Aptos" w:hAnsi="Aptos"/>
          <w:sz w:val="24"/>
          <w:szCs w:val="24"/>
        </w:rPr>
        <w:t>, dokumentera</w:t>
      </w:r>
      <w:r w:rsidRPr="00712304">
        <w:rPr>
          <w:rFonts w:ascii="Aptos" w:hAnsi="Aptos"/>
          <w:sz w:val="24"/>
          <w:szCs w:val="24"/>
        </w:rPr>
        <w:t xml:space="preserve"> och genomföra träningar anpassade för </w:t>
      </w:r>
      <w:r w:rsidR="00D9345C">
        <w:rPr>
          <w:rFonts w:ascii="Aptos" w:hAnsi="Aptos"/>
          <w:sz w:val="24"/>
          <w:szCs w:val="24"/>
        </w:rPr>
        <w:t>åldersgruppen</w:t>
      </w:r>
      <w:r w:rsidRPr="00712304">
        <w:rPr>
          <w:rFonts w:ascii="Aptos" w:hAnsi="Aptos"/>
          <w:sz w:val="24"/>
          <w:szCs w:val="24"/>
        </w:rPr>
        <w:t xml:space="preserve">, med fokus på </w:t>
      </w:r>
      <w:r w:rsidRPr="00D9345C">
        <w:rPr>
          <w:rStyle w:val="Stark"/>
          <w:rFonts w:ascii="Aptos" w:hAnsi="Aptos"/>
          <w:b w:val="0"/>
          <w:bCs w:val="0"/>
          <w:sz w:val="24"/>
          <w:szCs w:val="24"/>
        </w:rPr>
        <w:t xml:space="preserve">utveckling </w:t>
      </w:r>
      <w:r w:rsidR="00CB296C">
        <w:rPr>
          <w:rStyle w:val="Stark"/>
          <w:rFonts w:ascii="Aptos" w:hAnsi="Aptos"/>
          <w:b w:val="0"/>
          <w:bCs w:val="0"/>
          <w:sz w:val="24"/>
          <w:szCs w:val="24"/>
        </w:rPr>
        <w:t xml:space="preserve">och glädje </w:t>
      </w:r>
      <w:r w:rsidRPr="00D9345C">
        <w:rPr>
          <w:rStyle w:val="Stark"/>
          <w:rFonts w:ascii="Aptos" w:hAnsi="Aptos"/>
          <w:b w:val="0"/>
          <w:bCs w:val="0"/>
          <w:sz w:val="24"/>
          <w:szCs w:val="24"/>
        </w:rPr>
        <w:t>snarare än resultat</w:t>
      </w:r>
      <w:r w:rsidR="000207C1">
        <w:rPr>
          <w:rFonts w:ascii="Aptos" w:hAnsi="Aptos"/>
          <w:sz w:val="24"/>
          <w:szCs w:val="24"/>
        </w:rPr>
        <w:t>.</w:t>
      </w:r>
    </w:p>
    <w:p w14:paraId="0EB44BA5" w14:textId="1D9C208A" w:rsidR="0077019B" w:rsidRPr="00712304" w:rsidRDefault="00522D94" w:rsidP="0097430A">
      <w:pPr>
        <w:pStyle w:val="Punktlista"/>
        <w:spacing w:after="0"/>
        <w:rPr>
          <w:rFonts w:ascii="Aptos" w:hAnsi="Aptos"/>
          <w:sz w:val="24"/>
          <w:szCs w:val="24"/>
        </w:rPr>
      </w:pPr>
      <w:r>
        <w:rPr>
          <w:rFonts w:ascii="Aptos" w:hAnsi="Aptos"/>
          <w:sz w:val="24"/>
          <w:szCs w:val="24"/>
        </w:rPr>
        <w:t>Planera och i god tid meddela assisterande tränare om träningsupplägg.</w:t>
      </w:r>
    </w:p>
    <w:p w14:paraId="239B4E0E" w14:textId="348D124E" w:rsidR="00F46B03" w:rsidRPr="00712304" w:rsidRDefault="00F46B03" w:rsidP="0097430A">
      <w:pPr>
        <w:pStyle w:val="Punktlista"/>
        <w:spacing w:after="0"/>
        <w:rPr>
          <w:rFonts w:ascii="Aptos" w:hAnsi="Aptos"/>
          <w:sz w:val="24"/>
          <w:szCs w:val="24"/>
        </w:rPr>
      </w:pPr>
      <w:r w:rsidRPr="00712304">
        <w:rPr>
          <w:rFonts w:ascii="Aptos" w:hAnsi="Aptos"/>
          <w:sz w:val="24"/>
          <w:szCs w:val="24"/>
        </w:rPr>
        <w:t>I planeringen säkerställa att alla spelare får rätt utmaning och möjlighet att växa</w:t>
      </w:r>
      <w:r w:rsidR="006D7316">
        <w:rPr>
          <w:rFonts w:ascii="Aptos" w:hAnsi="Aptos"/>
          <w:sz w:val="24"/>
          <w:szCs w:val="24"/>
        </w:rPr>
        <w:t xml:space="preserve"> och utvecklas oavsett nivå</w:t>
      </w:r>
      <w:r w:rsidRPr="00712304">
        <w:rPr>
          <w:rFonts w:ascii="Aptos" w:hAnsi="Aptos"/>
          <w:sz w:val="24"/>
          <w:szCs w:val="24"/>
        </w:rPr>
        <w:t>, i linje med Gröna trådens ambition att ge alla chansen.</w:t>
      </w:r>
    </w:p>
    <w:p w14:paraId="78DC7C61" w14:textId="5D5EDAC7" w:rsidR="000A19A2" w:rsidRPr="002A1606" w:rsidRDefault="00F46B03" w:rsidP="002A1606">
      <w:pPr>
        <w:pStyle w:val="Punktlista"/>
        <w:spacing w:after="0"/>
        <w:rPr>
          <w:rFonts w:ascii="Aptos" w:hAnsi="Aptos"/>
          <w:sz w:val="24"/>
          <w:szCs w:val="24"/>
        </w:rPr>
      </w:pPr>
      <w:r w:rsidRPr="00712304">
        <w:rPr>
          <w:rFonts w:ascii="Aptos" w:hAnsi="Aptos"/>
          <w:sz w:val="24"/>
          <w:szCs w:val="24"/>
        </w:rPr>
        <w:t xml:space="preserve">Under </w:t>
      </w:r>
      <w:r w:rsidR="00864C35">
        <w:rPr>
          <w:rFonts w:ascii="Aptos" w:hAnsi="Aptos"/>
          <w:sz w:val="24"/>
          <w:szCs w:val="24"/>
        </w:rPr>
        <w:t xml:space="preserve">träningar och matcher </w:t>
      </w:r>
      <w:r w:rsidRPr="00712304">
        <w:rPr>
          <w:rFonts w:ascii="Aptos" w:hAnsi="Aptos"/>
          <w:sz w:val="24"/>
          <w:szCs w:val="24"/>
        </w:rPr>
        <w:t xml:space="preserve">arbeta med positiv coachning och uppmuntran — att främja </w:t>
      </w:r>
      <w:r w:rsidRPr="00D9345C">
        <w:rPr>
          <w:rStyle w:val="Stark"/>
          <w:rFonts w:ascii="Aptos" w:hAnsi="Aptos"/>
          <w:b w:val="0"/>
          <w:bCs w:val="0"/>
          <w:sz w:val="24"/>
          <w:szCs w:val="24"/>
        </w:rPr>
        <w:t>trygghet och mod att göra misstag</w:t>
      </w:r>
      <w:r w:rsidRPr="00712304">
        <w:rPr>
          <w:rFonts w:ascii="Aptos" w:hAnsi="Aptos"/>
          <w:sz w:val="24"/>
          <w:szCs w:val="24"/>
        </w:rPr>
        <w:t xml:space="preserve"> är centralt enligt Gröna tråden.</w:t>
      </w:r>
    </w:p>
    <w:p w14:paraId="65B00A50" w14:textId="77777777" w:rsidR="0016064E" w:rsidRPr="00EC6518" w:rsidRDefault="0016064E" w:rsidP="0016064E">
      <w:pPr>
        <w:pStyle w:val="Punktlista"/>
        <w:numPr>
          <w:ilvl w:val="0"/>
          <w:numId w:val="0"/>
        </w:numPr>
        <w:rPr>
          <w:rFonts w:ascii="Aptos" w:hAnsi="Aptos"/>
          <w:b/>
          <w:bCs/>
          <w:sz w:val="24"/>
          <w:szCs w:val="24"/>
        </w:rPr>
      </w:pPr>
    </w:p>
    <w:p w14:paraId="47C36255" w14:textId="5776FCB0" w:rsidR="00AF3FA8" w:rsidRPr="00EC6518" w:rsidRDefault="00000000" w:rsidP="00EC6518">
      <w:pPr>
        <w:pStyle w:val="Punktlista"/>
        <w:numPr>
          <w:ilvl w:val="0"/>
          <w:numId w:val="0"/>
        </w:numPr>
        <w:ind w:left="360" w:hanging="360"/>
        <w:rPr>
          <w:rFonts w:ascii="Aptos" w:hAnsi="Aptos"/>
          <w:b/>
          <w:bCs/>
          <w:sz w:val="24"/>
          <w:szCs w:val="24"/>
        </w:rPr>
      </w:pPr>
      <w:r w:rsidRPr="00EC6518">
        <w:rPr>
          <w:rFonts w:ascii="Aptos" w:hAnsi="Aptos"/>
          <w:b/>
          <w:bCs/>
          <w:sz w:val="24"/>
          <w:szCs w:val="24"/>
        </w:rPr>
        <w:t>Ledarskap och organisation</w:t>
      </w:r>
      <w:r w:rsidR="004A2597">
        <w:rPr>
          <w:rFonts w:ascii="Aptos" w:hAnsi="Aptos"/>
          <w:b/>
          <w:bCs/>
          <w:sz w:val="24"/>
          <w:szCs w:val="24"/>
        </w:rPr>
        <w:t>:</w:t>
      </w:r>
    </w:p>
    <w:p w14:paraId="3679B888" w14:textId="23807DEE" w:rsidR="00F46B03" w:rsidRDefault="00F46B03" w:rsidP="00712304">
      <w:pPr>
        <w:pStyle w:val="Punktlista"/>
        <w:rPr>
          <w:rFonts w:ascii="Aptos" w:hAnsi="Aptos"/>
          <w:sz w:val="24"/>
          <w:szCs w:val="24"/>
        </w:rPr>
      </w:pPr>
      <w:r w:rsidRPr="00712304">
        <w:rPr>
          <w:rFonts w:ascii="Aptos" w:hAnsi="Aptos"/>
          <w:sz w:val="24"/>
          <w:szCs w:val="24"/>
        </w:rPr>
        <w:t>Vara en förebild i att följa föreningens kärnvärden — i ord och handling.</w:t>
      </w:r>
    </w:p>
    <w:p w14:paraId="2CA76593" w14:textId="77777777" w:rsidR="0035700E" w:rsidRPr="00712304" w:rsidRDefault="0035700E" w:rsidP="0035700E">
      <w:pPr>
        <w:pStyle w:val="Punktlista"/>
        <w:rPr>
          <w:rFonts w:ascii="Aptos" w:hAnsi="Aptos"/>
          <w:sz w:val="24"/>
          <w:szCs w:val="24"/>
        </w:rPr>
      </w:pPr>
      <w:r w:rsidRPr="00712304">
        <w:rPr>
          <w:rFonts w:ascii="Aptos" w:hAnsi="Aptos"/>
          <w:sz w:val="24"/>
          <w:szCs w:val="24"/>
        </w:rPr>
        <w:t>Bygga och leda ledarstaben utifrån föreningens värderingar.</w:t>
      </w:r>
    </w:p>
    <w:p w14:paraId="289EF828" w14:textId="11158BCA" w:rsidR="00EC6518" w:rsidRPr="00EC6518" w:rsidRDefault="00EC6518" w:rsidP="00EC6518">
      <w:pPr>
        <w:pStyle w:val="Punktlista"/>
        <w:rPr>
          <w:rFonts w:ascii="Aptos" w:hAnsi="Aptos"/>
          <w:sz w:val="24"/>
          <w:szCs w:val="24"/>
        </w:rPr>
      </w:pPr>
      <w:r w:rsidRPr="00712304">
        <w:rPr>
          <w:rFonts w:ascii="Aptos" w:hAnsi="Aptos"/>
          <w:sz w:val="24"/>
          <w:szCs w:val="24"/>
        </w:rPr>
        <w:t xml:space="preserve">Ansvarar för att laget följer ESK Hockeys </w:t>
      </w:r>
      <w:r w:rsidR="007649CD">
        <w:rPr>
          <w:rFonts w:ascii="Aptos" w:hAnsi="Aptos"/>
          <w:sz w:val="24"/>
          <w:szCs w:val="24"/>
        </w:rPr>
        <w:t xml:space="preserve">Gröna tråden samt policy för </w:t>
      </w:r>
      <w:r w:rsidRPr="00712304">
        <w:rPr>
          <w:rFonts w:ascii="Aptos" w:hAnsi="Aptos"/>
          <w:sz w:val="24"/>
          <w:szCs w:val="24"/>
        </w:rPr>
        <w:t>ungdoms</w:t>
      </w:r>
      <w:r w:rsidR="007649CD">
        <w:rPr>
          <w:rFonts w:ascii="Aptos" w:hAnsi="Aptos"/>
          <w:sz w:val="24"/>
          <w:szCs w:val="24"/>
        </w:rPr>
        <w:t>verksamheten</w:t>
      </w:r>
      <w:r w:rsidRPr="00712304">
        <w:rPr>
          <w:rFonts w:ascii="Aptos" w:hAnsi="Aptos"/>
          <w:sz w:val="24"/>
          <w:szCs w:val="24"/>
        </w:rPr>
        <w:t xml:space="preserve"> och övriga riktlinjer.</w:t>
      </w:r>
    </w:p>
    <w:p w14:paraId="76A905D5" w14:textId="53FC9E20" w:rsidR="00F46B03" w:rsidRPr="00712304" w:rsidRDefault="00F46B03" w:rsidP="00712304">
      <w:pPr>
        <w:pStyle w:val="Punktlista"/>
        <w:rPr>
          <w:rFonts w:ascii="Aptos" w:hAnsi="Aptos"/>
          <w:sz w:val="24"/>
          <w:szCs w:val="24"/>
        </w:rPr>
      </w:pPr>
      <w:r w:rsidRPr="00712304">
        <w:rPr>
          <w:rFonts w:ascii="Aptos" w:hAnsi="Aptos"/>
          <w:sz w:val="24"/>
          <w:szCs w:val="24"/>
        </w:rPr>
        <w:t xml:space="preserve">Stödja övriga ledare i att arbeta med samma värderingar, så att alla i ledarstaben har </w:t>
      </w:r>
      <w:r w:rsidRPr="00EC6518">
        <w:rPr>
          <w:rStyle w:val="Stark"/>
          <w:rFonts w:ascii="Aptos" w:hAnsi="Aptos"/>
          <w:b w:val="0"/>
          <w:bCs w:val="0"/>
          <w:sz w:val="24"/>
          <w:szCs w:val="24"/>
        </w:rPr>
        <w:t>samsyn och konsekventa förhållningssätt</w:t>
      </w:r>
      <w:r w:rsidRPr="00EC6518">
        <w:rPr>
          <w:rFonts w:ascii="Aptos" w:hAnsi="Aptos"/>
          <w:b/>
          <w:bCs/>
          <w:sz w:val="24"/>
          <w:szCs w:val="24"/>
        </w:rPr>
        <w:t>.</w:t>
      </w:r>
    </w:p>
    <w:p w14:paraId="639189D3" w14:textId="01B16CA2" w:rsidR="005F1A71" w:rsidRPr="00BF5BFA" w:rsidRDefault="005F1A71" w:rsidP="005F1A71">
      <w:pPr>
        <w:pStyle w:val="Punktlista"/>
        <w:spacing w:after="0"/>
        <w:rPr>
          <w:rFonts w:ascii="Aptos" w:hAnsi="Aptos"/>
          <w:sz w:val="24"/>
          <w:szCs w:val="24"/>
        </w:rPr>
      </w:pPr>
      <w:r>
        <w:rPr>
          <w:rFonts w:ascii="Aptos" w:hAnsi="Aptos"/>
          <w:sz w:val="24"/>
          <w:szCs w:val="24"/>
        </w:rPr>
        <w:t xml:space="preserve">Ansvarar för </w:t>
      </w:r>
      <w:r w:rsidR="006E1692">
        <w:rPr>
          <w:rFonts w:ascii="Aptos" w:hAnsi="Aptos"/>
          <w:sz w:val="24"/>
          <w:szCs w:val="24"/>
        </w:rPr>
        <w:t>lagkulturen</w:t>
      </w:r>
      <w:r w:rsidR="00EF31A1">
        <w:rPr>
          <w:rFonts w:ascii="Aptos" w:hAnsi="Aptos"/>
          <w:sz w:val="24"/>
          <w:szCs w:val="24"/>
        </w:rPr>
        <w:t xml:space="preserve"> så att</w:t>
      </w:r>
      <w:r>
        <w:rPr>
          <w:rFonts w:ascii="Aptos" w:hAnsi="Aptos"/>
          <w:sz w:val="24"/>
          <w:szCs w:val="24"/>
        </w:rPr>
        <w:t xml:space="preserve"> alla spelare blir inkluderade och uppmärksammade, </w:t>
      </w:r>
      <w:r w:rsidR="007649CD">
        <w:rPr>
          <w:rFonts w:ascii="Aptos" w:hAnsi="Aptos"/>
          <w:sz w:val="24"/>
          <w:szCs w:val="24"/>
        </w:rPr>
        <w:t xml:space="preserve">vilket </w:t>
      </w:r>
      <w:r>
        <w:rPr>
          <w:rFonts w:ascii="Aptos" w:hAnsi="Aptos"/>
          <w:sz w:val="24"/>
          <w:szCs w:val="24"/>
        </w:rPr>
        <w:t>skapar en trygg miljö för laget.</w:t>
      </w:r>
    </w:p>
    <w:p w14:paraId="657F41CE" w14:textId="55BC8B39" w:rsidR="00F46B03" w:rsidRPr="00EC6518" w:rsidRDefault="0036658A" w:rsidP="00EC6518">
      <w:pPr>
        <w:pStyle w:val="Punktlista"/>
        <w:rPr>
          <w:rFonts w:ascii="Aptos" w:hAnsi="Aptos"/>
          <w:sz w:val="24"/>
          <w:szCs w:val="24"/>
        </w:rPr>
      </w:pPr>
      <w:r>
        <w:rPr>
          <w:rFonts w:ascii="Aptos" w:hAnsi="Aptos"/>
          <w:sz w:val="24"/>
          <w:szCs w:val="24"/>
        </w:rPr>
        <w:t xml:space="preserve">Ansvarar för </w:t>
      </w:r>
      <w:r w:rsidRPr="00712304">
        <w:rPr>
          <w:rFonts w:ascii="Aptos" w:hAnsi="Aptos"/>
          <w:sz w:val="24"/>
          <w:szCs w:val="24"/>
        </w:rPr>
        <w:t>inkluderande lagmiljö där respekt och laganda är centralt.</w:t>
      </w:r>
    </w:p>
    <w:p w14:paraId="1CFFDFD6" w14:textId="30F9D1A8" w:rsidR="00F46B03" w:rsidRPr="00712304" w:rsidRDefault="00000000" w:rsidP="00712304">
      <w:pPr>
        <w:pStyle w:val="Punktlista2"/>
        <w:numPr>
          <w:ilvl w:val="0"/>
          <w:numId w:val="0"/>
        </w:numPr>
        <w:rPr>
          <w:rFonts w:ascii="Aptos" w:hAnsi="Aptos"/>
          <w:sz w:val="24"/>
          <w:szCs w:val="24"/>
        </w:rPr>
      </w:pPr>
      <w:r>
        <w:rPr>
          <w:rFonts w:ascii="Aptos" w:hAnsi="Aptos"/>
          <w:sz w:val="24"/>
          <w:szCs w:val="24"/>
        </w:rPr>
        <w:pict w14:anchorId="1F3AE1EC">
          <v:rect id="_x0000_i1027" style="width:0;height:1.5pt" o:hralign="center" o:hrstd="t" o:hr="t" fillcolor="#a0a0a0" stroked="f"/>
        </w:pict>
      </w:r>
    </w:p>
    <w:p w14:paraId="23ACC3D2" w14:textId="77777777" w:rsidR="0077019B" w:rsidRDefault="00F46B03" w:rsidP="0077019B">
      <w:pPr>
        <w:spacing w:after="0"/>
        <w:rPr>
          <w:rFonts w:ascii="Aptos" w:hAnsi="Aptos" w:cstheme="majorHAnsi"/>
          <w:b/>
          <w:bCs/>
          <w:color w:val="007033"/>
          <w:sz w:val="24"/>
          <w:szCs w:val="24"/>
        </w:rPr>
      </w:pPr>
      <w:r w:rsidRPr="00712304">
        <w:rPr>
          <w:rFonts w:ascii="Aptos" w:hAnsi="Aptos" w:cstheme="majorHAnsi"/>
          <w:b/>
          <w:bCs/>
          <w:color w:val="007033"/>
          <w:sz w:val="24"/>
          <w:szCs w:val="24"/>
        </w:rPr>
        <w:t>Samarbete och kommunikation:</w:t>
      </w:r>
    </w:p>
    <w:p w14:paraId="7A7F78B1" w14:textId="252F53C0" w:rsidR="0005569F" w:rsidRPr="0077019B" w:rsidRDefault="0005569F" w:rsidP="0077019B">
      <w:pPr>
        <w:pStyle w:val="Liststycke"/>
        <w:numPr>
          <w:ilvl w:val="0"/>
          <w:numId w:val="10"/>
        </w:numPr>
        <w:spacing w:after="0"/>
        <w:rPr>
          <w:rFonts w:ascii="Aptos" w:hAnsi="Aptos" w:cstheme="majorHAnsi"/>
          <w:b/>
          <w:bCs/>
          <w:color w:val="007033"/>
          <w:sz w:val="24"/>
          <w:szCs w:val="24"/>
        </w:rPr>
      </w:pPr>
      <w:r w:rsidRPr="0077019B">
        <w:rPr>
          <w:rFonts w:ascii="Aptos" w:hAnsi="Aptos"/>
          <w:sz w:val="24"/>
          <w:szCs w:val="24"/>
        </w:rPr>
        <w:t>Samverka med assisterande tränare, målvaktstränare, lagledare och materialare.</w:t>
      </w:r>
    </w:p>
    <w:p w14:paraId="7E574E21" w14:textId="76E516FD" w:rsidR="00782BD2" w:rsidRPr="00782BD2" w:rsidRDefault="00782BD2" w:rsidP="00124471">
      <w:pPr>
        <w:pStyle w:val="Punktlista"/>
        <w:numPr>
          <w:ilvl w:val="0"/>
          <w:numId w:val="10"/>
        </w:numPr>
        <w:spacing w:after="0"/>
        <w:rPr>
          <w:rFonts w:ascii="Aptos" w:hAnsi="Aptos"/>
          <w:sz w:val="24"/>
          <w:szCs w:val="24"/>
        </w:rPr>
      </w:pPr>
      <w:r w:rsidRPr="00782BD2">
        <w:rPr>
          <w:rFonts w:ascii="Aptos" w:hAnsi="Aptos"/>
          <w:sz w:val="24"/>
          <w:szCs w:val="24"/>
        </w:rPr>
        <w:t>Ansvarar tillsammans med övriga ledare för att laget följer ESK Hockeys ungdomspolicy och övriga riktlinjer.</w:t>
      </w:r>
    </w:p>
    <w:p w14:paraId="0746233A" w14:textId="1C8390D0" w:rsidR="0005569F" w:rsidRPr="00782BD2" w:rsidRDefault="0005569F" w:rsidP="00124471">
      <w:pPr>
        <w:pStyle w:val="Normalwebb"/>
        <w:numPr>
          <w:ilvl w:val="0"/>
          <w:numId w:val="10"/>
        </w:numPr>
        <w:spacing w:after="0" w:afterAutospacing="0" w:line="276" w:lineRule="auto"/>
        <w:rPr>
          <w:rFonts w:ascii="Aptos" w:hAnsi="Aptos"/>
        </w:rPr>
      </w:pPr>
      <w:r w:rsidRPr="00782BD2">
        <w:rPr>
          <w:rFonts w:ascii="Aptos" w:hAnsi="Aptos"/>
        </w:rPr>
        <w:t xml:space="preserve">Ha en öppen </w:t>
      </w:r>
      <w:r w:rsidR="00D87082" w:rsidRPr="00782BD2">
        <w:rPr>
          <w:rFonts w:ascii="Aptos" w:hAnsi="Aptos"/>
        </w:rPr>
        <w:t xml:space="preserve">och kontinuerlig </w:t>
      </w:r>
      <w:r w:rsidRPr="00782BD2">
        <w:rPr>
          <w:rFonts w:ascii="Aptos" w:hAnsi="Aptos"/>
        </w:rPr>
        <w:t>dialog med</w:t>
      </w:r>
      <w:r w:rsidR="00D87082" w:rsidRPr="00782BD2">
        <w:rPr>
          <w:rFonts w:ascii="Aptos" w:hAnsi="Aptos"/>
        </w:rPr>
        <w:t xml:space="preserve"> spelare och</w:t>
      </w:r>
      <w:r w:rsidRPr="00782BD2">
        <w:rPr>
          <w:rFonts w:ascii="Aptos" w:hAnsi="Aptos"/>
        </w:rPr>
        <w:t xml:space="preserve"> föräldrar </w:t>
      </w:r>
      <w:r w:rsidR="00847A93" w:rsidRPr="00782BD2">
        <w:rPr>
          <w:rFonts w:ascii="Aptos" w:hAnsi="Aptos"/>
        </w:rPr>
        <w:t>gällande</w:t>
      </w:r>
      <w:r w:rsidRPr="00782BD2">
        <w:rPr>
          <w:rFonts w:ascii="Aptos" w:hAnsi="Aptos"/>
        </w:rPr>
        <w:t xml:space="preserve"> träning, matcher och lagets arbete</w:t>
      </w:r>
      <w:r w:rsidR="00847A93" w:rsidRPr="00782BD2">
        <w:rPr>
          <w:rFonts w:ascii="Aptos" w:hAnsi="Aptos"/>
        </w:rPr>
        <w:t xml:space="preserve"> samt verksamhet</w:t>
      </w:r>
      <w:r w:rsidRPr="00782BD2">
        <w:rPr>
          <w:rFonts w:ascii="Aptos" w:hAnsi="Aptos"/>
        </w:rPr>
        <w:t>.</w:t>
      </w:r>
    </w:p>
    <w:p w14:paraId="6BFBF9EC" w14:textId="259A78BF" w:rsidR="00FE060A" w:rsidRPr="00782BD2" w:rsidRDefault="0005569F" w:rsidP="00124471">
      <w:pPr>
        <w:pStyle w:val="Normalwebb"/>
        <w:numPr>
          <w:ilvl w:val="0"/>
          <w:numId w:val="10"/>
        </w:numPr>
        <w:spacing w:after="0" w:afterAutospacing="0" w:line="276" w:lineRule="auto"/>
        <w:rPr>
          <w:rFonts w:ascii="Aptos" w:hAnsi="Aptos"/>
        </w:rPr>
      </w:pPr>
      <w:r w:rsidRPr="00782BD2">
        <w:rPr>
          <w:rFonts w:ascii="Aptos" w:hAnsi="Aptos"/>
        </w:rPr>
        <w:t>Vara en förebild i respektfull kommunikation med både spelare, ledare, domare och motståndare.</w:t>
      </w:r>
    </w:p>
    <w:p w14:paraId="228A4391" w14:textId="77777777" w:rsidR="00D87082" w:rsidRDefault="00A92DE6" w:rsidP="00124471">
      <w:pPr>
        <w:pStyle w:val="Punktlista2"/>
        <w:numPr>
          <w:ilvl w:val="0"/>
          <w:numId w:val="10"/>
        </w:numPr>
        <w:spacing w:after="0"/>
        <w:rPr>
          <w:rFonts w:ascii="Aptos" w:hAnsi="Aptos"/>
          <w:sz w:val="24"/>
          <w:szCs w:val="24"/>
        </w:rPr>
      </w:pPr>
      <w:r w:rsidRPr="00D87082">
        <w:rPr>
          <w:rFonts w:ascii="Aptos" w:hAnsi="Aptos"/>
          <w:sz w:val="24"/>
          <w:szCs w:val="24"/>
        </w:rPr>
        <w:t>Samarbeta med lagledaren om praktiska frågor som kallelser och cuper.</w:t>
      </w:r>
    </w:p>
    <w:p w14:paraId="5F6005D3" w14:textId="59BE1518" w:rsidR="00D87082" w:rsidRDefault="0001519A" w:rsidP="00124471">
      <w:pPr>
        <w:pStyle w:val="Punktlista2"/>
        <w:numPr>
          <w:ilvl w:val="0"/>
          <w:numId w:val="10"/>
        </w:numPr>
        <w:spacing w:after="0"/>
        <w:rPr>
          <w:rFonts w:ascii="Aptos" w:hAnsi="Aptos"/>
          <w:sz w:val="24"/>
          <w:szCs w:val="24"/>
        </w:rPr>
      </w:pPr>
      <w:r w:rsidRPr="00D87082">
        <w:rPr>
          <w:rFonts w:ascii="Aptos" w:hAnsi="Aptos"/>
          <w:sz w:val="24"/>
          <w:szCs w:val="24"/>
        </w:rPr>
        <w:lastRenderedPageBreak/>
        <w:t>Ansvarar för att sköt</w:t>
      </w:r>
      <w:r w:rsidR="000072CE">
        <w:rPr>
          <w:rFonts w:ascii="Aptos" w:hAnsi="Aptos"/>
          <w:sz w:val="24"/>
          <w:szCs w:val="24"/>
        </w:rPr>
        <w:t>a</w:t>
      </w:r>
      <w:r w:rsidRPr="00D87082">
        <w:rPr>
          <w:rFonts w:ascii="Aptos" w:hAnsi="Aptos"/>
          <w:sz w:val="24"/>
          <w:szCs w:val="24"/>
        </w:rPr>
        <w:t xml:space="preserve"> de sportsliga </w:t>
      </w:r>
      <w:r w:rsidR="007759B9" w:rsidRPr="00D87082">
        <w:rPr>
          <w:rFonts w:ascii="Aptos" w:hAnsi="Aptos"/>
          <w:sz w:val="24"/>
          <w:szCs w:val="24"/>
        </w:rPr>
        <w:t>kontakterna gentemot ESK Hockey.</w:t>
      </w:r>
    </w:p>
    <w:p w14:paraId="3F41334E" w14:textId="7CBAC3CF" w:rsidR="00916CA3" w:rsidRPr="008C4078" w:rsidRDefault="00916CA3" w:rsidP="00124471">
      <w:pPr>
        <w:numPr>
          <w:ilvl w:val="0"/>
          <w:numId w:val="10"/>
        </w:numPr>
        <w:spacing w:after="0"/>
        <w:rPr>
          <w:rFonts w:ascii="Aptos" w:hAnsi="Aptos"/>
          <w:sz w:val="24"/>
          <w:szCs w:val="24"/>
        </w:rPr>
      </w:pPr>
      <w:r w:rsidRPr="005125F9">
        <w:rPr>
          <w:rFonts w:ascii="Aptos" w:hAnsi="Aptos"/>
          <w:sz w:val="24"/>
          <w:szCs w:val="24"/>
        </w:rPr>
        <w:t xml:space="preserve">Aktivt </w:t>
      </w:r>
      <w:r w:rsidR="006D6B64">
        <w:rPr>
          <w:rFonts w:ascii="Aptos" w:hAnsi="Aptos"/>
          <w:sz w:val="24"/>
          <w:szCs w:val="24"/>
        </w:rPr>
        <w:t xml:space="preserve">leda </w:t>
      </w:r>
      <w:r w:rsidRPr="005125F9">
        <w:rPr>
          <w:rFonts w:ascii="Aptos" w:hAnsi="Aptos"/>
          <w:sz w:val="24"/>
          <w:szCs w:val="24"/>
        </w:rPr>
        <w:t xml:space="preserve">lagets verksamhetsplanering </w:t>
      </w:r>
      <w:r w:rsidR="00904A41">
        <w:rPr>
          <w:rFonts w:ascii="Aptos" w:hAnsi="Aptos"/>
          <w:sz w:val="24"/>
          <w:szCs w:val="24"/>
        </w:rPr>
        <w:t xml:space="preserve">tillsammans med lagledare </w:t>
      </w:r>
      <w:r w:rsidRPr="005125F9">
        <w:rPr>
          <w:rFonts w:ascii="Aptos" w:hAnsi="Aptos"/>
          <w:sz w:val="24"/>
          <w:szCs w:val="24"/>
        </w:rPr>
        <w:t>(aktiviteter, ekonomi, grov- resp. detaljplanering, ledarmöten, föräldramöten</w:t>
      </w:r>
      <w:r w:rsidR="00C752BB">
        <w:rPr>
          <w:rFonts w:ascii="Aptos" w:hAnsi="Aptos"/>
          <w:sz w:val="24"/>
          <w:szCs w:val="24"/>
        </w:rPr>
        <w:t>, utvärdering</w:t>
      </w:r>
      <w:r w:rsidRPr="005125F9">
        <w:rPr>
          <w:rFonts w:ascii="Aptos" w:hAnsi="Aptos"/>
          <w:sz w:val="24"/>
          <w:szCs w:val="24"/>
        </w:rPr>
        <w:t xml:space="preserve"> m</w:t>
      </w:r>
      <w:r w:rsidR="00C752BB">
        <w:rPr>
          <w:rFonts w:ascii="Aptos" w:hAnsi="Aptos"/>
          <w:sz w:val="24"/>
          <w:szCs w:val="24"/>
        </w:rPr>
        <w:t>.</w:t>
      </w:r>
      <w:r w:rsidRPr="005125F9">
        <w:rPr>
          <w:rFonts w:ascii="Aptos" w:hAnsi="Aptos"/>
          <w:sz w:val="24"/>
          <w:szCs w:val="24"/>
        </w:rPr>
        <w:t>m</w:t>
      </w:r>
      <w:r w:rsidR="00C752BB">
        <w:rPr>
          <w:rFonts w:ascii="Aptos" w:hAnsi="Aptos"/>
          <w:sz w:val="24"/>
          <w:szCs w:val="24"/>
        </w:rPr>
        <w:t>.</w:t>
      </w:r>
      <w:r w:rsidRPr="005125F9">
        <w:rPr>
          <w:rFonts w:ascii="Aptos" w:hAnsi="Aptos"/>
          <w:sz w:val="24"/>
          <w:szCs w:val="24"/>
        </w:rPr>
        <w:t>).</w:t>
      </w:r>
    </w:p>
    <w:p w14:paraId="7B316DF7" w14:textId="2FC2CDDB" w:rsidR="00471D9A" w:rsidRPr="00D87082" w:rsidRDefault="00471D9A" w:rsidP="00124471">
      <w:pPr>
        <w:pStyle w:val="Punktlista2"/>
        <w:numPr>
          <w:ilvl w:val="0"/>
          <w:numId w:val="10"/>
        </w:numPr>
        <w:spacing w:after="0"/>
        <w:rPr>
          <w:rFonts w:ascii="Aptos" w:hAnsi="Aptos"/>
          <w:sz w:val="24"/>
          <w:szCs w:val="24"/>
        </w:rPr>
      </w:pPr>
      <w:r w:rsidRPr="00D87082">
        <w:rPr>
          <w:rFonts w:ascii="Aptos" w:hAnsi="Aptos"/>
          <w:sz w:val="24"/>
          <w:szCs w:val="24"/>
        </w:rPr>
        <w:t>Delta i föreningens internutbildningar.</w:t>
      </w:r>
    </w:p>
    <w:p w14:paraId="3930A485" w14:textId="63AD7914" w:rsidR="00DA19BF" w:rsidRPr="00712304" w:rsidRDefault="00DA19BF" w:rsidP="00124471">
      <w:pPr>
        <w:numPr>
          <w:ilvl w:val="0"/>
          <w:numId w:val="10"/>
        </w:numPr>
        <w:spacing w:after="0"/>
        <w:rPr>
          <w:rFonts w:ascii="Aptos" w:hAnsi="Aptos"/>
          <w:sz w:val="24"/>
          <w:szCs w:val="24"/>
        </w:rPr>
      </w:pPr>
      <w:r w:rsidRPr="00712304">
        <w:rPr>
          <w:rFonts w:ascii="Aptos" w:hAnsi="Aptos"/>
          <w:sz w:val="24"/>
          <w:szCs w:val="24"/>
        </w:rPr>
        <w:t>Att man har rätt utbildningsnivå enligt Svenska Ishockeyförbundets riktlinjer för det lag man tränar eller tillsammans med ESK Hockey tar fram en handlingsplan för hur rätt utbildningsnivå kan uppnås.</w:t>
      </w:r>
    </w:p>
    <w:p w14:paraId="29C6B4D0" w14:textId="43868A5E" w:rsidR="00F46B03" w:rsidRPr="00712304" w:rsidRDefault="00000000" w:rsidP="00712304">
      <w:pPr>
        <w:spacing w:after="160"/>
        <w:rPr>
          <w:rFonts w:ascii="Aptos" w:hAnsi="Aptos" w:cstheme="majorHAnsi"/>
          <w:b/>
          <w:bCs/>
          <w:color w:val="007033"/>
          <w:sz w:val="24"/>
          <w:szCs w:val="24"/>
        </w:rPr>
      </w:pPr>
      <w:r>
        <w:rPr>
          <w:rFonts w:ascii="Aptos" w:hAnsi="Aptos"/>
          <w:sz w:val="24"/>
          <w:szCs w:val="24"/>
        </w:rPr>
        <w:pict w14:anchorId="5310B898">
          <v:rect id="_x0000_i1028" style="width:0;height:1.5pt" o:hralign="center" o:hrstd="t" o:hr="t" fillcolor="#a0a0a0" stroked="f"/>
        </w:pict>
      </w:r>
    </w:p>
    <w:p w14:paraId="08A57454" w14:textId="4241E591" w:rsidR="00F46B03" w:rsidRPr="00712304" w:rsidRDefault="00F46B03" w:rsidP="0077019B">
      <w:pPr>
        <w:spacing w:after="0"/>
        <w:rPr>
          <w:rFonts w:ascii="Aptos" w:hAnsi="Aptos" w:cstheme="majorHAnsi"/>
          <w:b/>
          <w:bCs/>
          <w:color w:val="007033"/>
          <w:sz w:val="24"/>
          <w:szCs w:val="24"/>
        </w:rPr>
      </w:pPr>
      <w:r w:rsidRPr="00712304">
        <w:rPr>
          <w:rFonts w:ascii="Aptos" w:hAnsi="Aptos" w:cstheme="majorHAnsi"/>
          <w:b/>
          <w:bCs/>
          <w:color w:val="007033"/>
          <w:sz w:val="24"/>
          <w:szCs w:val="24"/>
        </w:rPr>
        <w:t>Egenskaper som passar rollen:</w:t>
      </w:r>
    </w:p>
    <w:p w14:paraId="04871D06" w14:textId="77777777" w:rsidR="00F46B03" w:rsidRPr="00712304" w:rsidRDefault="00F46B03" w:rsidP="0077019B">
      <w:pPr>
        <w:pStyle w:val="Punktlista"/>
        <w:spacing w:after="0"/>
        <w:rPr>
          <w:rFonts w:ascii="Aptos" w:hAnsi="Aptos"/>
          <w:sz w:val="24"/>
          <w:szCs w:val="24"/>
        </w:rPr>
      </w:pPr>
      <w:r w:rsidRPr="00712304">
        <w:rPr>
          <w:rFonts w:ascii="Aptos" w:hAnsi="Aptos"/>
          <w:sz w:val="24"/>
          <w:szCs w:val="24"/>
        </w:rPr>
        <w:t>Tydlig och trygg i sitt ledarskap.</w:t>
      </w:r>
    </w:p>
    <w:p w14:paraId="4E7122CE" w14:textId="66C8F30F" w:rsidR="00F46B03" w:rsidRPr="00712304" w:rsidRDefault="00F46B03" w:rsidP="0077019B">
      <w:pPr>
        <w:pStyle w:val="Punktlista"/>
        <w:spacing w:after="0"/>
        <w:rPr>
          <w:rFonts w:ascii="Aptos" w:hAnsi="Aptos"/>
          <w:sz w:val="24"/>
          <w:szCs w:val="24"/>
        </w:rPr>
      </w:pPr>
      <w:r w:rsidRPr="00712304">
        <w:rPr>
          <w:rFonts w:ascii="Aptos" w:hAnsi="Aptos"/>
          <w:sz w:val="24"/>
          <w:szCs w:val="24"/>
        </w:rPr>
        <w:t>Lyhörd</w:t>
      </w:r>
      <w:r w:rsidR="002C25C9">
        <w:rPr>
          <w:rFonts w:ascii="Aptos" w:hAnsi="Aptos"/>
          <w:sz w:val="24"/>
          <w:szCs w:val="24"/>
        </w:rPr>
        <w:t xml:space="preserve">, </w:t>
      </w:r>
      <w:r w:rsidRPr="00712304">
        <w:rPr>
          <w:rFonts w:ascii="Aptos" w:hAnsi="Aptos"/>
          <w:sz w:val="24"/>
          <w:szCs w:val="24"/>
        </w:rPr>
        <w:t>inkluderande</w:t>
      </w:r>
      <w:r w:rsidR="002C25C9">
        <w:rPr>
          <w:rFonts w:ascii="Aptos" w:hAnsi="Aptos"/>
          <w:sz w:val="24"/>
          <w:szCs w:val="24"/>
        </w:rPr>
        <w:t xml:space="preserve"> och rättvis</w:t>
      </w:r>
      <w:r w:rsidR="0005569F" w:rsidRPr="00712304">
        <w:rPr>
          <w:rFonts w:ascii="Aptos" w:hAnsi="Aptos"/>
          <w:sz w:val="24"/>
          <w:szCs w:val="24"/>
        </w:rPr>
        <w:t xml:space="preserve"> i sitt ledarskap</w:t>
      </w:r>
      <w:r w:rsidRPr="00712304">
        <w:rPr>
          <w:rFonts w:ascii="Aptos" w:hAnsi="Aptos"/>
          <w:sz w:val="24"/>
          <w:szCs w:val="24"/>
        </w:rPr>
        <w:t>.</w:t>
      </w:r>
    </w:p>
    <w:p w14:paraId="65511871" w14:textId="4D453634" w:rsidR="00F46B03" w:rsidRPr="00712304" w:rsidRDefault="004928B3" w:rsidP="0077019B">
      <w:pPr>
        <w:pStyle w:val="Punktlista"/>
        <w:spacing w:after="0"/>
        <w:rPr>
          <w:rFonts w:ascii="Aptos" w:hAnsi="Aptos"/>
          <w:sz w:val="24"/>
          <w:szCs w:val="24"/>
        </w:rPr>
      </w:pPr>
      <w:r w:rsidRPr="00712304">
        <w:rPr>
          <w:rFonts w:ascii="Aptos" w:hAnsi="Aptos"/>
          <w:sz w:val="24"/>
          <w:szCs w:val="24"/>
        </w:rPr>
        <w:t>Pedagogisk ledare som är e</w:t>
      </w:r>
      <w:r w:rsidR="0005569F" w:rsidRPr="00712304">
        <w:rPr>
          <w:rFonts w:ascii="Aptos" w:hAnsi="Aptos"/>
          <w:sz w:val="24"/>
          <w:szCs w:val="24"/>
        </w:rPr>
        <w:t>ngagerad, positiv</w:t>
      </w:r>
      <w:r w:rsidR="00F46B03" w:rsidRPr="00712304">
        <w:rPr>
          <w:rFonts w:ascii="Aptos" w:hAnsi="Aptos"/>
          <w:sz w:val="24"/>
          <w:szCs w:val="24"/>
        </w:rPr>
        <w:t xml:space="preserve"> och inspirerande för barn i 10-årsåldern.</w:t>
      </w:r>
    </w:p>
    <w:p w14:paraId="205C2048" w14:textId="1A20F31B" w:rsidR="00F46B03" w:rsidRDefault="00C22A21" w:rsidP="0077019B">
      <w:pPr>
        <w:pStyle w:val="Punktlista"/>
        <w:spacing w:after="0"/>
        <w:rPr>
          <w:rFonts w:ascii="Aptos" w:hAnsi="Aptos"/>
          <w:sz w:val="24"/>
          <w:szCs w:val="24"/>
        </w:rPr>
      </w:pPr>
      <w:r w:rsidRPr="00712304">
        <w:rPr>
          <w:rFonts w:ascii="Aptos" w:hAnsi="Aptos"/>
          <w:sz w:val="24"/>
          <w:szCs w:val="24"/>
        </w:rPr>
        <w:t>Förmåga att samarbeta och bygga lagkänsla.</w:t>
      </w:r>
    </w:p>
    <w:p w14:paraId="46CD3F00" w14:textId="5E43FC42" w:rsidR="008F2D48" w:rsidRDefault="008F2D48" w:rsidP="0077019B">
      <w:pPr>
        <w:pStyle w:val="Punktlista"/>
        <w:spacing w:after="0"/>
        <w:rPr>
          <w:rFonts w:ascii="Aptos" w:hAnsi="Aptos"/>
          <w:sz w:val="24"/>
          <w:szCs w:val="24"/>
        </w:rPr>
      </w:pPr>
      <w:r>
        <w:rPr>
          <w:rFonts w:ascii="Aptos" w:hAnsi="Aptos"/>
          <w:sz w:val="24"/>
          <w:szCs w:val="24"/>
        </w:rPr>
        <w:t>Starkt intresse för att utveckla både individ och lag.</w:t>
      </w:r>
    </w:p>
    <w:p w14:paraId="33EF5062" w14:textId="6C1FC6F3" w:rsidR="00372F32" w:rsidRPr="00712304" w:rsidRDefault="00E32353" w:rsidP="0077019B">
      <w:pPr>
        <w:pStyle w:val="Punktlista"/>
        <w:spacing w:after="0"/>
        <w:rPr>
          <w:rFonts w:ascii="Aptos" w:hAnsi="Aptos"/>
          <w:sz w:val="24"/>
          <w:szCs w:val="24"/>
        </w:rPr>
      </w:pPr>
      <w:r>
        <w:rPr>
          <w:rFonts w:ascii="Aptos" w:hAnsi="Aptos"/>
          <w:sz w:val="24"/>
          <w:szCs w:val="24"/>
        </w:rPr>
        <w:t>K</w:t>
      </w:r>
      <w:r w:rsidR="00F13784">
        <w:rPr>
          <w:rFonts w:ascii="Aptos" w:hAnsi="Aptos"/>
          <w:sz w:val="24"/>
          <w:szCs w:val="24"/>
        </w:rPr>
        <w:t>änna stolthet att tillhöra ESK Hockey.</w:t>
      </w:r>
    </w:p>
    <w:p w14:paraId="3D7B0724" w14:textId="62728657" w:rsidR="00F46B03" w:rsidRPr="00712304" w:rsidRDefault="00000000" w:rsidP="00712304">
      <w:pPr>
        <w:spacing w:after="160"/>
        <w:rPr>
          <w:rFonts w:ascii="Aptos" w:hAnsi="Aptos"/>
          <w:sz w:val="24"/>
          <w:szCs w:val="24"/>
        </w:rPr>
      </w:pPr>
      <w:r>
        <w:rPr>
          <w:rFonts w:ascii="Aptos" w:hAnsi="Aptos"/>
          <w:sz w:val="24"/>
          <w:szCs w:val="24"/>
        </w:rPr>
        <w:pict w14:anchorId="0956CFE7">
          <v:rect id="_x0000_i1029" style="width:0;height:1.5pt" o:hralign="center" o:hrstd="t" o:hr="t" fillcolor="#a0a0a0" stroked="f"/>
        </w:pict>
      </w:r>
    </w:p>
    <w:p w14:paraId="0C254B8C" w14:textId="77777777" w:rsidR="00F46B03" w:rsidRPr="00712304" w:rsidRDefault="00F46B03" w:rsidP="0077019B">
      <w:pPr>
        <w:spacing w:after="0"/>
        <w:rPr>
          <w:rFonts w:ascii="Aptos" w:hAnsi="Aptos" w:cstheme="majorHAnsi"/>
          <w:b/>
          <w:bCs/>
          <w:color w:val="007033"/>
          <w:sz w:val="24"/>
          <w:szCs w:val="24"/>
        </w:rPr>
      </w:pPr>
      <w:r w:rsidRPr="00712304">
        <w:rPr>
          <w:rFonts w:ascii="Aptos" w:hAnsi="Aptos" w:cstheme="majorHAnsi"/>
          <w:b/>
          <w:bCs/>
          <w:color w:val="007033"/>
          <w:sz w:val="24"/>
          <w:szCs w:val="24"/>
        </w:rPr>
        <w:t>Omfattning:</w:t>
      </w:r>
    </w:p>
    <w:p w14:paraId="39F26DAA" w14:textId="77777777" w:rsidR="0084666A" w:rsidRPr="00712304" w:rsidRDefault="0084666A" w:rsidP="0077019B">
      <w:pPr>
        <w:pStyle w:val="Normalwebb"/>
        <w:numPr>
          <w:ilvl w:val="0"/>
          <w:numId w:val="12"/>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Leda majoriteten av lagets träningar under säsongen (2–3 gånger i veckan).</w:t>
      </w:r>
    </w:p>
    <w:p w14:paraId="2465EDDF" w14:textId="01E5C7AD" w:rsidR="0084666A" w:rsidRPr="00712304" w:rsidRDefault="0084666A" w:rsidP="0077019B">
      <w:pPr>
        <w:pStyle w:val="Normalwebb"/>
        <w:numPr>
          <w:ilvl w:val="0"/>
          <w:numId w:val="12"/>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Coacha laget under matcher och</w:t>
      </w:r>
      <w:r w:rsidR="00456D14" w:rsidRPr="00712304">
        <w:rPr>
          <w:rFonts w:ascii="Aptos" w:hAnsi="Aptos" w:cs="Segoe UI"/>
          <w:color w:val="0D0D0D"/>
        </w:rPr>
        <w:t xml:space="preserve"> </w:t>
      </w:r>
      <w:r w:rsidR="003B530C" w:rsidRPr="00712304">
        <w:rPr>
          <w:rFonts w:ascii="Aptos" w:hAnsi="Aptos" w:cs="Segoe UI"/>
          <w:color w:val="0D0D0D"/>
        </w:rPr>
        <w:t>eventuella</w:t>
      </w:r>
      <w:r w:rsidRPr="00712304">
        <w:rPr>
          <w:rFonts w:ascii="Aptos" w:hAnsi="Aptos" w:cs="Segoe UI"/>
          <w:color w:val="0D0D0D"/>
        </w:rPr>
        <w:t xml:space="preserve"> cuper.</w:t>
      </w:r>
    </w:p>
    <w:p w14:paraId="51B79CBB" w14:textId="6FFEFFA4" w:rsidR="00C22A21" w:rsidRPr="00712304" w:rsidRDefault="0084666A" w:rsidP="0077019B">
      <w:pPr>
        <w:pStyle w:val="Normalwebb"/>
        <w:numPr>
          <w:ilvl w:val="0"/>
          <w:numId w:val="12"/>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Delta i ledarmöten och föreningsaktiviteter vid behov.</w:t>
      </w:r>
    </w:p>
    <w:p w14:paraId="26F44095" w14:textId="63161E81" w:rsidR="00F46B03" w:rsidRPr="00712304" w:rsidRDefault="00000000" w:rsidP="00712304">
      <w:pPr>
        <w:spacing w:after="160"/>
        <w:rPr>
          <w:rFonts w:ascii="Aptos" w:hAnsi="Aptos"/>
          <w:sz w:val="24"/>
          <w:szCs w:val="24"/>
        </w:rPr>
      </w:pPr>
      <w:r>
        <w:rPr>
          <w:rFonts w:ascii="Aptos" w:hAnsi="Aptos"/>
          <w:sz w:val="24"/>
          <w:szCs w:val="24"/>
        </w:rPr>
        <w:pict w14:anchorId="18327744">
          <v:rect id="_x0000_i1030" style="width:0;height:1.5pt" o:hralign="center" o:hrstd="t" o:hr="t" fillcolor="#a0a0a0" stroked="f"/>
        </w:pict>
      </w:r>
    </w:p>
    <w:p w14:paraId="5334FAAD" w14:textId="77777777" w:rsidR="00F46B03" w:rsidRPr="00712304" w:rsidRDefault="00F46B03" w:rsidP="002515EC">
      <w:pPr>
        <w:spacing w:after="0"/>
        <w:rPr>
          <w:rFonts w:ascii="Aptos" w:hAnsi="Aptos" w:cstheme="majorHAnsi"/>
          <w:b/>
          <w:bCs/>
          <w:color w:val="007033"/>
          <w:sz w:val="24"/>
          <w:szCs w:val="24"/>
        </w:rPr>
      </w:pPr>
      <w:r w:rsidRPr="00712304">
        <w:rPr>
          <w:rFonts w:ascii="Aptos" w:hAnsi="Aptos" w:cstheme="majorHAnsi"/>
          <w:b/>
          <w:bCs/>
          <w:color w:val="007033"/>
          <w:sz w:val="24"/>
          <w:szCs w:val="24"/>
        </w:rPr>
        <w:t>Utrustning och stöd:</w:t>
      </w:r>
    </w:p>
    <w:p w14:paraId="56B134D1" w14:textId="3820628E" w:rsidR="003C28DA" w:rsidRPr="00712304" w:rsidRDefault="003C28DA" w:rsidP="002515EC">
      <w:pPr>
        <w:pStyle w:val="Normalwebb"/>
        <w:numPr>
          <w:ilvl w:val="0"/>
          <w:numId w:val="13"/>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 xml:space="preserve">Tillgång till utrustning och material via föreningen (puckar, </w:t>
      </w:r>
      <w:r w:rsidR="001A707C" w:rsidRPr="00712304">
        <w:rPr>
          <w:rFonts w:ascii="Aptos" w:hAnsi="Aptos" w:cs="Segoe UI"/>
          <w:color w:val="0D0D0D"/>
        </w:rPr>
        <w:t>träningströjor</w:t>
      </w:r>
      <w:r w:rsidRPr="00712304">
        <w:rPr>
          <w:rFonts w:ascii="Aptos" w:hAnsi="Aptos" w:cs="Segoe UI"/>
          <w:color w:val="0D0D0D"/>
        </w:rPr>
        <w:t>, målburar m.m.).</w:t>
      </w:r>
    </w:p>
    <w:p w14:paraId="3EFD37F4" w14:textId="0192283B" w:rsidR="009B11DA" w:rsidRPr="00712304" w:rsidRDefault="009B11DA" w:rsidP="002515EC">
      <w:pPr>
        <w:pStyle w:val="Normalwebb"/>
        <w:numPr>
          <w:ilvl w:val="0"/>
          <w:numId w:val="13"/>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Stöd från lagledare och föreningens organisation.</w:t>
      </w:r>
    </w:p>
    <w:p w14:paraId="67440B44" w14:textId="3435BFD7" w:rsidR="003C28DA" w:rsidRPr="00712304" w:rsidRDefault="003C28DA" w:rsidP="002515EC">
      <w:pPr>
        <w:pStyle w:val="Normalwebb"/>
        <w:numPr>
          <w:ilvl w:val="0"/>
          <w:numId w:val="13"/>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Stöd från övrig ledarstab, föreningens ungdomsansvarig samt utbildningsmaterial</w:t>
      </w:r>
      <w:r w:rsidR="00A144D2" w:rsidRPr="00712304">
        <w:rPr>
          <w:rFonts w:ascii="Aptos" w:hAnsi="Aptos" w:cs="Segoe UI"/>
          <w:color w:val="0D0D0D"/>
        </w:rPr>
        <w:t>.</w:t>
      </w:r>
    </w:p>
    <w:p w14:paraId="3369061E" w14:textId="2935FC79" w:rsidR="003C28DA" w:rsidRPr="00712304" w:rsidRDefault="003C28DA" w:rsidP="002515EC">
      <w:pPr>
        <w:pStyle w:val="Normalwebb"/>
        <w:numPr>
          <w:ilvl w:val="0"/>
          <w:numId w:val="13"/>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Möjlighet att delta i tränarutbildningar via Svenska Ishockeyförbundet.</w:t>
      </w:r>
    </w:p>
    <w:p w14:paraId="0C04D1A0" w14:textId="43D627C7" w:rsidR="008F2D48" w:rsidRPr="00A702F5" w:rsidRDefault="00000000" w:rsidP="00A702F5">
      <w:pPr>
        <w:spacing w:after="160"/>
        <w:rPr>
          <w:rFonts w:ascii="Aptos" w:hAnsi="Aptos"/>
          <w:sz w:val="24"/>
          <w:szCs w:val="24"/>
        </w:rPr>
      </w:pPr>
      <w:r>
        <w:rPr>
          <w:rFonts w:ascii="Aptos" w:hAnsi="Aptos"/>
          <w:sz w:val="24"/>
          <w:szCs w:val="24"/>
        </w:rPr>
        <w:pict w14:anchorId="05DB4B70">
          <v:rect id="_x0000_i1031" style="width:0;height:1.5pt" o:hralign="center" o:hrstd="t" o:hr="t" fillcolor="#a0a0a0" stroked="f"/>
        </w:pict>
      </w:r>
    </w:p>
    <w:p w14:paraId="4F4A1A69" w14:textId="77777777" w:rsidR="00C752BB" w:rsidRDefault="00C752BB" w:rsidP="002515EC">
      <w:pPr>
        <w:spacing w:after="0"/>
        <w:rPr>
          <w:rFonts w:ascii="Aptos" w:hAnsi="Aptos" w:cstheme="majorHAnsi"/>
          <w:b/>
          <w:bCs/>
          <w:color w:val="007033"/>
          <w:sz w:val="24"/>
          <w:szCs w:val="24"/>
        </w:rPr>
      </w:pPr>
    </w:p>
    <w:p w14:paraId="0BA1D771" w14:textId="23F6D4B0" w:rsidR="00F46B03" w:rsidRPr="00712304" w:rsidRDefault="00F46B03" w:rsidP="002515EC">
      <w:pPr>
        <w:spacing w:after="0"/>
        <w:rPr>
          <w:rFonts w:ascii="Aptos" w:hAnsi="Aptos" w:cstheme="majorHAnsi"/>
          <w:b/>
          <w:bCs/>
          <w:color w:val="007033"/>
          <w:sz w:val="24"/>
          <w:szCs w:val="24"/>
        </w:rPr>
      </w:pPr>
      <w:r w:rsidRPr="00712304">
        <w:rPr>
          <w:rFonts w:ascii="Aptos" w:hAnsi="Aptos" w:cstheme="majorHAnsi"/>
          <w:b/>
          <w:bCs/>
          <w:color w:val="007033"/>
          <w:sz w:val="24"/>
          <w:szCs w:val="24"/>
        </w:rPr>
        <w:t>Värde med rollen:</w:t>
      </w:r>
    </w:p>
    <w:p w14:paraId="2504AFBE" w14:textId="0053311F" w:rsidR="003B530C" w:rsidRPr="002515EC" w:rsidRDefault="00213FAA" w:rsidP="002515EC">
      <w:pPr>
        <w:spacing w:after="0"/>
        <w:rPr>
          <w:rFonts w:ascii="Aptos" w:hAnsi="Aptos" w:cs="Segoe UI"/>
          <w:color w:val="0D0D0D"/>
          <w:sz w:val="24"/>
          <w:szCs w:val="24"/>
          <w:shd w:val="clear" w:color="auto" w:fill="FFFFFF"/>
        </w:rPr>
      </w:pPr>
      <w:r w:rsidRPr="00712304">
        <w:rPr>
          <w:rFonts w:ascii="Aptos" w:hAnsi="Aptos" w:cs="Segoe UI"/>
          <w:color w:val="0D0D0D"/>
          <w:sz w:val="24"/>
          <w:szCs w:val="24"/>
          <w:shd w:val="clear" w:color="auto" w:fill="FFFFFF"/>
        </w:rPr>
        <w:lastRenderedPageBreak/>
        <w:t xml:space="preserve">Genom att vara huvudtränare bidrar du till att barnen utvecklas både som hockeyspelare och </w:t>
      </w:r>
      <w:r w:rsidR="00494AF2">
        <w:rPr>
          <w:rFonts w:ascii="Aptos" w:hAnsi="Aptos" w:cs="Segoe UI"/>
          <w:color w:val="0D0D0D"/>
          <w:sz w:val="24"/>
          <w:szCs w:val="24"/>
          <w:shd w:val="clear" w:color="auto" w:fill="FFFFFF"/>
        </w:rPr>
        <w:t>lagkamrater</w:t>
      </w:r>
      <w:r w:rsidR="00C12F37">
        <w:rPr>
          <w:rFonts w:ascii="Aptos" w:hAnsi="Aptos" w:cs="Segoe UI"/>
          <w:color w:val="0D0D0D"/>
          <w:sz w:val="24"/>
          <w:szCs w:val="24"/>
          <w:shd w:val="clear" w:color="auto" w:fill="FFFFFF"/>
        </w:rPr>
        <w:t xml:space="preserve"> i en positiv och inkluderande miljö</w:t>
      </w:r>
      <w:r w:rsidRPr="00712304">
        <w:rPr>
          <w:rFonts w:ascii="Aptos" w:hAnsi="Aptos" w:cs="Segoe UI"/>
          <w:color w:val="0D0D0D"/>
          <w:sz w:val="24"/>
          <w:szCs w:val="24"/>
          <w:shd w:val="clear" w:color="auto" w:fill="FFFFFF"/>
        </w:rPr>
        <w:t>. Du är en viktig kulturbärare som omsätter föreningens värdegrund i praktiken och skapar hockeyglädje för livet.</w:t>
      </w:r>
      <w:r w:rsidR="000B7038" w:rsidRPr="00712304">
        <w:rPr>
          <w:rFonts w:ascii="Aptos" w:hAnsi="Aptos" w:cs="Segoe UI"/>
          <w:color w:val="0D0D0D"/>
          <w:sz w:val="24"/>
          <w:szCs w:val="24"/>
          <w:shd w:val="clear" w:color="auto" w:fill="FFFFFF"/>
        </w:rPr>
        <w:t xml:space="preserve"> Rollen säkerställer att varje spelare får stöd och utvecklas utifrån sina förutsättningar, i linje med Gröna trådens värderingar och ESK Hockeys policy för ungdomsverksamheten.</w:t>
      </w:r>
    </w:p>
    <w:p w14:paraId="75063EBD" w14:textId="78ACC1E4" w:rsidR="00F46B03" w:rsidRPr="00712304" w:rsidRDefault="00000000" w:rsidP="00712304">
      <w:pPr>
        <w:pStyle w:val="Rubrik2"/>
        <w:rPr>
          <w:rFonts w:ascii="Aptos" w:hAnsi="Aptos"/>
          <w:sz w:val="24"/>
          <w:szCs w:val="24"/>
        </w:rPr>
      </w:pPr>
      <w:r>
        <w:rPr>
          <w:rFonts w:ascii="Aptos" w:hAnsi="Aptos"/>
          <w:sz w:val="24"/>
          <w:szCs w:val="24"/>
        </w:rPr>
        <w:pict w14:anchorId="498B1B8D">
          <v:rect id="_x0000_i1032" style="width:0;height:1.5pt" o:hralign="center" o:hrstd="t" o:hr="t" fillcolor="#a0a0a0" stroked="f"/>
        </w:pict>
      </w:r>
    </w:p>
    <w:p w14:paraId="229E8F53" w14:textId="5C0690D6" w:rsidR="00AF3FA8" w:rsidRPr="00712304" w:rsidRDefault="00F46B03" w:rsidP="00712304">
      <w:pPr>
        <w:pStyle w:val="Rubrik2"/>
        <w:rPr>
          <w:rFonts w:ascii="Aptos" w:hAnsi="Aptos"/>
          <w:color w:val="007033"/>
          <w:sz w:val="24"/>
          <w:szCs w:val="24"/>
        </w:rPr>
      </w:pPr>
      <w:r w:rsidRPr="00712304">
        <w:rPr>
          <w:rFonts w:ascii="Aptos" w:hAnsi="Aptos"/>
          <w:color w:val="007033"/>
          <w:sz w:val="24"/>
          <w:szCs w:val="24"/>
        </w:rPr>
        <w:t>Viktigt att tänka på i U10</w:t>
      </w:r>
      <w:r w:rsidR="00787A03" w:rsidRPr="00712304">
        <w:rPr>
          <w:rFonts w:ascii="Aptos" w:hAnsi="Aptos"/>
          <w:color w:val="007033"/>
          <w:sz w:val="24"/>
          <w:szCs w:val="24"/>
        </w:rPr>
        <w:t>:</w:t>
      </w:r>
    </w:p>
    <w:p w14:paraId="613D1932" w14:textId="3826A6CE" w:rsidR="00213FAA" w:rsidRPr="00712304" w:rsidRDefault="002515EC" w:rsidP="00712304">
      <w:pPr>
        <w:pStyle w:val="Normalwebb"/>
        <w:numPr>
          <w:ilvl w:val="0"/>
          <w:numId w:val="14"/>
        </w:numPr>
        <w:shd w:val="clear" w:color="auto" w:fill="FFFFFF"/>
        <w:spacing w:before="0" w:beforeAutospacing="0" w:after="0" w:afterAutospacing="0" w:line="276" w:lineRule="auto"/>
        <w:rPr>
          <w:rFonts w:ascii="Aptos" w:hAnsi="Aptos" w:cs="Segoe UI"/>
          <w:color w:val="0D0D0D"/>
        </w:rPr>
      </w:pPr>
      <w:r>
        <w:rPr>
          <w:rFonts w:ascii="Aptos" w:hAnsi="Aptos" w:cs="Segoe UI"/>
          <w:color w:val="0D0D0D"/>
        </w:rPr>
        <w:t>I U</w:t>
      </w:r>
      <w:r w:rsidR="00A431D5">
        <w:rPr>
          <w:rFonts w:ascii="Aptos" w:hAnsi="Aptos" w:cs="Segoe UI"/>
          <w:color w:val="0D0D0D"/>
        </w:rPr>
        <w:t>10 ska fokus alltid ligga på utveckling,</w:t>
      </w:r>
      <w:r w:rsidR="00213FAA" w:rsidRPr="00712304">
        <w:rPr>
          <w:rFonts w:ascii="Aptos" w:hAnsi="Aptos" w:cs="Segoe UI"/>
          <w:color w:val="0D0D0D"/>
        </w:rPr>
        <w:t> </w:t>
      </w:r>
      <w:r w:rsidR="00213FAA" w:rsidRPr="00712304">
        <w:rPr>
          <w:rStyle w:val="Stark"/>
          <w:rFonts w:ascii="Aptos" w:hAnsi="Aptos" w:cs="Segoe UI"/>
          <w:b w:val="0"/>
          <w:bCs w:val="0"/>
          <w:color w:val="0D0D0D"/>
        </w:rPr>
        <w:t>glädje</w:t>
      </w:r>
      <w:r w:rsidR="00A431D5">
        <w:rPr>
          <w:rStyle w:val="Stark"/>
          <w:rFonts w:ascii="Aptos" w:hAnsi="Aptos" w:cs="Segoe UI"/>
          <w:b w:val="0"/>
          <w:bCs w:val="0"/>
          <w:color w:val="0D0D0D"/>
        </w:rPr>
        <w:t xml:space="preserve"> </w:t>
      </w:r>
      <w:r w:rsidR="00213FAA" w:rsidRPr="00712304">
        <w:rPr>
          <w:rStyle w:val="Stark"/>
          <w:rFonts w:ascii="Aptos" w:hAnsi="Aptos" w:cs="Segoe UI"/>
          <w:b w:val="0"/>
          <w:bCs w:val="0"/>
          <w:color w:val="0D0D0D"/>
        </w:rPr>
        <w:t>och grundläggande färdigheter</w:t>
      </w:r>
      <w:r w:rsidR="00213FAA" w:rsidRPr="00712304">
        <w:rPr>
          <w:rFonts w:ascii="Aptos" w:hAnsi="Aptos" w:cs="Segoe UI"/>
          <w:b/>
          <w:bCs/>
          <w:color w:val="0D0D0D"/>
        </w:rPr>
        <w:t>,</w:t>
      </w:r>
      <w:r w:rsidR="00213FAA" w:rsidRPr="00712304">
        <w:rPr>
          <w:rFonts w:ascii="Aptos" w:hAnsi="Aptos" w:cs="Segoe UI"/>
          <w:color w:val="0D0D0D"/>
        </w:rPr>
        <w:t xml:space="preserve"> inte på resultat.</w:t>
      </w:r>
    </w:p>
    <w:p w14:paraId="7FFC88DF" w14:textId="435340CB" w:rsidR="00213FAA" w:rsidRPr="00712304" w:rsidRDefault="00213FAA" w:rsidP="00712304">
      <w:pPr>
        <w:pStyle w:val="Normalwebb"/>
        <w:numPr>
          <w:ilvl w:val="0"/>
          <w:numId w:val="14"/>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Alla spelare ska känna sig delaktiga, sedda och uppskattade</w:t>
      </w:r>
      <w:r w:rsidR="006A11D5" w:rsidRPr="00712304">
        <w:rPr>
          <w:rFonts w:ascii="Aptos" w:hAnsi="Aptos" w:cs="Segoe UI"/>
          <w:color w:val="0D0D0D"/>
        </w:rPr>
        <w:t xml:space="preserve"> oavsett nivå</w:t>
      </w:r>
      <w:r w:rsidRPr="00712304">
        <w:rPr>
          <w:rFonts w:ascii="Aptos" w:hAnsi="Aptos" w:cs="Segoe UI"/>
          <w:color w:val="0D0D0D"/>
        </w:rPr>
        <w:t>.</w:t>
      </w:r>
    </w:p>
    <w:p w14:paraId="161BE0EE" w14:textId="77777777" w:rsidR="00213FAA" w:rsidRPr="00712304" w:rsidRDefault="00213FAA" w:rsidP="00712304">
      <w:pPr>
        <w:pStyle w:val="Normalwebb"/>
        <w:numPr>
          <w:ilvl w:val="0"/>
          <w:numId w:val="14"/>
        </w:numPr>
        <w:shd w:val="clear" w:color="auto" w:fill="FFFFFF"/>
        <w:spacing w:before="0" w:beforeAutospacing="0" w:after="0" w:afterAutospacing="0" w:line="276" w:lineRule="auto"/>
        <w:rPr>
          <w:rFonts w:ascii="Aptos" w:hAnsi="Aptos" w:cs="Segoe UI"/>
          <w:color w:val="0D0D0D"/>
        </w:rPr>
      </w:pPr>
      <w:r w:rsidRPr="00712304">
        <w:rPr>
          <w:rFonts w:ascii="Aptos" w:hAnsi="Aptos" w:cs="Segoe UI"/>
          <w:color w:val="0D0D0D"/>
        </w:rPr>
        <w:t>Matchcoachning ska ske på ett inkluderande och utvecklande sätt, med jämn speltid.</w:t>
      </w:r>
    </w:p>
    <w:p w14:paraId="5F6C6A35" w14:textId="4D12F0E7" w:rsidR="005C1260" w:rsidRPr="00712304" w:rsidRDefault="00213FAA" w:rsidP="00712304">
      <w:pPr>
        <w:pStyle w:val="Normalwebb"/>
        <w:numPr>
          <w:ilvl w:val="0"/>
          <w:numId w:val="14"/>
        </w:numPr>
        <w:shd w:val="clear" w:color="auto" w:fill="FFFFFF"/>
        <w:spacing w:before="0" w:beforeAutospacing="0" w:after="0" w:afterAutospacing="0" w:line="276" w:lineRule="auto"/>
        <w:rPr>
          <w:rFonts w:ascii="Aptos" w:hAnsi="Aptos"/>
        </w:rPr>
      </w:pPr>
      <w:r w:rsidRPr="00712304">
        <w:rPr>
          <w:rFonts w:ascii="Aptos" w:hAnsi="Aptos" w:cs="Segoe UI"/>
          <w:color w:val="0D0D0D"/>
        </w:rPr>
        <w:t>Positiv återkoppling och trygghet är viktigare än prestation</w:t>
      </w:r>
      <w:r w:rsidR="003F0876">
        <w:rPr>
          <w:rFonts w:ascii="Aptos" w:hAnsi="Aptos" w:cs="Segoe UI"/>
          <w:color w:val="0D0D0D"/>
        </w:rPr>
        <w:t xml:space="preserve"> och resultat</w:t>
      </w:r>
      <w:r w:rsidRPr="00712304">
        <w:rPr>
          <w:rFonts w:ascii="Aptos" w:hAnsi="Aptos" w:cs="Segoe UI"/>
          <w:color w:val="0D0D0D"/>
        </w:rPr>
        <w:t>.</w:t>
      </w:r>
    </w:p>
    <w:p w14:paraId="21E53DFC" w14:textId="4D571486" w:rsidR="00AF3FA8" w:rsidRDefault="00000000" w:rsidP="00712304">
      <w:pPr>
        <w:pStyle w:val="Normalwebb"/>
        <w:numPr>
          <w:ilvl w:val="0"/>
          <w:numId w:val="14"/>
        </w:numPr>
        <w:shd w:val="clear" w:color="auto" w:fill="FFFFFF"/>
        <w:spacing w:before="0" w:beforeAutospacing="0" w:after="0" w:afterAutospacing="0" w:line="276" w:lineRule="auto"/>
        <w:rPr>
          <w:rFonts w:ascii="Aptos" w:hAnsi="Aptos"/>
        </w:rPr>
      </w:pPr>
      <w:r w:rsidRPr="00712304">
        <w:rPr>
          <w:rFonts w:ascii="Aptos" w:hAnsi="Aptos"/>
        </w:rPr>
        <w:t xml:space="preserve">Huvudtränaren är kulturbärare och ansvarar för att Gröna tråden </w:t>
      </w:r>
      <w:r w:rsidR="00A200DF" w:rsidRPr="00712304">
        <w:rPr>
          <w:rFonts w:ascii="Aptos" w:hAnsi="Aptos"/>
        </w:rPr>
        <w:t xml:space="preserve">och ESK Hockeys policy för ungdomsverksamheten </w:t>
      </w:r>
      <w:r w:rsidRPr="00712304">
        <w:rPr>
          <w:rFonts w:ascii="Aptos" w:hAnsi="Aptos"/>
        </w:rPr>
        <w:t>genomsyrar allt arbete.</w:t>
      </w:r>
    </w:p>
    <w:p w14:paraId="3ADF94C1" w14:textId="44969D75" w:rsidR="00B059A8" w:rsidRPr="00712304" w:rsidRDefault="00B059A8" w:rsidP="00712304">
      <w:pPr>
        <w:pStyle w:val="Normalwebb"/>
        <w:numPr>
          <w:ilvl w:val="0"/>
          <w:numId w:val="14"/>
        </w:numPr>
        <w:shd w:val="clear" w:color="auto" w:fill="FFFFFF"/>
        <w:spacing w:before="0" w:beforeAutospacing="0" w:after="0" w:afterAutospacing="0" w:line="276" w:lineRule="auto"/>
        <w:rPr>
          <w:rFonts w:ascii="Aptos" w:hAnsi="Aptos"/>
        </w:rPr>
      </w:pPr>
      <w:r>
        <w:rPr>
          <w:rFonts w:ascii="Aptos" w:hAnsi="Aptos"/>
        </w:rPr>
        <w:t>Huvudtränaren är en viktig förebild för barnen</w:t>
      </w:r>
      <w:r w:rsidR="004E3951">
        <w:rPr>
          <w:rFonts w:ascii="Aptos" w:hAnsi="Aptos"/>
        </w:rPr>
        <w:t xml:space="preserve"> och bidrar till att skapa glädje och gemenskap i laget. </w:t>
      </w:r>
    </w:p>
    <w:sectPr w:rsidR="00B059A8" w:rsidRPr="0071230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3D34" w14:textId="77777777" w:rsidR="00760183" w:rsidRPr="00B959C9" w:rsidRDefault="00760183" w:rsidP="00B959C9">
      <w:pPr>
        <w:spacing w:after="0" w:line="240" w:lineRule="auto"/>
      </w:pPr>
      <w:r w:rsidRPr="00B959C9">
        <w:separator/>
      </w:r>
    </w:p>
  </w:endnote>
  <w:endnote w:type="continuationSeparator" w:id="0">
    <w:p w14:paraId="21E95C0B" w14:textId="77777777" w:rsidR="00760183" w:rsidRPr="00B959C9" w:rsidRDefault="00760183" w:rsidP="00B959C9">
      <w:pPr>
        <w:spacing w:after="0" w:line="240" w:lineRule="auto"/>
      </w:pPr>
      <w:r w:rsidRPr="00B959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EB36A" w14:textId="77777777" w:rsidR="00760183" w:rsidRPr="00B959C9" w:rsidRDefault="00760183" w:rsidP="00B959C9">
      <w:pPr>
        <w:spacing w:after="0" w:line="240" w:lineRule="auto"/>
      </w:pPr>
      <w:r w:rsidRPr="00B959C9">
        <w:separator/>
      </w:r>
    </w:p>
  </w:footnote>
  <w:footnote w:type="continuationSeparator" w:id="0">
    <w:p w14:paraId="740E4AB9" w14:textId="77777777" w:rsidR="00760183" w:rsidRPr="00B959C9" w:rsidRDefault="00760183" w:rsidP="00B959C9">
      <w:pPr>
        <w:spacing w:after="0" w:line="240" w:lineRule="auto"/>
      </w:pPr>
      <w:r w:rsidRPr="00B959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E8B3" w14:textId="43388C79" w:rsidR="00B959C9" w:rsidRPr="00B959C9" w:rsidRDefault="00B959C9" w:rsidP="00B959C9">
    <w:pPr>
      <w:pStyle w:val="Sidhuvud"/>
      <w:spacing w:line="360" w:lineRule="auto"/>
      <w:rPr>
        <w:b/>
        <w:bCs/>
      </w:rPr>
    </w:pPr>
    <w:r w:rsidRPr="00B959C9">
      <w:rPr>
        <w:b/>
        <w:bCs/>
        <w:noProof/>
      </w:rPr>
      <w:drawing>
        <wp:anchor distT="0" distB="0" distL="114300" distR="114300" simplePos="0" relativeHeight="251658240" behindDoc="1" locked="0" layoutInCell="1" allowOverlap="1" wp14:anchorId="76262E3B" wp14:editId="31C8944E">
          <wp:simplePos x="0" y="0"/>
          <wp:positionH relativeFrom="margin">
            <wp:align>right</wp:align>
          </wp:positionH>
          <wp:positionV relativeFrom="paragraph">
            <wp:posOffset>-281940</wp:posOffset>
          </wp:positionV>
          <wp:extent cx="1295400" cy="1314450"/>
          <wp:effectExtent l="0" t="0" r="0" b="0"/>
          <wp:wrapTight wrapText="bothSides">
            <wp:wrapPolygon edited="0">
              <wp:start x="0" y="0"/>
              <wp:lineTo x="0" y="21287"/>
              <wp:lineTo x="21282" y="21287"/>
              <wp:lineTo x="21282" y="0"/>
              <wp:lineTo x="0" y="0"/>
            </wp:wrapPolygon>
          </wp:wrapTight>
          <wp:docPr id="2143932571" name="Bildobjekt 1" descr="En bild som visar text, rita, symbol, skis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32571" name="Bildobjekt 1" descr="En bild som visar text, rita, symbol, skiss&#10;&#10;AI-genererat innehåll kan vara felaktigt."/>
                  <pic:cNvPicPr/>
                </pic:nvPicPr>
                <pic:blipFill>
                  <a:blip r:embed="rId1"/>
                  <a:stretch>
                    <a:fillRect/>
                  </a:stretch>
                </pic:blipFill>
                <pic:spPr>
                  <a:xfrm>
                    <a:off x="0" y="0"/>
                    <a:ext cx="1295400" cy="1314450"/>
                  </a:xfrm>
                  <a:prstGeom prst="rect">
                    <a:avLst/>
                  </a:prstGeom>
                </pic:spPr>
              </pic:pic>
            </a:graphicData>
          </a:graphic>
          <wp14:sizeRelH relativeFrom="page">
            <wp14:pctWidth>0</wp14:pctWidth>
          </wp14:sizeRelH>
          <wp14:sizeRelV relativeFrom="page">
            <wp14:pctHeight>0</wp14:pctHeight>
          </wp14:sizeRelV>
        </wp:anchor>
      </w:drawing>
    </w:r>
    <w:r w:rsidRPr="00B959C9">
      <w:rPr>
        <w:b/>
        <w:bCs/>
      </w:rPr>
      <w:t>Uppdragsbeskrivning – Huvudtränare</w:t>
    </w:r>
  </w:p>
  <w:p w14:paraId="2D90E92E" w14:textId="77777777" w:rsidR="00B959C9" w:rsidRPr="00B959C9" w:rsidRDefault="00B959C9" w:rsidP="00B959C9">
    <w:pPr>
      <w:pStyle w:val="Sidhuvud"/>
      <w:spacing w:line="360" w:lineRule="auto"/>
      <w:rPr>
        <w:b/>
        <w:bCs/>
      </w:rPr>
    </w:pPr>
    <w:r w:rsidRPr="00B959C9">
      <w:rPr>
        <w:b/>
        <w:bCs/>
      </w:rPr>
      <w:t>ENKÖPING SK HK – U10</w:t>
    </w:r>
  </w:p>
  <w:p w14:paraId="28C16705" w14:textId="13908FC6" w:rsidR="00B959C9" w:rsidRPr="00F46B03" w:rsidRDefault="00A702F5" w:rsidP="00F46B03">
    <w:pPr>
      <w:pStyle w:val="Sidhuvud"/>
      <w:spacing w:line="360" w:lineRule="auto"/>
      <w:rPr>
        <w:b/>
        <w:bCs/>
      </w:rPr>
    </w:pPr>
    <w:r>
      <w:rPr>
        <w:b/>
        <w:bCs/>
      </w:rPr>
      <w:t>Skapad: 2025-10-08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57E48B8"/>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C75EFCA0"/>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F1D0C8F"/>
    <w:multiLevelType w:val="multilevel"/>
    <w:tmpl w:val="D68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902C8"/>
    <w:multiLevelType w:val="multilevel"/>
    <w:tmpl w:val="B0FE8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2734C23"/>
    <w:multiLevelType w:val="multilevel"/>
    <w:tmpl w:val="20688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3B66498"/>
    <w:multiLevelType w:val="multilevel"/>
    <w:tmpl w:val="E17CD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7EE01A92"/>
    <w:multiLevelType w:val="hybridMultilevel"/>
    <w:tmpl w:val="A4889A42"/>
    <w:lvl w:ilvl="0" w:tplc="463E0914">
      <w:start w:val="1"/>
      <w:numFmt w:val="bullet"/>
      <w:lvlText w:val=""/>
      <w:lvlJc w:val="left"/>
      <w:pPr>
        <w:ind w:left="360" w:hanging="360"/>
      </w:pPr>
      <w:rPr>
        <w:rFonts w:ascii="Symbol" w:hAnsi="Symbol"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783843386">
    <w:abstractNumId w:val="8"/>
  </w:num>
  <w:num w:numId="2" w16cid:durableId="2041664239">
    <w:abstractNumId w:val="6"/>
  </w:num>
  <w:num w:numId="3" w16cid:durableId="1666860492">
    <w:abstractNumId w:val="5"/>
  </w:num>
  <w:num w:numId="4" w16cid:durableId="261106216">
    <w:abstractNumId w:val="4"/>
  </w:num>
  <w:num w:numId="5" w16cid:durableId="1477912354">
    <w:abstractNumId w:val="7"/>
  </w:num>
  <w:num w:numId="6" w16cid:durableId="637731171">
    <w:abstractNumId w:val="3"/>
  </w:num>
  <w:num w:numId="7" w16cid:durableId="36784163">
    <w:abstractNumId w:val="2"/>
  </w:num>
  <w:num w:numId="8" w16cid:durableId="728302715">
    <w:abstractNumId w:val="1"/>
  </w:num>
  <w:num w:numId="9" w16cid:durableId="527527180">
    <w:abstractNumId w:val="0"/>
  </w:num>
  <w:num w:numId="10" w16cid:durableId="1107769570">
    <w:abstractNumId w:val="13"/>
  </w:num>
  <w:num w:numId="11" w16cid:durableId="176895996">
    <w:abstractNumId w:val="9"/>
  </w:num>
  <w:num w:numId="12" w16cid:durableId="462777376">
    <w:abstractNumId w:val="11"/>
  </w:num>
  <w:num w:numId="13" w16cid:durableId="1140729314">
    <w:abstractNumId w:val="12"/>
  </w:num>
  <w:num w:numId="14" w16cid:durableId="1821648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210"/>
    <w:rsid w:val="00001930"/>
    <w:rsid w:val="000072CE"/>
    <w:rsid w:val="0001519A"/>
    <w:rsid w:val="000207C1"/>
    <w:rsid w:val="00034616"/>
    <w:rsid w:val="00053164"/>
    <w:rsid w:val="0005569F"/>
    <w:rsid w:val="0006063C"/>
    <w:rsid w:val="00066AD3"/>
    <w:rsid w:val="00075A90"/>
    <w:rsid w:val="00077D8D"/>
    <w:rsid w:val="00080A12"/>
    <w:rsid w:val="00095A0E"/>
    <w:rsid w:val="000A19A2"/>
    <w:rsid w:val="000A24BB"/>
    <w:rsid w:val="000B7038"/>
    <w:rsid w:val="000C5EF5"/>
    <w:rsid w:val="000D01EF"/>
    <w:rsid w:val="000D4A3B"/>
    <w:rsid w:val="00100ECD"/>
    <w:rsid w:val="00123A06"/>
    <w:rsid w:val="00124471"/>
    <w:rsid w:val="0015074B"/>
    <w:rsid w:val="0016064E"/>
    <w:rsid w:val="001A4BEF"/>
    <w:rsid w:val="001A707C"/>
    <w:rsid w:val="001D3088"/>
    <w:rsid w:val="001F3681"/>
    <w:rsid w:val="00213FAA"/>
    <w:rsid w:val="00215077"/>
    <w:rsid w:val="00245BC9"/>
    <w:rsid w:val="002515EC"/>
    <w:rsid w:val="0029639D"/>
    <w:rsid w:val="002A1606"/>
    <w:rsid w:val="002C25C9"/>
    <w:rsid w:val="002D3F11"/>
    <w:rsid w:val="003053BE"/>
    <w:rsid w:val="00326F90"/>
    <w:rsid w:val="0035700E"/>
    <w:rsid w:val="0036658A"/>
    <w:rsid w:val="00372F32"/>
    <w:rsid w:val="00392EC2"/>
    <w:rsid w:val="003B530C"/>
    <w:rsid w:val="003C28DA"/>
    <w:rsid w:val="003D6D2E"/>
    <w:rsid w:val="003F0876"/>
    <w:rsid w:val="003F14BD"/>
    <w:rsid w:val="00403CC9"/>
    <w:rsid w:val="00432531"/>
    <w:rsid w:val="00440D40"/>
    <w:rsid w:val="0045314B"/>
    <w:rsid w:val="00456D14"/>
    <w:rsid w:val="00471D9A"/>
    <w:rsid w:val="004928B3"/>
    <w:rsid w:val="00494AF2"/>
    <w:rsid w:val="004977C7"/>
    <w:rsid w:val="004A2597"/>
    <w:rsid w:val="004E3951"/>
    <w:rsid w:val="0051095B"/>
    <w:rsid w:val="00522D94"/>
    <w:rsid w:val="0052769E"/>
    <w:rsid w:val="00541D6A"/>
    <w:rsid w:val="005546D0"/>
    <w:rsid w:val="00556302"/>
    <w:rsid w:val="005729BC"/>
    <w:rsid w:val="005844FB"/>
    <w:rsid w:val="005B1049"/>
    <w:rsid w:val="005C1260"/>
    <w:rsid w:val="005F1A71"/>
    <w:rsid w:val="00656F0B"/>
    <w:rsid w:val="00673573"/>
    <w:rsid w:val="006A11D5"/>
    <w:rsid w:val="006C4E1F"/>
    <w:rsid w:val="006D6B64"/>
    <w:rsid w:val="006D7316"/>
    <w:rsid w:val="006D78D5"/>
    <w:rsid w:val="006E1692"/>
    <w:rsid w:val="006F5106"/>
    <w:rsid w:val="00712304"/>
    <w:rsid w:val="007339FD"/>
    <w:rsid w:val="00760183"/>
    <w:rsid w:val="007649CD"/>
    <w:rsid w:val="0077019B"/>
    <w:rsid w:val="00772C68"/>
    <w:rsid w:val="007759B9"/>
    <w:rsid w:val="00782BD2"/>
    <w:rsid w:val="00787A03"/>
    <w:rsid w:val="00795AEE"/>
    <w:rsid w:val="007C0C52"/>
    <w:rsid w:val="007C6671"/>
    <w:rsid w:val="008216AE"/>
    <w:rsid w:val="00843ADC"/>
    <w:rsid w:val="0084666A"/>
    <w:rsid w:val="00847A93"/>
    <w:rsid w:val="00864C35"/>
    <w:rsid w:val="008B7E67"/>
    <w:rsid w:val="008C4078"/>
    <w:rsid w:val="008D5D06"/>
    <w:rsid w:val="008F2D48"/>
    <w:rsid w:val="00904A41"/>
    <w:rsid w:val="00916CA3"/>
    <w:rsid w:val="0097430A"/>
    <w:rsid w:val="009B11DA"/>
    <w:rsid w:val="009F2EA0"/>
    <w:rsid w:val="00A144D2"/>
    <w:rsid w:val="00A200DF"/>
    <w:rsid w:val="00A431D5"/>
    <w:rsid w:val="00A65DFD"/>
    <w:rsid w:val="00A70119"/>
    <w:rsid w:val="00A702F5"/>
    <w:rsid w:val="00A753CD"/>
    <w:rsid w:val="00A75401"/>
    <w:rsid w:val="00A92DE6"/>
    <w:rsid w:val="00AA1D8D"/>
    <w:rsid w:val="00AA2AEE"/>
    <w:rsid w:val="00AF3FA8"/>
    <w:rsid w:val="00B059A8"/>
    <w:rsid w:val="00B236C5"/>
    <w:rsid w:val="00B47730"/>
    <w:rsid w:val="00B615E1"/>
    <w:rsid w:val="00B959C9"/>
    <w:rsid w:val="00BD4EE7"/>
    <w:rsid w:val="00BF5BFA"/>
    <w:rsid w:val="00BF6A85"/>
    <w:rsid w:val="00C12F37"/>
    <w:rsid w:val="00C22A21"/>
    <w:rsid w:val="00C22FAD"/>
    <w:rsid w:val="00C3049A"/>
    <w:rsid w:val="00C41195"/>
    <w:rsid w:val="00C752AB"/>
    <w:rsid w:val="00C752BB"/>
    <w:rsid w:val="00CA04D4"/>
    <w:rsid w:val="00CB0664"/>
    <w:rsid w:val="00CB296C"/>
    <w:rsid w:val="00CB7A19"/>
    <w:rsid w:val="00CE47BF"/>
    <w:rsid w:val="00D44EA3"/>
    <w:rsid w:val="00D760B0"/>
    <w:rsid w:val="00D85CC3"/>
    <w:rsid w:val="00D87082"/>
    <w:rsid w:val="00D9345C"/>
    <w:rsid w:val="00DA19BF"/>
    <w:rsid w:val="00DB34E3"/>
    <w:rsid w:val="00DF5C0C"/>
    <w:rsid w:val="00E32353"/>
    <w:rsid w:val="00E600E2"/>
    <w:rsid w:val="00EC6518"/>
    <w:rsid w:val="00EE5318"/>
    <w:rsid w:val="00EF31A1"/>
    <w:rsid w:val="00F044D4"/>
    <w:rsid w:val="00F0738C"/>
    <w:rsid w:val="00F13784"/>
    <w:rsid w:val="00F224B5"/>
    <w:rsid w:val="00F46B03"/>
    <w:rsid w:val="00F932D9"/>
    <w:rsid w:val="00FA22DD"/>
    <w:rsid w:val="00FA79E3"/>
    <w:rsid w:val="00FB17E2"/>
    <w:rsid w:val="00FC693F"/>
    <w:rsid w:val="00FD26AB"/>
    <w:rsid w:val="00FE060A"/>
    <w:rsid w:val="00FE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54A0C"/>
  <w14:defaultImageDpi w14:val="300"/>
  <w15:docId w15:val="{44B056A1-449B-4908-A3BD-CA7EC356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sv-SE"/>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b">
    <w:name w:val="Normal (Web)"/>
    <w:basedOn w:val="Normal"/>
    <w:uiPriority w:val="99"/>
    <w:unhideWhenUsed/>
    <w:rsid w:val="00F46B0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4</Pages>
  <Words>984</Words>
  <Characters>5216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Linda Beldt</cp:lastModifiedBy>
  <cp:revision>143</cp:revision>
  <dcterms:created xsi:type="dcterms:W3CDTF">2025-10-01T09:06:00Z</dcterms:created>
  <dcterms:modified xsi:type="dcterms:W3CDTF">2025-10-09T19:39:00Z</dcterms:modified>
  <cp:category/>
</cp:coreProperties>
</file>