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52FEE" w14:textId="77777777" w:rsidR="00F9573D" w:rsidRPr="00412757" w:rsidRDefault="00000000">
      <w:pPr>
        <w:pStyle w:val="Rubrik1"/>
        <w:rPr>
          <w:sz w:val="44"/>
          <w:szCs w:val="44"/>
          <w:lang w:val="sv-SE"/>
        </w:rPr>
      </w:pPr>
      <w:r w:rsidRPr="00412757">
        <w:rPr>
          <w:sz w:val="44"/>
          <w:szCs w:val="44"/>
        </w:rPr>
        <w:t>🎈</w:t>
      </w:r>
      <w:r w:rsidRPr="00412757">
        <w:rPr>
          <w:sz w:val="44"/>
          <w:szCs w:val="44"/>
          <w:lang w:val="sv-SE"/>
        </w:rPr>
        <w:t xml:space="preserve"> Min träningsutmaning! </w:t>
      </w:r>
      <w:r w:rsidRPr="00412757">
        <w:rPr>
          <w:sz w:val="44"/>
          <w:szCs w:val="44"/>
        </w:rPr>
        <w:t>🎈</w:t>
      </w:r>
    </w:p>
    <w:p w14:paraId="4CCCB6B2" w14:textId="77777777" w:rsidR="00F9573D" w:rsidRPr="00412757" w:rsidRDefault="00000000">
      <w:pPr>
        <w:rPr>
          <w:sz w:val="36"/>
          <w:szCs w:val="36"/>
          <w:lang w:val="sv-SE"/>
        </w:rPr>
      </w:pPr>
      <w:r w:rsidRPr="00412757">
        <w:rPr>
          <w:b/>
          <w:sz w:val="36"/>
          <w:szCs w:val="36"/>
          <w:lang w:val="sv-SE"/>
        </w:rPr>
        <w:t xml:space="preserve">Namn: </w:t>
      </w:r>
      <w:r w:rsidRPr="00412757">
        <w:rPr>
          <w:sz w:val="36"/>
          <w:szCs w:val="36"/>
          <w:lang w:val="sv-SE"/>
        </w:rPr>
        <w:t>_________________________</w:t>
      </w:r>
      <w:r w:rsidRPr="00412757">
        <w:rPr>
          <w:sz w:val="36"/>
          <w:szCs w:val="36"/>
          <w:lang w:val="sv-SE"/>
        </w:rPr>
        <w:br/>
      </w:r>
      <w:r w:rsidRPr="00412757">
        <w:rPr>
          <w:b/>
          <w:sz w:val="36"/>
          <w:szCs w:val="36"/>
          <w:lang w:val="sv-SE"/>
        </w:rPr>
        <w:t xml:space="preserve">Period: </w:t>
      </w:r>
      <w:r w:rsidRPr="00412757">
        <w:rPr>
          <w:sz w:val="36"/>
          <w:szCs w:val="36"/>
          <w:lang w:val="sv-SE"/>
        </w:rPr>
        <w:t>_________________________</w:t>
      </w:r>
    </w:p>
    <w:p w14:paraId="6489A074" w14:textId="77777777" w:rsidR="00F9573D" w:rsidRPr="00412757" w:rsidRDefault="00000000">
      <w:pPr>
        <w:rPr>
          <w:sz w:val="36"/>
          <w:szCs w:val="36"/>
        </w:rPr>
      </w:pPr>
      <w:r w:rsidRPr="00412757">
        <w:rPr>
          <w:sz w:val="36"/>
          <w:szCs w:val="36"/>
          <w:lang w:val="sv-SE"/>
        </w:rPr>
        <w:br/>
      </w:r>
      <w:r w:rsidRPr="00412757">
        <w:rPr>
          <w:sz w:val="36"/>
          <w:szCs w:val="36"/>
        </w:rPr>
        <w:t>⭐</w:t>
      </w:r>
      <w:r w:rsidRPr="00412757">
        <w:rPr>
          <w:sz w:val="36"/>
          <w:szCs w:val="36"/>
          <w:lang w:val="sv-SE"/>
        </w:rPr>
        <w:t xml:space="preserve"> Varje kryss är ett steg mot att bli starkare, snabbare och modigare! </w:t>
      </w:r>
      <w:r w:rsidRPr="00412757">
        <w:rPr>
          <w:sz w:val="36"/>
          <w:szCs w:val="36"/>
        </w:rPr>
        <w:t>⭐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F9573D" w:rsidRPr="00412757" w14:paraId="50B3DF7B" w14:textId="77777777">
        <w:tc>
          <w:tcPr>
            <w:tcW w:w="2160" w:type="dxa"/>
          </w:tcPr>
          <w:p w14:paraId="0EDD8186" w14:textId="77777777" w:rsidR="00F9573D" w:rsidRPr="00412757" w:rsidRDefault="00000000">
            <w:pPr>
              <w:rPr>
                <w:sz w:val="36"/>
                <w:szCs w:val="36"/>
              </w:rPr>
            </w:pPr>
            <w:r w:rsidRPr="00412757">
              <w:rPr>
                <w:sz w:val="36"/>
                <w:szCs w:val="36"/>
              </w:rPr>
              <w:t>Vecka</w:t>
            </w:r>
          </w:p>
        </w:tc>
        <w:tc>
          <w:tcPr>
            <w:tcW w:w="2160" w:type="dxa"/>
          </w:tcPr>
          <w:p w14:paraId="62BE9D10" w14:textId="77777777" w:rsidR="00F9573D" w:rsidRPr="00412757" w:rsidRDefault="00000000">
            <w:pPr>
              <w:rPr>
                <w:sz w:val="36"/>
                <w:szCs w:val="36"/>
              </w:rPr>
            </w:pPr>
            <w:r w:rsidRPr="00412757">
              <w:rPr>
                <w:sz w:val="36"/>
                <w:szCs w:val="36"/>
              </w:rPr>
              <w:t>Dag 1</w:t>
            </w:r>
          </w:p>
        </w:tc>
        <w:tc>
          <w:tcPr>
            <w:tcW w:w="2160" w:type="dxa"/>
          </w:tcPr>
          <w:p w14:paraId="459C4F2C" w14:textId="77777777" w:rsidR="00F9573D" w:rsidRPr="00412757" w:rsidRDefault="00000000">
            <w:pPr>
              <w:rPr>
                <w:sz w:val="36"/>
                <w:szCs w:val="36"/>
              </w:rPr>
            </w:pPr>
            <w:r w:rsidRPr="00412757">
              <w:rPr>
                <w:sz w:val="36"/>
                <w:szCs w:val="36"/>
              </w:rPr>
              <w:t>Dag 2</w:t>
            </w:r>
          </w:p>
        </w:tc>
        <w:tc>
          <w:tcPr>
            <w:tcW w:w="2160" w:type="dxa"/>
          </w:tcPr>
          <w:p w14:paraId="18961517" w14:textId="77777777" w:rsidR="00F9573D" w:rsidRPr="00412757" w:rsidRDefault="00000000">
            <w:pPr>
              <w:rPr>
                <w:sz w:val="36"/>
                <w:szCs w:val="36"/>
              </w:rPr>
            </w:pPr>
            <w:r w:rsidRPr="00412757">
              <w:rPr>
                <w:sz w:val="36"/>
                <w:szCs w:val="36"/>
              </w:rPr>
              <w:t>Dag 3</w:t>
            </w:r>
          </w:p>
        </w:tc>
      </w:tr>
      <w:tr w:rsidR="00F9573D" w:rsidRPr="00412757" w14:paraId="5F01706A" w14:textId="77777777">
        <w:tc>
          <w:tcPr>
            <w:tcW w:w="2160" w:type="dxa"/>
          </w:tcPr>
          <w:p w14:paraId="1F916081" w14:textId="77777777" w:rsidR="00F9573D" w:rsidRPr="00412757" w:rsidRDefault="00000000">
            <w:pPr>
              <w:rPr>
                <w:sz w:val="36"/>
                <w:szCs w:val="36"/>
              </w:rPr>
            </w:pPr>
            <w:r w:rsidRPr="00412757">
              <w:rPr>
                <w:sz w:val="36"/>
                <w:szCs w:val="36"/>
              </w:rPr>
              <w:t>1–2 💪</w:t>
            </w:r>
          </w:p>
        </w:tc>
        <w:tc>
          <w:tcPr>
            <w:tcW w:w="2160" w:type="dxa"/>
          </w:tcPr>
          <w:p w14:paraId="27300124" w14:textId="77777777" w:rsidR="00F9573D" w:rsidRPr="00412757" w:rsidRDefault="00000000">
            <w:pPr>
              <w:rPr>
                <w:sz w:val="36"/>
                <w:szCs w:val="36"/>
              </w:rPr>
            </w:pPr>
            <w:r w:rsidRPr="00412757">
              <w:rPr>
                <w:sz w:val="36"/>
                <w:szCs w:val="36"/>
              </w:rPr>
              <w:t>⭐</w:t>
            </w:r>
          </w:p>
        </w:tc>
        <w:tc>
          <w:tcPr>
            <w:tcW w:w="2160" w:type="dxa"/>
          </w:tcPr>
          <w:p w14:paraId="77A89878" w14:textId="77777777" w:rsidR="00F9573D" w:rsidRPr="00412757" w:rsidRDefault="00000000">
            <w:pPr>
              <w:rPr>
                <w:sz w:val="36"/>
                <w:szCs w:val="36"/>
              </w:rPr>
            </w:pPr>
            <w:r w:rsidRPr="00412757">
              <w:rPr>
                <w:sz w:val="36"/>
                <w:szCs w:val="36"/>
              </w:rPr>
              <w:t>⭐</w:t>
            </w:r>
          </w:p>
        </w:tc>
        <w:tc>
          <w:tcPr>
            <w:tcW w:w="2160" w:type="dxa"/>
          </w:tcPr>
          <w:p w14:paraId="19EE1DFF" w14:textId="77777777" w:rsidR="00F9573D" w:rsidRPr="00412757" w:rsidRDefault="00000000">
            <w:pPr>
              <w:rPr>
                <w:sz w:val="36"/>
                <w:szCs w:val="36"/>
              </w:rPr>
            </w:pPr>
            <w:r w:rsidRPr="00412757">
              <w:rPr>
                <w:sz w:val="36"/>
                <w:szCs w:val="36"/>
              </w:rPr>
              <w:t>⭐</w:t>
            </w:r>
          </w:p>
        </w:tc>
      </w:tr>
      <w:tr w:rsidR="00F9573D" w:rsidRPr="00412757" w14:paraId="4E916A38" w14:textId="77777777">
        <w:tc>
          <w:tcPr>
            <w:tcW w:w="2160" w:type="dxa"/>
          </w:tcPr>
          <w:p w14:paraId="554275DD" w14:textId="77777777" w:rsidR="00F9573D" w:rsidRPr="00412757" w:rsidRDefault="00000000">
            <w:pPr>
              <w:rPr>
                <w:sz w:val="36"/>
                <w:szCs w:val="36"/>
              </w:rPr>
            </w:pPr>
            <w:r w:rsidRPr="00412757">
              <w:rPr>
                <w:sz w:val="36"/>
                <w:szCs w:val="36"/>
              </w:rPr>
              <w:t>3–4 👟</w:t>
            </w:r>
          </w:p>
        </w:tc>
        <w:tc>
          <w:tcPr>
            <w:tcW w:w="2160" w:type="dxa"/>
          </w:tcPr>
          <w:p w14:paraId="71B07394" w14:textId="77777777" w:rsidR="00F9573D" w:rsidRPr="00412757" w:rsidRDefault="00000000">
            <w:pPr>
              <w:rPr>
                <w:sz w:val="36"/>
                <w:szCs w:val="36"/>
              </w:rPr>
            </w:pPr>
            <w:r w:rsidRPr="00412757">
              <w:rPr>
                <w:sz w:val="36"/>
                <w:szCs w:val="36"/>
              </w:rPr>
              <w:t>⭐</w:t>
            </w:r>
          </w:p>
        </w:tc>
        <w:tc>
          <w:tcPr>
            <w:tcW w:w="2160" w:type="dxa"/>
          </w:tcPr>
          <w:p w14:paraId="194EDBDF" w14:textId="77777777" w:rsidR="00F9573D" w:rsidRPr="00412757" w:rsidRDefault="00000000">
            <w:pPr>
              <w:rPr>
                <w:sz w:val="36"/>
                <w:szCs w:val="36"/>
              </w:rPr>
            </w:pPr>
            <w:r w:rsidRPr="00412757">
              <w:rPr>
                <w:sz w:val="36"/>
                <w:szCs w:val="36"/>
              </w:rPr>
              <w:t>⭐</w:t>
            </w:r>
          </w:p>
        </w:tc>
        <w:tc>
          <w:tcPr>
            <w:tcW w:w="2160" w:type="dxa"/>
          </w:tcPr>
          <w:p w14:paraId="0155AB18" w14:textId="77777777" w:rsidR="00F9573D" w:rsidRPr="00412757" w:rsidRDefault="00000000">
            <w:pPr>
              <w:rPr>
                <w:sz w:val="36"/>
                <w:szCs w:val="36"/>
              </w:rPr>
            </w:pPr>
            <w:r w:rsidRPr="00412757">
              <w:rPr>
                <w:sz w:val="36"/>
                <w:szCs w:val="36"/>
              </w:rPr>
              <w:t>⭐</w:t>
            </w:r>
          </w:p>
        </w:tc>
      </w:tr>
      <w:tr w:rsidR="00F9573D" w:rsidRPr="00412757" w14:paraId="3E1B7389" w14:textId="77777777">
        <w:tc>
          <w:tcPr>
            <w:tcW w:w="2160" w:type="dxa"/>
          </w:tcPr>
          <w:p w14:paraId="3BA4D085" w14:textId="77777777" w:rsidR="00F9573D" w:rsidRPr="00412757" w:rsidRDefault="00000000">
            <w:pPr>
              <w:rPr>
                <w:sz w:val="36"/>
                <w:szCs w:val="36"/>
              </w:rPr>
            </w:pPr>
            <w:r w:rsidRPr="00412757">
              <w:rPr>
                <w:sz w:val="36"/>
                <w:szCs w:val="36"/>
              </w:rPr>
              <w:t>5–6 🐸</w:t>
            </w:r>
          </w:p>
        </w:tc>
        <w:tc>
          <w:tcPr>
            <w:tcW w:w="2160" w:type="dxa"/>
          </w:tcPr>
          <w:p w14:paraId="3CE04C04" w14:textId="77777777" w:rsidR="00F9573D" w:rsidRPr="00412757" w:rsidRDefault="00000000">
            <w:pPr>
              <w:rPr>
                <w:sz w:val="36"/>
                <w:szCs w:val="36"/>
              </w:rPr>
            </w:pPr>
            <w:r w:rsidRPr="00412757">
              <w:rPr>
                <w:sz w:val="36"/>
                <w:szCs w:val="36"/>
              </w:rPr>
              <w:t>⭐</w:t>
            </w:r>
          </w:p>
        </w:tc>
        <w:tc>
          <w:tcPr>
            <w:tcW w:w="2160" w:type="dxa"/>
          </w:tcPr>
          <w:p w14:paraId="03D11D28" w14:textId="77777777" w:rsidR="00F9573D" w:rsidRPr="00412757" w:rsidRDefault="00000000">
            <w:pPr>
              <w:rPr>
                <w:sz w:val="36"/>
                <w:szCs w:val="36"/>
              </w:rPr>
            </w:pPr>
            <w:r w:rsidRPr="00412757">
              <w:rPr>
                <w:sz w:val="36"/>
                <w:szCs w:val="36"/>
              </w:rPr>
              <w:t>⭐</w:t>
            </w:r>
          </w:p>
        </w:tc>
        <w:tc>
          <w:tcPr>
            <w:tcW w:w="2160" w:type="dxa"/>
          </w:tcPr>
          <w:p w14:paraId="085849FF" w14:textId="77777777" w:rsidR="00F9573D" w:rsidRPr="00412757" w:rsidRDefault="00000000">
            <w:pPr>
              <w:rPr>
                <w:sz w:val="36"/>
                <w:szCs w:val="36"/>
              </w:rPr>
            </w:pPr>
            <w:r w:rsidRPr="00412757">
              <w:rPr>
                <w:sz w:val="36"/>
                <w:szCs w:val="36"/>
              </w:rPr>
              <w:t>⭐</w:t>
            </w:r>
          </w:p>
        </w:tc>
      </w:tr>
      <w:tr w:rsidR="00F9573D" w:rsidRPr="00412757" w14:paraId="14A28A56" w14:textId="77777777">
        <w:tc>
          <w:tcPr>
            <w:tcW w:w="2160" w:type="dxa"/>
          </w:tcPr>
          <w:p w14:paraId="3E2C1594" w14:textId="77777777" w:rsidR="00F9573D" w:rsidRPr="00412757" w:rsidRDefault="00000000">
            <w:pPr>
              <w:rPr>
                <w:sz w:val="36"/>
                <w:szCs w:val="36"/>
              </w:rPr>
            </w:pPr>
            <w:r w:rsidRPr="00412757">
              <w:rPr>
                <w:sz w:val="36"/>
                <w:szCs w:val="36"/>
              </w:rPr>
              <w:t>7–8 🦘</w:t>
            </w:r>
          </w:p>
        </w:tc>
        <w:tc>
          <w:tcPr>
            <w:tcW w:w="2160" w:type="dxa"/>
          </w:tcPr>
          <w:p w14:paraId="3C449B31" w14:textId="77777777" w:rsidR="00F9573D" w:rsidRPr="00412757" w:rsidRDefault="00000000">
            <w:pPr>
              <w:rPr>
                <w:sz w:val="36"/>
                <w:szCs w:val="36"/>
              </w:rPr>
            </w:pPr>
            <w:r w:rsidRPr="00412757">
              <w:rPr>
                <w:sz w:val="36"/>
                <w:szCs w:val="36"/>
              </w:rPr>
              <w:t>⭐</w:t>
            </w:r>
          </w:p>
        </w:tc>
        <w:tc>
          <w:tcPr>
            <w:tcW w:w="2160" w:type="dxa"/>
          </w:tcPr>
          <w:p w14:paraId="2F028B22" w14:textId="77777777" w:rsidR="00F9573D" w:rsidRPr="00412757" w:rsidRDefault="00000000">
            <w:pPr>
              <w:rPr>
                <w:sz w:val="36"/>
                <w:szCs w:val="36"/>
              </w:rPr>
            </w:pPr>
            <w:r w:rsidRPr="00412757">
              <w:rPr>
                <w:sz w:val="36"/>
                <w:szCs w:val="36"/>
              </w:rPr>
              <w:t>⭐</w:t>
            </w:r>
          </w:p>
        </w:tc>
        <w:tc>
          <w:tcPr>
            <w:tcW w:w="2160" w:type="dxa"/>
          </w:tcPr>
          <w:p w14:paraId="0FA05326" w14:textId="77777777" w:rsidR="00F9573D" w:rsidRPr="00412757" w:rsidRDefault="00000000">
            <w:pPr>
              <w:rPr>
                <w:sz w:val="36"/>
                <w:szCs w:val="36"/>
              </w:rPr>
            </w:pPr>
            <w:r w:rsidRPr="00412757">
              <w:rPr>
                <w:sz w:val="36"/>
                <w:szCs w:val="36"/>
              </w:rPr>
              <w:t>⭐</w:t>
            </w:r>
          </w:p>
        </w:tc>
      </w:tr>
      <w:tr w:rsidR="00F9573D" w:rsidRPr="00412757" w14:paraId="1D69E819" w14:textId="77777777">
        <w:tc>
          <w:tcPr>
            <w:tcW w:w="2160" w:type="dxa"/>
          </w:tcPr>
          <w:p w14:paraId="3AA1BB31" w14:textId="77777777" w:rsidR="00F9573D" w:rsidRPr="00412757" w:rsidRDefault="00000000">
            <w:pPr>
              <w:rPr>
                <w:sz w:val="36"/>
                <w:szCs w:val="36"/>
              </w:rPr>
            </w:pPr>
            <w:r w:rsidRPr="00412757">
              <w:rPr>
                <w:sz w:val="36"/>
                <w:szCs w:val="36"/>
              </w:rPr>
              <w:t>9–10 🔥</w:t>
            </w:r>
          </w:p>
        </w:tc>
        <w:tc>
          <w:tcPr>
            <w:tcW w:w="2160" w:type="dxa"/>
          </w:tcPr>
          <w:p w14:paraId="6997183F" w14:textId="77777777" w:rsidR="00F9573D" w:rsidRPr="00412757" w:rsidRDefault="00000000">
            <w:pPr>
              <w:rPr>
                <w:sz w:val="36"/>
                <w:szCs w:val="36"/>
              </w:rPr>
            </w:pPr>
            <w:r w:rsidRPr="00412757">
              <w:rPr>
                <w:sz w:val="36"/>
                <w:szCs w:val="36"/>
              </w:rPr>
              <w:t>⭐</w:t>
            </w:r>
          </w:p>
        </w:tc>
        <w:tc>
          <w:tcPr>
            <w:tcW w:w="2160" w:type="dxa"/>
          </w:tcPr>
          <w:p w14:paraId="648A13BC" w14:textId="77777777" w:rsidR="00F9573D" w:rsidRPr="00412757" w:rsidRDefault="00000000">
            <w:pPr>
              <w:rPr>
                <w:sz w:val="36"/>
                <w:szCs w:val="36"/>
              </w:rPr>
            </w:pPr>
            <w:r w:rsidRPr="00412757">
              <w:rPr>
                <w:sz w:val="36"/>
                <w:szCs w:val="36"/>
              </w:rPr>
              <w:t>⭐</w:t>
            </w:r>
          </w:p>
        </w:tc>
        <w:tc>
          <w:tcPr>
            <w:tcW w:w="2160" w:type="dxa"/>
          </w:tcPr>
          <w:p w14:paraId="2023EDE3" w14:textId="77777777" w:rsidR="00F9573D" w:rsidRPr="00412757" w:rsidRDefault="00000000">
            <w:pPr>
              <w:rPr>
                <w:sz w:val="36"/>
                <w:szCs w:val="36"/>
              </w:rPr>
            </w:pPr>
            <w:r w:rsidRPr="00412757">
              <w:rPr>
                <w:sz w:val="36"/>
                <w:szCs w:val="36"/>
              </w:rPr>
              <w:t>⭐</w:t>
            </w:r>
          </w:p>
        </w:tc>
      </w:tr>
      <w:tr w:rsidR="00F9573D" w:rsidRPr="00412757" w14:paraId="69729A81" w14:textId="77777777">
        <w:tc>
          <w:tcPr>
            <w:tcW w:w="2160" w:type="dxa"/>
          </w:tcPr>
          <w:p w14:paraId="02F9B744" w14:textId="77777777" w:rsidR="00F9573D" w:rsidRPr="00412757" w:rsidRDefault="00000000">
            <w:pPr>
              <w:rPr>
                <w:sz w:val="36"/>
                <w:szCs w:val="36"/>
              </w:rPr>
            </w:pPr>
            <w:r w:rsidRPr="00412757">
              <w:rPr>
                <w:sz w:val="36"/>
                <w:szCs w:val="36"/>
              </w:rPr>
              <w:t>11 ⭐</w:t>
            </w:r>
          </w:p>
        </w:tc>
        <w:tc>
          <w:tcPr>
            <w:tcW w:w="2160" w:type="dxa"/>
          </w:tcPr>
          <w:p w14:paraId="40F85750" w14:textId="77777777" w:rsidR="00F9573D" w:rsidRPr="00412757" w:rsidRDefault="00000000">
            <w:pPr>
              <w:rPr>
                <w:sz w:val="36"/>
                <w:szCs w:val="36"/>
              </w:rPr>
            </w:pPr>
            <w:r w:rsidRPr="00412757">
              <w:rPr>
                <w:sz w:val="36"/>
                <w:szCs w:val="36"/>
              </w:rPr>
              <w:t>⭐</w:t>
            </w:r>
          </w:p>
        </w:tc>
        <w:tc>
          <w:tcPr>
            <w:tcW w:w="2160" w:type="dxa"/>
          </w:tcPr>
          <w:p w14:paraId="123A66F8" w14:textId="77777777" w:rsidR="00F9573D" w:rsidRPr="00412757" w:rsidRDefault="00000000">
            <w:pPr>
              <w:rPr>
                <w:sz w:val="36"/>
                <w:szCs w:val="36"/>
              </w:rPr>
            </w:pPr>
            <w:r w:rsidRPr="00412757">
              <w:rPr>
                <w:sz w:val="36"/>
                <w:szCs w:val="36"/>
              </w:rPr>
              <w:t>–</w:t>
            </w:r>
          </w:p>
        </w:tc>
        <w:tc>
          <w:tcPr>
            <w:tcW w:w="2160" w:type="dxa"/>
          </w:tcPr>
          <w:p w14:paraId="658CE679" w14:textId="77777777" w:rsidR="00F9573D" w:rsidRPr="00412757" w:rsidRDefault="00000000">
            <w:pPr>
              <w:rPr>
                <w:sz w:val="36"/>
                <w:szCs w:val="36"/>
              </w:rPr>
            </w:pPr>
            <w:r w:rsidRPr="00412757">
              <w:rPr>
                <w:sz w:val="36"/>
                <w:szCs w:val="36"/>
              </w:rPr>
              <w:t>–</w:t>
            </w:r>
          </w:p>
        </w:tc>
      </w:tr>
    </w:tbl>
    <w:p w14:paraId="6C9E2BF0" w14:textId="77777777" w:rsidR="00F9573D" w:rsidRPr="00412757" w:rsidRDefault="00000000">
      <w:pPr>
        <w:rPr>
          <w:sz w:val="36"/>
          <w:szCs w:val="36"/>
        </w:rPr>
      </w:pPr>
      <w:r w:rsidRPr="00412757">
        <w:rPr>
          <w:sz w:val="36"/>
          <w:szCs w:val="36"/>
        </w:rPr>
        <w:br/>
        <w:t>🌈 Kommentar / Min favoritträning:</w:t>
      </w:r>
    </w:p>
    <w:p w14:paraId="0B0897AB" w14:textId="77777777" w:rsidR="00F9573D" w:rsidRPr="00412757" w:rsidRDefault="00000000">
      <w:pPr>
        <w:rPr>
          <w:sz w:val="36"/>
          <w:szCs w:val="36"/>
        </w:rPr>
      </w:pPr>
      <w:r w:rsidRPr="00412757">
        <w:rPr>
          <w:sz w:val="36"/>
          <w:szCs w:val="36"/>
        </w:rPr>
        <w:t>___________________________________________</w:t>
      </w:r>
      <w:r w:rsidRPr="00412757">
        <w:rPr>
          <w:sz w:val="36"/>
          <w:szCs w:val="36"/>
        </w:rPr>
        <w:br/>
        <w:t>___________________________________________</w:t>
      </w:r>
    </w:p>
    <w:sectPr w:rsidR="00F9573D" w:rsidRPr="00412757" w:rsidSect="00412757">
      <w:pgSz w:w="15840" w:h="12240" w:orient="landscape"/>
      <w:pgMar w:top="1276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1046170">
    <w:abstractNumId w:val="8"/>
  </w:num>
  <w:num w:numId="2" w16cid:durableId="962538000">
    <w:abstractNumId w:val="6"/>
  </w:num>
  <w:num w:numId="3" w16cid:durableId="1548838484">
    <w:abstractNumId w:val="5"/>
  </w:num>
  <w:num w:numId="4" w16cid:durableId="1930775618">
    <w:abstractNumId w:val="4"/>
  </w:num>
  <w:num w:numId="5" w16cid:durableId="338852638">
    <w:abstractNumId w:val="7"/>
  </w:num>
  <w:num w:numId="6" w16cid:durableId="1451170455">
    <w:abstractNumId w:val="3"/>
  </w:num>
  <w:num w:numId="7" w16cid:durableId="2076397011">
    <w:abstractNumId w:val="2"/>
  </w:num>
  <w:num w:numId="8" w16cid:durableId="559102017">
    <w:abstractNumId w:val="1"/>
  </w:num>
  <w:num w:numId="9" w16cid:durableId="143559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2757"/>
    <w:rsid w:val="00AA1D8D"/>
    <w:rsid w:val="00B47730"/>
    <w:rsid w:val="00CB0664"/>
    <w:rsid w:val="00D32113"/>
    <w:rsid w:val="00F957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79F9C"/>
  <w14:defaultImageDpi w14:val="300"/>
  <w15:docId w15:val="{4A68DB2E-19B2-4A8D-9A73-F6D69EC6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Marcus Wennerström</cp:lastModifiedBy>
  <cp:revision>2</cp:revision>
  <dcterms:created xsi:type="dcterms:W3CDTF">2013-12-23T23:15:00Z</dcterms:created>
  <dcterms:modified xsi:type="dcterms:W3CDTF">2026-04-13T19:10:00Z</dcterms:modified>
  <cp:category/>
</cp:coreProperties>
</file>