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00F" w:rsidRDefault="00B3600F"/>
    <w:p w:rsidR="00B3600F" w:rsidRDefault="00F73E5C" w:rsidP="00F73E5C">
      <w:r>
        <w:rPr>
          <w:b/>
          <w:noProof/>
          <w:lang w:eastAsia="sv-SE"/>
        </w:rPr>
        <w:drawing>
          <wp:inline distT="0" distB="0" distL="0" distR="0" wp14:anchorId="7E03961F" wp14:editId="6AA3147A">
            <wp:extent cx="5760085" cy="989330"/>
            <wp:effectExtent l="0" t="0" r="0" b="127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ooklyn-loggan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989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04D71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915150" cy="241935"/>
                <wp:effectExtent l="0" t="0" r="2540" b="635"/>
                <wp:wrapNone/>
                <wp:docPr id="1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15150" cy="241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600F" w:rsidRDefault="00B3600F">
                            <w:pPr>
                              <w:spacing w:after="0" w:line="14" w:lineRule="exact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91500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0;margin-top:0;width:544.5pt;height:19.05pt;z-index:251658240;visibility:visible;mso-wrap-style:square;mso-width-percent:915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915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" o:allowincell="f" filled="f" stroked="f">
                <v:textbox style="mso-fit-shape-to-text:t" inset="0,0,0,0">
                  <w:txbxContent>
                    <w:p w:rsidR="00B3600F" w:rsidRDefault="00B3600F">
                      <w:pPr>
                        <w:spacing w:after="0" w:line="14" w:lineRule="exact"/>
                        <w:rPr>
                          <w:sz w:val="8"/>
                          <w:szCs w:val="8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sdt>
      <w:sdtPr>
        <w:rPr>
          <w:b/>
        </w:rPr>
        <w:id w:val="212564916"/>
        <w:placeholder>
          <w:docPart w:val="0E31FEEF84D14488840E6F4188C4889F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B3600F" w:rsidRPr="00607D53" w:rsidRDefault="0072386D">
          <w:pPr>
            <w:pStyle w:val="Avsndarensadress"/>
            <w:rPr>
              <w:b/>
            </w:rPr>
          </w:pPr>
          <w:r w:rsidRPr="00607D53">
            <w:rPr>
              <w:b/>
            </w:rPr>
            <w:t>Jimmy Landström</w:t>
          </w:r>
        </w:p>
      </w:sdtContent>
    </w:sdt>
    <w:sdt>
      <w:sdtPr>
        <w:rPr>
          <w:b/>
        </w:rPr>
        <w:id w:val="18534652"/>
        <w:placeholder>
          <w:docPart w:val="0161A8354EC24E15B641AB6CF3A4DC42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p w:rsidR="00B3600F" w:rsidRPr="00607D53" w:rsidRDefault="0072386D">
          <w:pPr>
            <w:pStyle w:val="Avsndarensadress"/>
            <w:rPr>
              <w:b/>
            </w:rPr>
          </w:pPr>
          <w:proofErr w:type="spellStart"/>
          <w:r w:rsidRPr="00607D53">
            <w:rPr>
              <w:b/>
            </w:rPr>
            <w:t>Fystränare</w:t>
          </w:r>
          <w:proofErr w:type="spellEnd"/>
          <w:r w:rsidRPr="00607D53">
            <w:rPr>
              <w:b/>
            </w:rPr>
            <w:t xml:space="preserve"> Brooklyn Tigers J18/J20</w:t>
          </w:r>
        </w:p>
      </w:sdtContent>
    </w:sdt>
    <w:p w:rsidR="00607D53" w:rsidRDefault="00607D53" w:rsidP="00607D53">
      <w:pPr>
        <w:pStyle w:val="Avsndarensadress"/>
        <w:rPr>
          <w:rFonts w:eastAsia="Times New Roman"/>
          <w:b/>
        </w:rPr>
      </w:pPr>
      <w:r>
        <w:rPr>
          <w:b/>
        </w:rPr>
        <w:br/>
      </w:r>
      <w:r w:rsidR="0072386D" w:rsidRPr="00904D71">
        <w:rPr>
          <w:b/>
        </w:rPr>
        <w:t>Jullovsträning</w:t>
      </w:r>
      <w:r>
        <w:rPr>
          <w:b/>
        </w:rPr>
        <w:br/>
      </w:r>
      <w:r w:rsidR="0072386D">
        <w:t>För er som inte är hemmavid under jullovet kommer här ett träningsschema baserat på två styrkepass och två konditionspass per vecka</w:t>
      </w:r>
      <w:r w:rsidR="00F73E5C">
        <w:t xml:space="preserve"> (jul + nyår)</w:t>
      </w:r>
      <w:bookmarkStart w:id="0" w:name="_GoBack"/>
      <w:bookmarkEnd w:id="0"/>
      <w:r w:rsidR="0072386D">
        <w:t>. Detta är obligatoriskt och ersätts inte av fri-is ifall ni kommer in i någon hall.</w:t>
      </w:r>
      <w:r>
        <w:br/>
      </w:r>
      <w:r>
        <w:br/>
      </w:r>
      <w:r w:rsidR="0072386D" w:rsidRPr="0072386D">
        <w:rPr>
          <w:b/>
        </w:rPr>
        <w:t>Dag 1)</w:t>
      </w:r>
      <w:r w:rsidR="0072386D" w:rsidRPr="0072386D">
        <w:t xml:space="preserve"> </w:t>
      </w:r>
      <w:r w:rsidR="0072386D" w:rsidRPr="0072386D">
        <w:rPr>
          <w:rFonts w:eastAsia="Times New Roman"/>
        </w:rPr>
        <w:t xml:space="preserve">Löpning 30 min i prattempo, 3 x 20 (situps, </w:t>
      </w:r>
      <w:proofErr w:type="spellStart"/>
      <w:r w:rsidR="0072386D" w:rsidRPr="0072386D">
        <w:rPr>
          <w:rFonts w:eastAsia="Times New Roman"/>
        </w:rPr>
        <w:t>ryggups</w:t>
      </w:r>
      <w:proofErr w:type="spellEnd"/>
      <w:r w:rsidR="0072386D" w:rsidRPr="0072386D">
        <w:rPr>
          <w:rFonts w:eastAsia="Times New Roman"/>
        </w:rPr>
        <w:t>, armhävningar)</w:t>
      </w:r>
      <w:r w:rsidR="0072386D" w:rsidRPr="0072386D">
        <w:rPr>
          <w:rFonts w:eastAsia="Times New Roman"/>
        </w:rPr>
        <w:br/>
      </w:r>
      <w:r w:rsidR="0072386D" w:rsidRPr="00607D53">
        <w:rPr>
          <w:rFonts w:eastAsia="Times New Roman"/>
          <w:b/>
        </w:rPr>
        <w:t>OBS:</w:t>
      </w:r>
      <w:r w:rsidR="0072386D" w:rsidRPr="0072386D">
        <w:rPr>
          <w:rFonts w:eastAsia="Times New Roman"/>
        </w:rPr>
        <w:t xml:space="preserve"> Om ni inte kan springa så kör ett </w:t>
      </w:r>
      <w:proofErr w:type="spellStart"/>
      <w:r w:rsidR="0072386D" w:rsidRPr="0072386D">
        <w:rPr>
          <w:rFonts w:eastAsia="Times New Roman"/>
        </w:rPr>
        <w:t>spinningpass</w:t>
      </w:r>
      <w:proofErr w:type="spellEnd"/>
      <w:r w:rsidR="0072386D" w:rsidRPr="0072386D">
        <w:rPr>
          <w:rFonts w:eastAsia="Times New Roman"/>
        </w:rPr>
        <w:t xml:space="preserve"> istället alternativt 30 min i minst 90 rpm på cykel</w:t>
      </w:r>
      <w:r w:rsidR="00904D71">
        <w:rPr>
          <w:rFonts w:eastAsia="Times New Roman"/>
        </w:rPr>
        <w:br/>
      </w:r>
    </w:p>
    <w:p w:rsidR="00607D53" w:rsidRDefault="0072386D" w:rsidP="00607D53">
      <w:pPr>
        <w:pStyle w:val="Avsndarensadress"/>
        <w:rPr>
          <w:rFonts w:eastAsia="Times New Roman"/>
          <w:b/>
          <w:color w:val="454545"/>
        </w:rPr>
      </w:pPr>
      <w:r w:rsidRPr="00904D71">
        <w:rPr>
          <w:rFonts w:eastAsia="Times New Roman"/>
          <w:b/>
        </w:rPr>
        <w:t>Dag 2) Ben/överkropp</w:t>
      </w:r>
      <w:r w:rsidRPr="00904D71">
        <w:rPr>
          <w:rFonts w:eastAsia="Times New Roman"/>
        </w:rPr>
        <w:br/>
      </w:r>
      <w:r w:rsidRPr="00607D53">
        <w:rPr>
          <w:rFonts w:eastAsia="Times New Roman"/>
          <w:b/>
        </w:rPr>
        <w:t xml:space="preserve">Uppvärmning </w:t>
      </w:r>
      <w:proofErr w:type="spellStart"/>
      <w:r w:rsidRPr="00607D53">
        <w:rPr>
          <w:rFonts w:eastAsia="Times New Roman"/>
          <w:b/>
        </w:rPr>
        <w:t>jogg</w:t>
      </w:r>
      <w:proofErr w:type="spellEnd"/>
      <w:r w:rsidRPr="00607D53">
        <w:rPr>
          <w:rFonts w:eastAsia="Times New Roman"/>
          <w:b/>
        </w:rPr>
        <w:t>/cykel 10 min</w:t>
      </w:r>
      <w:r w:rsidRPr="00904D71">
        <w:rPr>
          <w:rFonts w:eastAsia="Times New Roman"/>
        </w:rPr>
        <w:br/>
      </w:r>
      <w:r w:rsidRPr="00904D71">
        <w:rPr>
          <w:rFonts w:eastAsia="Times New Roman"/>
        </w:rPr>
        <w:t>1) Knäböj/upphopp: 3 x 6 + 3 x 5</w:t>
      </w:r>
      <w:r w:rsidRPr="00904D71">
        <w:rPr>
          <w:rFonts w:eastAsia="Times New Roman"/>
        </w:rPr>
        <w:br/>
      </w:r>
      <w:r w:rsidRPr="00904D71">
        <w:rPr>
          <w:rFonts w:eastAsia="Times New Roman"/>
        </w:rPr>
        <w:t xml:space="preserve">2) Utfall med stång (30-50 kg, explosivt </w:t>
      </w:r>
      <w:proofErr w:type="spellStart"/>
      <w:r w:rsidRPr="00904D71">
        <w:rPr>
          <w:rFonts w:eastAsia="Times New Roman"/>
        </w:rPr>
        <w:t>fråntryck</w:t>
      </w:r>
      <w:proofErr w:type="spellEnd"/>
      <w:r w:rsidRPr="00904D71">
        <w:rPr>
          <w:rFonts w:eastAsia="Times New Roman"/>
        </w:rPr>
        <w:t>): 3 x 8/ben </w:t>
      </w:r>
      <w:r w:rsidRPr="00904D71">
        <w:rPr>
          <w:rFonts w:eastAsia="Times New Roman"/>
        </w:rPr>
        <w:br/>
      </w:r>
      <w:r w:rsidRPr="00904D71">
        <w:rPr>
          <w:rFonts w:eastAsia="Times New Roman"/>
        </w:rPr>
        <w:t>3) Fällkniven: 3 x 20</w:t>
      </w:r>
      <w:r w:rsidRPr="00904D71">
        <w:rPr>
          <w:rFonts w:eastAsia="Times New Roman"/>
        </w:rPr>
        <w:br/>
      </w:r>
      <w:r w:rsidRPr="00904D71">
        <w:rPr>
          <w:rFonts w:eastAsia="Times New Roman"/>
        </w:rPr>
        <w:t>4) Axlar, frontlyft/</w:t>
      </w:r>
      <w:proofErr w:type="spellStart"/>
      <w:r w:rsidRPr="00904D71">
        <w:rPr>
          <w:rFonts w:eastAsia="Times New Roman"/>
        </w:rPr>
        <w:t>flies</w:t>
      </w:r>
      <w:proofErr w:type="spellEnd"/>
      <w:r w:rsidRPr="00904D71">
        <w:rPr>
          <w:rFonts w:eastAsia="Times New Roman"/>
        </w:rPr>
        <w:t>: 3 x 10 + 10</w:t>
      </w:r>
      <w:r w:rsidRPr="00904D71">
        <w:rPr>
          <w:rFonts w:eastAsia="Times New Roman"/>
        </w:rPr>
        <w:br/>
      </w:r>
      <w:r w:rsidRPr="00904D71">
        <w:rPr>
          <w:rFonts w:eastAsia="Times New Roman"/>
        </w:rPr>
        <w:t>5) Smala armhävningar: 3 x 15</w:t>
      </w:r>
      <w:r w:rsidRPr="00904D71">
        <w:rPr>
          <w:rFonts w:eastAsia="Times New Roman"/>
        </w:rPr>
        <w:br/>
      </w:r>
      <w:r w:rsidRPr="00904D71">
        <w:rPr>
          <w:rFonts w:eastAsia="Times New Roman"/>
        </w:rPr>
        <w:t xml:space="preserve">6) Hunden på </w:t>
      </w:r>
      <w:proofErr w:type="spellStart"/>
      <w:r w:rsidRPr="00904D71">
        <w:rPr>
          <w:rFonts w:eastAsia="Times New Roman"/>
        </w:rPr>
        <w:t>pilatesboll</w:t>
      </w:r>
      <w:proofErr w:type="spellEnd"/>
      <w:r w:rsidRPr="00904D71">
        <w:rPr>
          <w:rFonts w:eastAsia="Times New Roman"/>
        </w:rPr>
        <w:t>: 3 x 20</w:t>
      </w:r>
      <w:r w:rsidRPr="00904D71">
        <w:rPr>
          <w:rFonts w:eastAsia="Times New Roman"/>
        </w:rPr>
        <w:br/>
      </w:r>
      <w:r w:rsidRPr="00904D71">
        <w:rPr>
          <w:rFonts w:eastAsia="Times New Roman"/>
        </w:rPr>
        <w:t>7) Axelpress, stående med stång: 3 x 8</w:t>
      </w:r>
      <w:r w:rsidR="00904D71">
        <w:rPr>
          <w:rFonts w:eastAsia="Times New Roman"/>
        </w:rPr>
        <w:br/>
      </w:r>
    </w:p>
    <w:p w:rsidR="00607D53" w:rsidRDefault="00904D71" w:rsidP="00607D53">
      <w:pPr>
        <w:pStyle w:val="Avsndarensadress"/>
        <w:rPr>
          <w:rFonts w:eastAsia="Times New Roman"/>
          <w:b/>
        </w:rPr>
      </w:pPr>
      <w:r w:rsidRPr="00904D71">
        <w:rPr>
          <w:rFonts w:eastAsia="Times New Roman"/>
          <w:b/>
          <w:color w:val="454545"/>
        </w:rPr>
        <w:t>Dag 3) Rygg/bröst/armar</w:t>
      </w:r>
      <w:r>
        <w:rPr>
          <w:rFonts w:eastAsia="Times New Roman"/>
          <w:b/>
          <w:color w:val="454545"/>
        </w:rPr>
        <w:br/>
      </w:r>
      <w:r w:rsidRPr="00607D53">
        <w:rPr>
          <w:rFonts w:eastAsia="Times New Roman"/>
          <w:b/>
          <w:color w:val="454545"/>
        </w:rPr>
        <w:t xml:space="preserve">Uppvärmning </w:t>
      </w:r>
      <w:proofErr w:type="spellStart"/>
      <w:r w:rsidRPr="00607D53">
        <w:rPr>
          <w:rFonts w:eastAsia="Times New Roman"/>
          <w:b/>
          <w:color w:val="454545"/>
        </w:rPr>
        <w:t>jogg</w:t>
      </w:r>
      <w:proofErr w:type="spellEnd"/>
      <w:r w:rsidRPr="00607D53">
        <w:rPr>
          <w:rFonts w:eastAsia="Times New Roman"/>
          <w:b/>
          <w:color w:val="454545"/>
        </w:rPr>
        <w:t>/cykel 10 min</w:t>
      </w:r>
      <w:r>
        <w:rPr>
          <w:rFonts w:eastAsia="Times New Roman"/>
          <w:b/>
          <w:color w:val="454545"/>
        </w:rPr>
        <w:br/>
      </w:r>
      <w:r w:rsidRPr="00904D71">
        <w:rPr>
          <w:rFonts w:eastAsia="Times New Roman"/>
        </w:rPr>
        <w:t>1) Marklyft: 3 x 6</w:t>
      </w:r>
      <w:r w:rsidRPr="00904D71">
        <w:rPr>
          <w:rFonts w:eastAsia="Times New Roman"/>
          <w:b/>
        </w:rPr>
        <w:br/>
      </w:r>
      <w:r w:rsidRPr="00904D71">
        <w:rPr>
          <w:rFonts w:eastAsia="Times New Roman"/>
        </w:rPr>
        <w:t>2) Höftlyft/planka: 3 x 10/sida + 3 x 30 sek</w:t>
      </w:r>
      <w:r w:rsidRPr="00904D71">
        <w:rPr>
          <w:rFonts w:eastAsia="Times New Roman"/>
          <w:b/>
        </w:rPr>
        <w:br/>
      </w:r>
      <w:r w:rsidRPr="00904D71">
        <w:rPr>
          <w:rFonts w:eastAsia="Times New Roman"/>
        </w:rPr>
        <w:t xml:space="preserve">3) </w:t>
      </w:r>
      <w:proofErr w:type="spellStart"/>
      <w:r w:rsidRPr="00904D71">
        <w:rPr>
          <w:rFonts w:eastAsia="Times New Roman"/>
        </w:rPr>
        <w:t>Roddrag</w:t>
      </w:r>
      <w:proofErr w:type="spellEnd"/>
      <w:r w:rsidRPr="00904D71">
        <w:rPr>
          <w:rFonts w:eastAsia="Times New Roman"/>
        </w:rPr>
        <w:t xml:space="preserve"> med stång: 3 x 8</w:t>
      </w:r>
      <w:r w:rsidRPr="00904D71">
        <w:rPr>
          <w:rFonts w:eastAsia="Times New Roman"/>
          <w:b/>
        </w:rPr>
        <w:br/>
      </w:r>
      <w:r w:rsidRPr="00904D71">
        <w:rPr>
          <w:rFonts w:eastAsia="Times New Roman"/>
        </w:rPr>
        <w:t>4) Bänkpress: 3 x 8</w:t>
      </w:r>
      <w:r w:rsidRPr="00904D71">
        <w:rPr>
          <w:rFonts w:eastAsia="Times New Roman"/>
          <w:b/>
        </w:rPr>
        <w:br/>
      </w:r>
      <w:r w:rsidRPr="00904D71">
        <w:rPr>
          <w:rFonts w:eastAsia="Times New Roman"/>
        </w:rPr>
        <w:t>5) Bröst, snedbänk hantelpress: 3 x 8</w:t>
      </w:r>
      <w:r w:rsidRPr="00904D71">
        <w:rPr>
          <w:rFonts w:eastAsia="Times New Roman"/>
          <w:b/>
        </w:rPr>
        <w:br/>
      </w:r>
      <w:r w:rsidRPr="00904D71">
        <w:rPr>
          <w:rFonts w:eastAsia="Times New Roman"/>
        </w:rPr>
        <w:t xml:space="preserve">6) </w:t>
      </w:r>
      <w:proofErr w:type="spellStart"/>
      <w:r w:rsidRPr="00904D71">
        <w:rPr>
          <w:rFonts w:eastAsia="Times New Roman"/>
        </w:rPr>
        <w:t>Bicepscurl</w:t>
      </w:r>
      <w:proofErr w:type="spellEnd"/>
      <w:r w:rsidRPr="00904D71">
        <w:rPr>
          <w:rFonts w:eastAsia="Times New Roman"/>
        </w:rPr>
        <w:t xml:space="preserve"> med stång: 3 x 8</w:t>
      </w:r>
      <w:r w:rsidRPr="00904D71">
        <w:rPr>
          <w:rFonts w:eastAsia="Times New Roman"/>
          <w:b/>
        </w:rPr>
        <w:br/>
      </w:r>
      <w:r w:rsidRPr="00904D71">
        <w:rPr>
          <w:rFonts w:eastAsia="Times New Roman"/>
        </w:rPr>
        <w:t xml:space="preserve">7) </w:t>
      </w:r>
      <w:proofErr w:type="spellStart"/>
      <w:r w:rsidRPr="00904D71">
        <w:rPr>
          <w:rFonts w:eastAsia="Times New Roman"/>
        </w:rPr>
        <w:t>Triceps</w:t>
      </w:r>
      <w:proofErr w:type="spellEnd"/>
      <w:r w:rsidRPr="00904D71">
        <w:rPr>
          <w:rFonts w:eastAsia="Times New Roman"/>
        </w:rPr>
        <w:t xml:space="preserve"> med rep: 3 x 10</w:t>
      </w:r>
      <w:r>
        <w:rPr>
          <w:rFonts w:eastAsia="Times New Roman"/>
        </w:rPr>
        <w:br/>
      </w:r>
    </w:p>
    <w:p w:rsidR="00904D71" w:rsidRDefault="00904D71" w:rsidP="00607D53">
      <w:pPr>
        <w:pStyle w:val="Avsndarensadress"/>
        <w:rPr>
          <w:rFonts w:eastAsia="Times New Roman"/>
        </w:rPr>
      </w:pPr>
      <w:r w:rsidRPr="00904D71">
        <w:rPr>
          <w:rFonts w:eastAsia="Times New Roman"/>
          <w:b/>
        </w:rPr>
        <w:t>Dag 4) Snabbhet/spänst </w:t>
      </w:r>
      <w:r>
        <w:rPr>
          <w:rFonts w:eastAsia="Times New Roman"/>
          <w:b/>
        </w:rPr>
        <w:br/>
      </w:r>
      <w:proofErr w:type="spellStart"/>
      <w:r w:rsidRPr="00607D53">
        <w:rPr>
          <w:rFonts w:eastAsia="Times New Roman"/>
          <w:b/>
        </w:rPr>
        <w:t>Jogguppvärmning</w:t>
      </w:r>
      <w:proofErr w:type="spellEnd"/>
      <w:r w:rsidRPr="00607D53">
        <w:rPr>
          <w:rFonts w:eastAsia="Times New Roman"/>
          <w:b/>
        </w:rPr>
        <w:t xml:space="preserve"> 10 min</w:t>
      </w:r>
      <w:r>
        <w:rPr>
          <w:rFonts w:eastAsia="Times New Roman"/>
          <w:b/>
        </w:rPr>
        <w:br/>
      </w:r>
      <w:r w:rsidRPr="00904D71">
        <w:rPr>
          <w:rFonts w:eastAsia="Times New Roman"/>
        </w:rPr>
        <w:t>1) 5 x 40 sek, 70 procent</w:t>
      </w:r>
      <w:r>
        <w:rPr>
          <w:rFonts w:eastAsia="Times New Roman"/>
          <w:b/>
        </w:rPr>
        <w:br/>
      </w:r>
      <w:r w:rsidRPr="00904D71">
        <w:rPr>
          <w:rFonts w:eastAsia="Times New Roman"/>
        </w:rPr>
        <w:t>2) 5 x 30 sek, 85-90 procent</w:t>
      </w:r>
      <w:r>
        <w:rPr>
          <w:rFonts w:eastAsia="Times New Roman"/>
          <w:b/>
        </w:rPr>
        <w:br/>
      </w:r>
      <w:r w:rsidRPr="00904D71">
        <w:rPr>
          <w:rFonts w:eastAsia="Times New Roman"/>
        </w:rPr>
        <w:t>3) 5 x 15 sek, max</w:t>
      </w:r>
      <w:r>
        <w:rPr>
          <w:rFonts w:eastAsia="Times New Roman"/>
          <w:b/>
        </w:rPr>
        <w:br/>
      </w:r>
      <w:r w:rsidRPr="00904D71">
        <w:rPr>
          <w:rFonts w:eastAsia="Times New Roman"/>
        </w:rPr>
        <w:t>4) 5 x 5: jämfotahopp rakt fram</w:t>
      </w:r>
      <w:r>
        <w:rPr>
          <w:rFonts w:eastAsia="Times New Roman"/>
          <w:b/>
        </w:rPr>
        <w:br/>
      </w:r>
      <w:r w:rsidRPr="00904D71">
        <w:rPr>
          <w:rFonts w:eastAsia="Times New Roman"/>
        </w:rPr>
        <w:t>5) 5 x 6: skridskohopp </w:t>
      </w:r>
      <w:r>
        <w:rPr>
          <w:rFonts w:eastAsia="Times New Roman"/>
          <w:b/>
        </w:rPr>
        <w:br/>
      </w:r>
      <w:r w:rsidRPr="00904D71">
        <w:rPr>
          <w:rFonts w:eastAsia="Times New Roman"/>
        </w:rPr>
        <w:t>Jogga ned 5-10 min</w:t>
      </w:r>
      <w:r>
        <w:rPr>
          <w:rFonts w:eastAsia="Times New Roman"/>
          <w:b/>
        </w:rPr>
        <w:br/>
      </w:r>
      <w:r w:rsidRPr="00904D71">
        <w:rPr>
          <w:rFonts w:eastAsia="Times New Roman"/>
          <w:b/>
        </w:rPr>
        <w:t>OBS:</w:t>
      </w:r>
      <w:r w:rsidRPr="00904D71">
        <w:rPr>
          <w:rFonts w:eastAsia="Times New Roman"/>
        </w:rPr>
        <w:t xml:space="preserve"> Om ni inte kan springa så kör 15 cykelintervaller (30 sek (lugnt) + 30 sek (m</w:t>
      </w:r>
      <w:r>
        <w:rPr>
          <w:rFonts w:eastAsia="Times New Roman"/>
        </w:rPr>
        <w:t xml:space="preserve">ax med lite motstånd, minst </w:t>
      </w:r>
      <w:r w:rsidRPr="00904D71">
        <w:rPr>
          <w:rFonts w:eastAsia="Times New Roman"/>
        </w:rPr>
        <w:t>130 rpm) x 15)</w:t>
      </w:r>
    </w:p>
    <w:p w:rsidR="00B007E6" w:rsidRDefault="00B007E6" w:rsidP="00607D53">
      <w:pPr>
        <w:pStyle w:val="Avsndarensadress"/>
        <w:rPr>
          <w:rFonts w:eastAsia="Times New Roman"/>
        </w:rPr>
      </w:pPr>
    </w:p>
    <w:p w:rsidR="0072386D" w:rsidRDefault="00B007E6" w:rsidP="00F73E5C">
      <w:pPr>
        <w:pStyle w:val="Avsndarensadress"/>
      </w:pPr>
      <w:r w:rsidRPr="00B007E6">
        <w:rPr>
          <w:rFonts w:eastAsia="Times New Roman"/>
          <w:b/>
        </w:rPr>
        <w:t>Nyårsveckan:</w:t>
      </w:r>
      <w:r>
        <w:rPr>
          <w:rFonts w:eastAsia="Times New Roman"/>
        </w:rPr>
        <w:t xml:space="preserve"> Som mellandagarna, dag 1) </w:t>
      </w:r>
      <w:proofErr w:type="spellStart"/>
      <w:r>
        <w:rPr>
          <w:rFonts w:eastAsia="Times New Roman"/>
        </w:rPr>
        <w:t>etc</w:t>
      </w:r>
      <w:proofErr w:type="spellEnd"/>
    </w:p>
    <w:sectPr w:rsidR="0072386D" w:rsidSect="00B3600F">
      <w:footerReference w:type="even" r:id="rId12"/>
      <w:footerReference w:type="default" r:id="rId13"/>
      <w:footerReference w:type="first" r:id="rId14"/>
      <w:pgSz w:w="11907" w:h="16839" w:code="1"/>
      <w:pgMar w:top="1418" w:right="1418" w:bottom="1418" w:left="1418" w:header="709" w:footer="709" w:gutter="0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686" w:rsidRDefault="00EA1686">
      <w:pPr>
        <w:spacing w:after="0" w:line="240" w:lineRule="auto"/>
      </w:pPr>
      <w:r>
        <w:separator/>
      </w:r>
    </w:p>
  </w:endnote>
  <w:endnote w:type="continuationSeparator" w:id="0">
    <w:p w:rsidR="00EA1686" w:rsidRDefault="00EA1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00F" w:rsidRDefault="00904D71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79744" behindDoc="0" locked="0" layoutInCell="0" allowOverlap="1">
              <wp:simplePos x="0" y="0"/>
              <wp:positionH relativeFrom="rightMargin">
                <wp:align>left</wp:align>
              </wp:positionH>
              <wp:positionV relativeFrom="margin">
                <wp:align>bottom</wp:align>
              </wp:positionV>
              <wp:extent cx="531495" cy="8229600"/>
              <wp:effectExtent l="0" t="0" r="1905" b="0"/>
              <wp:wrapNone/>
              <wp:docPr id="9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1495" cy="822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600F" w:rsidRDefault="00EA1686">
                          <w:pPr>
                            <w:pStyle w:val="Grtext"/>
                            <w:rPr>
                              <w:szCs w:val="20"/>
                            </w:rPr>
                          </w:pPr>
                          <w:sdt>
                            <w:sdtPr>
                              <w:rPr>
                                <w:szCs w:val="20"/>
                              </w:rPr>
                              <w:id w:val="23888244"/>
                              <w:placeholder>
                                <w:docPart w:val="A7B392B6E8614F748FECD41500BD980B"/>
                              </w:placeholder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proofErr w:type="spellStart"/>
                              <w:r w:rsidR="0072386D">
                                <w:rPr>
                                  <w:szCs w:val="20"/>
                                </w:rPr>
                                <w:t>Fystränare</w:t>
                              </w:r>
                              <w:proofErr w:type="spellEnd"/>
                              <w:r w:rsidR="0072386D">
                                <w:rPr>
                                  <w:szCs w:val="20"/>
                                </w:rPr>
                                <w:t xml:space="preserve"> Brooklyn Tigers J18/J20</w:t>
                              </w:r>
                            </w:sdtContent>
                          </w:sdt>
                          <w:r w:rsidR="00C14333">
                            <w:rPr>
                              <w:szCs w:val="20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vert270" wrap="square" lIns="91440" tIns="45720" rIns="109728" bIns="13716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50000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rect id="Rectangle 25" o:spid="_x0000_s1027" style="position:absolute;margin-left:0;margin-top:0;width:41.85pt;height:9in;z-index:251679744;visibility:visible;mso-wrap-style:square;mso-width-percent:500;mso-height-percent:1000;mso-wrap-distance-left:9pt;mso-wrap-distance-top:0;mso-wrap-distance-right:9pt;mso-wrap-distance-bottom:0;mso-position-horizontal:left;mso-position-horizontal-relative:right-margin-area;mso-position-vertical:bottom;mso-position-vertical-relative:margin;mso-width-percent:500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" o:allowincell="f" filled="f" stroked="f">
              <v:textbox style="layout-flow:vertical;mso-layout-flow-alt:bottom-to-top" inset=",,8.64pt,10.8pt">
                <w:txbxContent>
                  <w:p w:rsidR="00B3600F" w:rsidRDefault="00EA1686">
                    <w:pPr>
                      <w:pStyle w:val="Grtext"/>
                      <w:rPr>
                        <w:szCs w:val="20"/>
                      </w:rPr>
                    </w:pPr>
                    <w:sdt>
                      <w:sdtPr>
                        <w:rPr>
                          <w:szCs w:val="20"/>
                        </w:rPr>
                        <w:id w:val="23888244"/>
                        <w:placeholder>
                          <w:docPart w:val="A7B392B6E8614F748FECD41500BD980B"/>
                        </w:placeholder>
                        <w:dataBinding w:prefixMappings="xmlns:ns0='http://schemas.openxmlformats.org/officeDocument/2006/extended-properties' " w:xpath="/ns0:Properties[1]/ns0:Company[1]" w:storeItemID="{6668398D-A668-4E3E-A5EB-62B293D839F1}"/>
                        <w:text/>
                      </w:sdtPr>
                      <w:sdtEndPr/>
                      <w:sdtContent>
                        <w:proofErr w:type="spellStart"/>
                        <w:r w:rsidR="0072386D">
                          <w:rPr>
                            <w:szCs w:val="20"/>
                          </w:rPr>
                          <w:t>Fystränare</w:t>
                        </w:r>
                        <w:proofErr w:type="spellEnd"/>
                        <w:r w:rsidR="0072386D">
                          <w:rPr>
                            <w:szCs w:val="20"/>
                          </w:rPr>
                          <w:t xml:space="preserve"> Brooklyn Tigers J18/J20</w:t>
                        </w:r>
                      </w:sdtContent>
                    </w:sdt>
                    <w:r w:rsidR="00C14333">
                      <w:rPr>
                        <w:szCs w:val="20"/>
                      </w:rPr>
                      <w:t xml:space="preserve">  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80768" behindDoc="0" locked="0" layoutInCell="0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38035" cy="9441815"/>
              <wp:effectExtent l="9525" t="9525" r="15240" b="6985"/>
              <wp:wrapNone/>
              <wp:docPr id="8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38035" cy="9441815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oundrect w14:anchorId="56C634AC" id="AutoShape 26" o:spid="_x0000_s1026" style="position:absolute;margin-left:0;margin-top:0;width:562.05pt;height:743.45pt;z-index:251680768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" o:allowincell="f" filled="f" fillcolor="black" strokecolor="black [3213]" strokeweight="1pt">
              <w10:wrap anchorx="page" anchory="page"/>
            </v:roundrect>
          </w:pict>
        </mc:Fallback>
      </mc:AlternateContent>
    </w: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78720" behindDoc="0" locked="0" layoutInCell="0" allowOverlap="1">
              <wp:simplePos x="0" y="0"/>
              <wp:positionH relativeFrom="rightMargin">
                <wp:align>left</wp:align>
              </wp:positionH>
              <wp:positionV relativeFrom="bottomMargin">
                <wp:align>top</wp:align>
              </wp:positionV>
              <wp:extent cx="520700" cy="520700"/>
              <wp:effectExtent l="0" t="0" r="3175" b="3175"/>
              <wp:wrapNone/>
              <wp:docPr id="7" name="Oval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20700"/>
                      </a:xfrm>
                      <a:prstGeom prst="ellipse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600F" w:rsidRDefault="00EA1686">
                          <w:pPr>
                            <w:pStyle w:val="Ingetavstnd"/>
                            <w:jc w:val="center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C14333"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24" o:spid="_x0000_s1028" style="position:absolute;margin-left:0;margin-top:0;width:41pt;height:41pt;z-index:25167872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top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" o:allowincell="f" fillcolor="#d34817 [3204]" stroked="f">
              <v:textbox inset="0,0,0,0">
                <w:txbxContent>
                  <w:p w:rsidR="00B3600F" w:rsidRDefault="00EA1686">
                    <w:pPr>
                      <w:pStyle w:val="Ingetavstnd"/>
                      <w:jc w:val="center"/>
                      <w:rPr>
                        <w:color w:val="FFFFFF" w:themeColor="background1"/>
                        <w:sz w:val="40"/>
                        <w:szCs w:val="40"/>
                      </w:rPr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C14333"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00F" w:rsidRDefault="00904D71">
    <w:pPr>
      <w:rPr>
        <w:sz w:val="20"/>
        <w:szCs w:val="20"/>
      </w:rPr>
    </w:pPr>
    <w:r>
      <w:rPr>
        <w:noProof/>
        <w:sz w:val="10"/>
        <w:szCs w:val="20"/>
        <w:lang w:eastAsia="sv-SE"/>
      </w:rPr>
      <mc:AlternateContent>
        <mc:Choice Requires="wps">
          <w:drawing>
            <wp:anchor distT="0" distB="0" distL="114300" distR="114300" simplePos="0" relativeHeight="251684864" behindDoc="0" locked="0" layoutInCell="0" allowOverlap="1">
              <wp:simplePos x="0" y="0"/>
              <wp:positionH relativeFrom="leftMargin">
                <wp:align>right</wp:align>
              </wp:positionH>
              <wp:positionV relativeFrom="margin">
                <wp:align>bottom</wp:align>
              </wp:positionV>
              <wp:extent cx="594995" cy="8891905"/>
              <wp:effectExtent l="635" t="0" r="4445" b="0"/>
              <wp:wrapNone/>
              <wp:docPr id="6" name="Rectangl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995" cy="8891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600F" w:rsidRDefault="00EA1686">
                          <w:pPr>
                            <w:pStyle w:val="Grtext"/>
                            <w:rPr>
                              <w:szCs w:val="20"/>
                            </w:rPr>
                          </w:pPr>
                          <w:sdt>
                            <w:sdtPr>
                              <w:rPr>
                                <w:szCs w:val="20"/>
                              </w:rPr>
                              <w:id w:val="1768804667"/>
                              <w:placeholder>
                                <w:docPart w:val="B7C7EFBB4A8147CFA1A4ED4B892665A9"/>
                              </w:placeholder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proofErr w:type="spellStart"/>
                              <w:r w:rsidR="0072386D">
                                <w:rPr>
                                  <w:szCs w:val="20"/>
                                </w:rPr>
                                <w:t>Fystränare</w:t>
                              </w:r>
                              <w:proofErr w:type="spellEnd"/>
                              <w:r w:rsidR="0072386D">
                                <w:rPr>
                                  <w:szCs w:val="20"/>
                                </w:rPr>
                                <w:t xml:space="preserve"> Brooklyn Tigers J18/J20</w:t>
                              </w:r>
                            </w:sdtContent>
                          </w:sdt>
                        </w:p>
                      </w:txbxContent>
                    </wps:txbx>
                    <wps:bodyPr rot="0" vert="vert270" wrap="square" lIns="91440" tIns="45720" rIns="109728" bIns="13716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50000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rect id="Rectangle 29" o:spid="_x0000_s1029" style="position:absolute;margin-left:-4.35pt;margin-top:0;width:46.85pt;height:700.15pt;z-index:251684864;visibility:visible;mso-wrap-style:square;mso-width-percent:500;mso-height-percent:1000;mso-wrap-distance-left:9pt;mso-wrap-distance-top:0;mso-wrap-distance-right:9pt;mso-wrap-distance-bottom:0;mso-position-horizontal:right;mso-position-horizontal-relative:left-margin-area;mso-position-vertical:bottom;mso-position-vertical-relative:margin;mso-width-percent:500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" o:allowincell="f" filled="f" stroked="f">
              <v:textbox style="layout-flow:vertical;mso-layout-flow-alt:bottom-to-top" inset=",,8.64pt,10.8pt">
                <w:txbxContent>
                  <w:p w:rsidR="00B3600F" w:rsidRDefault="00EA1686">
                    <w:pPr>
                      <w:pStyle w:val="Grtext"/>
                      <w:rPr>
                        <w:szCs w:val="20"/>
                      </w:rPr>
                    </w:pPr>
                    <w:sdt>
                      <w:sdtPr>
                        <w:rPr>
                          <w:szCs w:val="20"/>
                        </w:rPr>
                        <w:id w:val="1768804667"/>
                        <w:placeholder>
                          <w:docPart w:val="B7C7EFBB4A8147CFA1A4ED4B892665A9"/>
                        </w:placeholder>
                        <w:dataBinding w:prefixMappings="xmlns:ns0='http://schemas.openxmlformats.org/officeDocument/2006/extended-properties' " w:xpath="/ns0:Properties[1]/ns0:Company[1]" w:storeItemID="{6668398D-A668-4E3E-A5EB-62B293D839F1}"/>
                        <w:text/>
                      </w:sdtPr>
                      <w:sdtEndPr/>
                      <w:sdtContent>
                        <w:proofErr w:type="spellStart"/>
                        <w:r w:rsidR="0072386D">
                          <w:rPr>
                            <w:szCs w:val="20"/>
                          </w:rPr>
                          <w:t>Fystränare</w:t>
                        </w:r>
                        <w:proofErr w:type="spellEnd"/>
                        <w:r w:rsidR="0072386D">
                          <w:rPr>
                            <w:szCs w:val="20"/>
                          </w:rPr>
                          <w:t xml:space="preserve"> Brooklyn Tigers J18/J20</w:t>
                        </w:r>
                      </w:sdtContent>
                    </w:sdt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sz w:val="20"/>
        <w:szCs w:val="20"/>
        <w:lang w:eastAsia="sv-SE"/>
      </w:rPr>
      <mc:AlternateContent>
        <mc:Choice Requires="wps">
          <w:drawing>
            <wp:anchor distT="0" distB="0" distL="114300" distR="114300" simplePos="0" relativeHeight="251683840" behindDoc="0" locked="0" layoutInCell="0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931025" cy="10034905"/>
              <wp:effectExtent l="6985" t="6350" r="15240" b="7620"/>
              <wp:wrapNone/>
              <wp:docPr id="5" name="AutoShap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31025" cy="10034905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oundrect w14:anchorId="7C000D79" id="AutoShape 28" o:spid="_x0000_s1026" style="position:absolute;margin-left:0;margin-top:0;width:545.75pt;height:790.15pt;z-index:251683840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" o:allowincell="f" filled="f" fillcolor="black" strokecolor="black [3213]" strokeweight="1pt">
              <w10:wrap anchorx="page" anchory="page"/>
            </v:roundrect>
          </w:pict>
        </mc:Fallback>
      </mc:AlternateContent>
    </w:r>
    <w:r>
      <w:rPr>
        <w:noProof/>
        <w:sz w:val="20"/>
        <w:szCs w:val="20"/>
        <w:lang w:eastAsia="sv-SE"/>
      </w:rPr>
      <mc:AlternateContent>
        <mc:Choice Requires="wps">
          <w:drawing>
            <wp:anchor distT="0" distB="0" distL="114300" distR="114300" simplePos="0" relativeHeight="251682816" behindDoc="0" locked="0" layoutInCell="0" allowOverlap="1">
              <wp:simplePos x="0" y="0"/>
              <wp:positionH relativeFrom="leftMargin">
                <wp:align>right</wp:align>
              </wp:positionH>
              <wp:positionV relativeFrom="bottomMargin">
                <wp:align>top</wp:align>
              </wp:positionV>
              <wp:extent cx="520700" cy="520700"/>
              <wp:effectExtent l="4445" t="635" r="8255" b="2540"/>
              <wp:wrapNone/>
              <wp:docPr id="4" name="Oval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20700"/>
                      </a:xfrm>
                      <a:prstGeom prst="ellipse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600F" w:rsidRDefault="00B3600F">
                          <w:pPr>
                            <w:pStyle w:val="Ingetavstnd"/>
                            <w:jc w:val="center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27" o:spid="_x0000_s1030" style="position:absolute;margin-left:-10.2pt;margin-top:0;width:41pt;height:41pt;z-index:251682816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top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" o:allowincell="f" fillcolor="#d34817 [3204]" stroked="f">
              <v:textbox inset="0,0,0,0">
                <w:txbxContent>
                  <w:p w:rsidR="00B3600F" w:rsidRDefault="00B3600F">
                    <w:pPr>
                      <w:pStyle w:val="Ingetavstnd"/>
                      <w:jc w:val="center"/>
                      <w:rPr>
                        <w:color w:val="FFFFFF" w:themeColor="background1"/>
                        <w:sz w:val="40"/>
                        <w:szCs w:val="40"/>
                      </w:rPr>
                    </w:pPr>
                  </w:p>
                </w:txbxContent>
              </v:textbox>
              <w10:wrap anchorx="margin" anchory="margin"/>
            </v:oval>
          </w:pict>
        </mc:Fallback>
      </mc:AlternateContent>
    </w:r>
  </w:p>
  <w:p w:rsidR="00B3600F" w:rsidRDefault="00B3600F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00F" w:rsidRDefault="00904D71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8480" behindDoc="0" locked="0" layoutInCell="0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931660" cy="10030460"/>
              <wp:effectExtent l="6985" t="6350" r="14605" b="12065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31660" cy="10030460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oundrect w14:anchorId="41611322" id="AutoShape 11" o:spid="_x0000_s1026" style="position:absolute;margin-left:0;margin-top:0;width:545.8pt;height:789.8pt;z-index:251668480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" o:allowincell="f" filled="f" fillcolor="black" strokecolor="black [3213]" strokeweight="1pt">
              <w10:wrap anchorx="page" anchory="page"/>
            </v:roundrect>
          </w:pict>
        </mc:Fallback>
      </mc:AlternateContent>
    </w: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7456" behindDoc="0" locked="0" layoutInCell="0" allowOverlap="1">
              <wp:simplePos x="0" y="0"/>
              <wp:positionH relativeFrom="leftMargin">
                <wp:align>right</wp:align>
              </wp:positionH>
              <wp:positionV relativeFrom="bottomMargin">
                <wp:align>top</wp:align>
              </wp:positionV>
              <wp:extent cx="520700" cy="520700"/>
              <wp:effectExtent l="8890" t="635" r="3810" b="2540"/>
              <wp:wrapNone/>
              <wp:docPr id="2" name="Oval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20700"/>
                      </a:xfrm>
                      <a:prstGeom prst="ellipse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600F" w:rsidRDefault="00B3600F">
                          <w:pPr>
                            <w:pStyle w:val="Ingetavstnd"/>
                            <w:jc w:val="center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10" o:spid="_x0000_s1031" style="position:absolute;margin-left:-10.2pt;margin-top:0;width:41pt;height:41pt;z-index:251667456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top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" o:allowincell="f" fillcolor="#d34817 [3204]" stroked="f">
              <v:textbox inset="0,0,0,0">
                <w:txbxContent>
                  <w:p w:rsidR="00B3600F" w:rsidRDefault="00B3600F">
                    <w:pPr>
                      <w:pStyle w:val="Ingetavstnd"/>
                      <w:jc w:val="center"/>
                      <w:rPr>
                        <w:color w:val="FFFFFF" w:themeColor="background1"/>
                        <w:sz w:val="40"/>
                        <w:szCs w:val="40"/>
                      </w:rPr>
                    </w:pPr>
                  </w:p>
                </w:txbxContent>
              </v:textbox>
              <w10:wrap anchorx="margin" anchory="margin"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686" w:rsidRDefault="00EA1686">
      <w:pPr>
        <w:spacing w:after="0" w:line="240" w:lineRule="auto"/>
      </w:pPr>
      <w:r>
        <w:separator/>
      </w:r>
    </w:p>
  </w:footnote>
  <w:footnote w:type="continuationSeparator" w:id="0">
    <w:p w:rsidR="00EA1686" w:rsidRDefault="00EA16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E0C0C54A"/>
    <w:lvl w:ilvl="0">
      <w:start w:val="1"/>
      <w:numFmt w:val="bullet"/>
      <w:pStyle w:val="Punktlista5"/>
      <w:lvlText w:val="○"/>
      <w:lvlJc w:val="left"/>
      <w:pPr>
        <w:ind w:left="1800" w:hanging="360"/>
      </w:pPr>
      <w:rPr>
        <w:rFonts w:ascii="Monotype Corsiva" w:hAnsi="Monotype Corsiva" w:hint="default"/>
        <w:color w:val="A28E6A" w:themeColor="accent3"/>
      </w:rPr>
    </w:lvl>
  </w:abstractNum>
  <w:abstractNum w:abstractNumId="1" w15:restartNumberingAfterBreak="0">
    <w:nsid w:val="FFFFFF81"/>
    <w:multiLevelType w:val="singleLevel"/>
    <w:tmpl w:val="9A8A1DFA"/>
    <w:lvl w:ilvl="0">
      <w:start w:val="1"/>
      <w:numFmt w:val="bullet"/>
      <w:pStyle w:val="Punktlista4"/>
      <w:lvlText w:val=""/>
      <w:lvlJc w:val="left"/>
      <w:pPr>
        <w:ind w:left="1440" w:hanging="360"/>
      </w:pPr>
      <w:rPr>
        <w:rFonts w:ascii="Symbol" w:hAnsi="Symbol" w:hint="default"/>
        <w:color w:val="A28E6A" w:themeColor="accent3"/>
      </w:rPr>
    </w:lvl>
  </w:abstractNum>
  <w:abstractNum w:abstractNumId="2" w15:restartNumberingAfterBreak="0">
    <w:nsid w:val="FFFFFF82"/>
    <w:multiLevelType w:val="singleLevel"/>
    <w:tmpl w:val="4AAC3C4A"/>
    <w:lvl w:ilvl="0">
      <w:start w:val="1"/>
      <w:numFmt w:val="bullet"/>
      <w:pStyle w:val="Punktlista3"/>
      <w:lvlText w:val=""/>
      <w:lvlJc w:val="left"/>
      <w:pPr>
        <w:ind w:left="1080" w:hanging="360"/>
      </w:pPr>
      <w:rPr>
        <w:rFonts w:ascii="Symbol" w:hAnsi="Symbol" w:hint="default"/>
        <w:color w:val="EE8C69" w:themeColor="accent1" w:themeTint="99"/>
      </w:rPr>
    </w:lvl>
  </w:abstractNum>
  <w:abstractNum w:abstractNumId="3" w15:restartNumberingAfterBreak="0">
    <w:nsid w:val="FFFFFF83"/>
    <w:multiLevelType w:val="singleLevel"/>
    <w:tmpl w:val="3EFA84BC"/>
    <w:lvl w:ilvl="0">
      <w:start w:val="1"/>
      <w:numFmt w:val="bullet"/>
      <w:pStyle w:val="Punktlista2"/>
      <w:lvlText w:val=""/>
      <w:lvlJc w:val="left"/>
      <w:pPr>
        <w:ind w:left="720" w:hanging="360"/>
      </w:pPr>
      <w:rPr>
        <w:rFonts w:ascii="Symbol" w:hAnsi="Symbol" w:hint="default"/>
        <w:color w:val="D34817" w:themeColor="accent1"/>
      </w:rPr>
    </w:lvl>
  </w:abstractNum>
  <w:abstractNum w:abstractNumId="4" w15:restartNumberingAfterBreak="0">
    <w:nsid w:val="FFFFFF89"/>
    <w:multiLevelType w:val="singleLevel"/>
    <w:tmpl w:val="3932A106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  <w:color w:val="9D3511" w:themeColor="accent1" w:themeShade="BF"/>
      </w:r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proofState w:spelling="clean" w:grammar="clean"/>
  <w:attachedTemplate r:id="rId1"/>
  <w:defaultTabStop w:val="1304"/>
  <w:hyphenationZone w:val="4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86D"/>
    <w:rsid w:val="003B72B4"/>
    <w:rsid w:val="00607D53"/>
    <w:rsid w:val="0072386D"/>
    <w:rsid w:val="008A7AB8"/>
    <w:rsid w:val="00904D71"/>
    <w:rsid w:val="00AB00DE"/>
    <w:rsid w:val="00B007E6"/>
    <w:rsid w:val="00B3600F"/>
    <w:rsid w:val="00C14333"/>
    <w:rsid w:val="00EA1686"/>
    <w:rsid w:val="00F7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CF53490"/>
  <w15:docId w15:val="{C83D790B-E3E9-441E-8A7F-E87B5E56D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7" w:unhideWhenUsed="1" w:qFormat="1"/>
    <w:lsdException w:name="List Bullet 3" w:semiHidden="1" w:uiPriority="37" w:unhideWhenUsed="1" w:qFormat="1"/>
    <w:lsdException w:name="List Bullet 4" w:semiHidden="1" w:uiPriority="37" w:unhideWhenUsed="1" w:qFormat="1"/>
    <w:lsdException w:name="List Bullet 5" w:semiHidden="1" w:uiPriority="37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7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6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1" w:unhideWhenUsed="1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3600F"/>
    <w:pPr>
      <w:spacing w:after="160"/>
    </w:pPr>
    <w:rPr>
      <w:rFonts w:eastAsiaTheme="minorEastAsia"/>
      <w:color w:val="000000" w:themeColor="text1"/>
      <w:lang w:val="sv-SE"/>
    </w:rPr>
  </w:style>
  <w:style w:type="paragraph" w:styleId="Rubrik1">
    <w:name w:val="heading 1"/>
    <w:basedOn w:val="Normal"/>
    <w:next w:val="Normal"/>
    <w:link w:val="Rubrik1Char"/>
    <w:uiPriority w:val="9"/>
    <w:semiHidden/>
    <w:unhideWhenUsed/>
    <w:rsid w:val="00B3600F"/>
    <w:pPr>
      <w:spacing w:before="300" w:after="40" w:line="240" w:lineRule="auto"/>
      <w:outlineLvl w:val="0"/>
    </w:pPr>
    <w:rPr>
      <w:rFonts w:asciiTheme="majorHAnsi" w:eastAsiaTheme="majorEastAsia" w:hAnsiTheme="majorHAnsi" w:cstheme="majorBidi"/>
      <w:b/>
      <w:bCs/>
      <w:color w:val="9D3511" w:themeColor="accent1" w:themeShade="BF"/>
      <w:spacing w:val="20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rsid w:val="00B3600F"/>
    <w:pPr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bCs/>
      <w:color w:val="9D3511" w:themeColor="accent1" w:themeShade="BF"/>
      <w:spacing w:val="20"/>
      <w:sz w:val="24"/>
      <w:szCs w:val="24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3600F"/>
    <w:pPr>
      <w:spacing w:before="200" w:after="40" w:line="240" w:lineRule="auto"/>
      <w:outlineLvl w:val="2"/>
    </w:pPr>
    <w:rPr>
      <w:rFonts w:asciiTheme="majorHAnsi" w:eastAsiaTheme="majorEastAsia" w:hAnsiTheme="majorHAnsi" w:cstheme="majorBidi"/>
      <w:b/>
      <w:bCs/>
      <w:color w:val="D34817" w:themeColor="accent1"/>
      <w:spacing w:val="20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3600F"/>
    <w:pPr>
      <w:spacing w:before="240" w:after="0"/>
      <w:outlineLvl w:val="3"/>
    </w:pPr>
    <w:rPr>
      <w:rFonts w:asciiTheme="majorHAnsi" w:eastAsiaTheme="majorEastAsia" w:hAnsiTheme="majorHAnsi" w:cstheme="majorBidi"/>
      <w:b/>
      <w:bCs/>
      <w:color w:val="7B6A4D" w:themeColor="accent3" w:themeShade="BF"/>
      <w:spacing w:val="20"/>
      <w:sz w:val="24"/>
      <w:szCs w:val="2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3600F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i/>
      <w:iCs/>
      <w:color w:val="7B6A4D" w:themeColor="accent3" w:themeShade="BF"/>
      <w:spacing w:val="20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3600F"/>
    <w:pPr>
      <w:spacing w:before="200" w:after="0"/>
      <w:outlineLvl w:val="5"/>
    </w:pPr>
    <w:rPr>
      <w:rFonts w:asciiTheme="majorHAnsi" w:eastAsiaTheme="majorEastAsia" w:hAnsiTheme="majorHAnsi" w:cstheme="majorBidi"/>
      <w:color w:val="524633" w:themeColor="accent3" w:themeShade="7F"/>
      <w:spacing w:val="10"/>
      <w:sz w:val="24"/>
      <w:szCs w:val="24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3600F"/>
    <w:p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524633" w:themeColor="accent3" w:themeShade="7F"/>
      <w:spacing w:val="10"/>
      <w:sz w:val="24"/>
      <w:szCs w:val="24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3600F"/>
    <w:pPr>
      <w:spacing w:before="200" w:after="0"/>
      <w:outlineLvl w:val="7"/>
    </w:pPr>
    <w:rPr>
      <w:rFonts w:asciiTheme="majorHAnsi" w:eastAsiaTheme="majorEastAsia" w:hAnsiTheme="majorHAnsi" w:cstheme="majorBidi"/>
      <w:color w:val="D34817" w:themeColor="accent1"/>
      <w:spacing w:val="1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3600F"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D34817" w:themeColor="accent1"/>
      <w:spacing w:val="1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1"/>
    <w:qFormat/>
    <w:rsid w:val="00B3600F"/>
    <w:pPr>
      <w:spacing w:after="0" w:line="240" w:lineRule="auto"/>
    </w:pPr>
    <w:rPr>
      <w:rFonts w:eastAsiaTheme="minorEastAsia"/>
      <w:lang w:val="sv-S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dfot">
    <w:name w:val="footer"/>
    <w:basedOn w:val="Normal"/>
    <w:link w:val="SidfotChar"/>
    <w:uiPriority w:val="99"/>
    <w:semiHidden/>
    <w:unhideWhenUsed/>
    <w:rsid w:val="00B3600F"/>
    <w:pPr>
      <w:tabs>
        <w:tab w:val="center" w:pos="4320"/>
        <w:tab w:val="right" w:pos="8640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B3600F"/>
    <w:rPr>
      <w:color w:val="000000" w:themeColor="text1"/>
    </w:rPr>
  </w:style>
  <w:style w:type="paragraph" w:styleId="Ingetavstnd">
    <w:name w:val="No Spacing"/>
    <w:basedOn w:val="Normal"/>
    <w:uiPriority w:val="1"/>
    <w:qFormat/>
    <w:rsid w:val="00B3600F"/>
    <w:pPr>
      <w:spacing w:after="0" w:line="240" w:lineRule="auto"/>
    </w:pPr>
  </w:style>
  <w:style w:type="paragraph" w:styleId="Avslutandetext">
    <w:name w:val="Closing"/>
    <w:basedOn w:val="Normal"/>
    <w:link w:val="AvslutandetextChar"/>
    <w:uiPriority w:val="7"/>
    <w:unhideWhenUsed/>
    <w:qFormat/>
    <w:rsid w:val="00B3600F"/>
    <w:pPr>
      <w:spacing w:before="480" w:after="960"/>
      <w:contextualSpacing/>
    </w:pPr>
  </w:style>
  <w:style w:type="character" w:customStyle="1" w:styleId="AvslutandetextChar">
    <w:name w:val="Avslutande text Char"/>
    <w:basedOn w:val="Standardstycketeckensnitt"/>
    <w:link w:val="Avslutandetext"/>
    <w:uiPriority w:val="7"/>
    <w:rsid w:val="00B3600F"/>
    <w:rPr>
      <w:rFonts w:eastAsiaTheme="minorEastAsia"/>
      <w:color w:val="000000" w:themeColor="text1"/>
      <w:lang w:val="sv-SE"/>
    </w:rPr>
  </w:style>
  <w:style w:type="paragraph" w:customStyle="1" w:styleId="Mottagarensadress">
    <w:name w:val="Mottagarens adress"/>
    <w:basedOn w:val="Ingetavstnd"/>
    <w:uiPriority w:val="5"/>
    <w:qFormat/>
    <w:rsid w:val="00B3600F"/>
    <w:pPr>
      <w:spacing w:after="360"/>
      <w:contextualSpacing/>
    </w:pPr>
  </w:style>
  <w:style w:type="paragraph" w:styleId="Inledning">
    <w:name w:val="Salutation"/>
    <w:basedOn w:val="Ingetavstnd"/>
    <w:next w:val="Normal"/>
    <w:link w:val="InledningChar"/>
    <w:uiPriority w:val="6"/>
    <w:unhideWhenUsed/>
    <w:qFormat/>
    <w:rsid w:val="00B3600F"/>
    <w:pPr>
      <w:spacing w:before="480" w:after="320"/>
      <w:contextualSpacing/>
    </w:pPr>
    <w:rPr>
      <w:b/>
      <w:bCs/>
    </w:rPr>
  </w:style>
  <w:style w:type="character" w:customStyle="1" w:styleId="InledningChar">
    <w:name w:val="Inledning Char"/>
    <w:basedOn w:val="Standardstycketeckensnitt"/>
    <w:link w:val="Inledning"/>
    <w:uiPriority w:val="6"/>
    <w:rsid w:val="00B3600F"/>
    <w:rPr>
      <w:b/>
      <w:bCs/>
      <w:color w:val="000000" w:themeColor="text1"/>
    </w:rPr>
  </w:style>
  <w:style w:type="paragraph" w:customStyle="1" w:styleId="Avsndarensadress">
    <w:name w:val="Avsändarens adress"/>
    <w:basedOn w:val="Ingetavstnd"/>
    <w:uiPriority w:val="3"/>
    <w:qFormat/>
    <w:rsid w:val="00B3600F"/>
    <w:pPr>
      <w:spacing w:after="360"/>
      <w:contextualSpacing/>
    </w:pPr>
  </w:style>
  <w:style w:type="paragraph" w:styleId="Signatur">
    <w:name w:val="Signature"/>
    <w:basedOn w:val="Normal"/>
    <w:link w:val="SignaturChar"/>
    <w:uiPriority w:val="8"/>
    <w:unhideWhenUsed/>
    <w:rsid w:val="00B3600F"/>
    <w:pPr>
      <w:spacing w:after="200"/>
      <w:contextualSpacing/>
    </w:pPr>
  </w:style>
  <w:style w:type="character" w:customStyle="1" w:styleId="SignaturChar">
    <w:name w:val="Signatur Char"/>
    <w:basedOn w:val="Standardstycketeckensnitt"/>
    <w:link w:val="Signatur"/>
    <w:uiPriority w:val="8"/>
    <w:rsid w:val="00B3600F"/>
    <w:rPr>
      <w:color w:val="000000" w:themeColor="text1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3600F"/>
    <w:rPr>
      <w:rFonts w:hAnsi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3600F"/>
    <w:rPr>
      <w:rFonts w:eastAsiaTheme="minorEastAsia" w:hAnsi="Tahoma"/>
      <w:color w:val="000000" w:themeColor="text1"/>
      <w:sz w:val="16"/>
      <w:szCs w:val="16"/>
      <w:lang w:val="sv-SE"/>
    </w:rPr>
  </w:style>
  <w:style w:type="paragraph" w:styleId="Indragetstycke">
    <w:name w:val="Block Text"/>
    <w:aliases w:val="Citatblock"/>
    <w:uiPriority w:val="40"/>
    <w:rsid w:val="00B3600F"/>
    <w:pPr>
      <w:pBdr>
        <w:top w:val="single" w:sz="2" w:space="10" w:color="EE8C69" w:themeColor="accent1" w:themeTint="99"/>
        <w:bottom w:val="single" w:sz="24" w:space="10" w:color="EE8C69" w:themeColor="accent1" w:themeTint="99"/>
      </w:pBdr>
      <w:spacing w:after="280" w:line="240" w:lineRule="auto"/>
      <w:ind w:left="1440" w:right="1440"/>
      <w:jc w:val="both"/>
    </w:pPr>
    <w:rPr>
      <w:rFonts w:eastAsiaTheme="minorEastAsia"/>
      <w:color w:val="7F7F7F" w:themeColor="background1" w:themeShade="7F"/>
      <w:sz w:val="28"/>
      <w:szCs w:val="28"/>
      <w:lang w:val="sv-SE"/>
    </w:rPr>
  </w:style>
  <w:style w:type="character" w:styleId="Bokenstitel">
    <w:name w:val="Book Title"/>
    <w:basedOn w:val="Standardstycketeckensnitt"/>
    <w:uiPriority w:val="33"/>
    <w:qFormat/>
    <w:rsid w:val="00B3600F"/>
    <w:rPr>
      <w:rFonts w:asciiTheme="majorHAnsi" w:eastAsiaTheme="majorEastAsia" w:hAnsiTheme="majorHAnsi" w:cstheme="majorBidi"/>
      <w:bCs w:val="0"/>
      <w:i/>
      <w:iCs/>
      <w:color w:val="855D5D" w:themeColor="accent6"/>
      <w:sz w:val="20"/>
      <w:szCs w:val="20"/>
      <w:lang w:val="sv-SE"/>
    </w:rPr>
  </w:style>
  <w:style w:type="paragraph" w:styleId="Beskrivning">
    <w:name w:val="caption"/>
    <w:basedOn w:val="Normal"/>
    <w:next w:val="Normal"/>
    <w:uiPriority w:val="35"/>
    <w:unhideWhenUsed/>
    <w:qFormat/>
    <w:rsid w:val="00B3600F"/>
    <w:pPr>
      <w:spacing w:after="0" w:line="240" w:lineRule="auto"/>
    </w:pPr>
    <w:rPr>
      <w:smallCaps/>
      <w:color w:val="732117" w:themeColor="accent2" w:themeShade="BF"/>
      <w:spacing w:val="10"/>
      <w:sz w:val="18"/>
      <w:szCs w:val="18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B3600F"/>
  </w:style>
  <w:style w:type="character" w:customStyle="1" w:styleId="DatumChar">
    <w:name w:val="Datum Char"/>
    <w:basedOn w:val="Standardstycketeckensnitt"/>
    <w:link w:val="Datum"/>
    <w:uiPriority w:val="99"/>
    <w:semiHidden/>
    <w:rsid w:val="00B3600F"/>
    <w:rPr>
      <w:rFonts w:eastAsiaTheme="minorEastAsia"/>
      <w:color w:val="000000" w:themeColor="text1"/>
      <w:lang w:val="sv-SE"/>
    </w:rPr>
  </w:style>
  <w:style w:type="character" w:styleId="Betoning">
    <w:name w:val="Emphasis"/>
    <w:uiPriority w:val="20"/>
    <w:qFormat/>
    <w:rsid w:val="00B3600F"/>
    <w:rPr>
      <w:rFonts w:eastAsiaTheme="minorEastAsia" w:cstheme="minorBidi"/>
      <w:b/>
      <w:bCs/>
      <w:i/>
      <w:iCs/>
      <w:color w:val="404040" w:themeColor="text1" w:themeTint="BF"/>
      <w:spacing w:val="2"/>
      <w:w w:val="100"/>
      <w:szCs w:val="22"/>
      <w:lang w:val="sv-SE"/>
    </w:rPr>
  </w:style>
  <w:style w:type="paragraph" w:styleId="Sidhuvud">
    <w:name w:val="header"/>
    <w:basedOn w:val="Normal"/>
    <w:link w:val="SidhuvudChar"/>
    <w:uiPriority w:val="99"/>
    <w:unhideWhenUsed/>
    <w:rsid w:val="00B3600F"/>
    <w:pPr>
      <w:tabs>
        <w:tab w:val="center" w:pos="4320"/>
        <w:tab w:val="right" w:pos="8640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B3600F"/>
    <w:rPr>
      <w:color w:val="000000" w:themeColor="text1"/>
    </w:rPr>
  </w:style>
  <w:style w:type="character" w:customStyle="1" w:styleId="Rubrik1Char">
    <w:name w:val="Rubrik 1 Char"/>
    <w:basedOn w:val="Standardstycketeckensnitt"/>
    <w:link w:val="Rubrik1"/>
    <w:uiPriority w:val="9"/>
    <w:semiHidden/>
    <w:rsid w:val="00B3600F"/>
    <w:rPr>
      <w:rFonts w:asciiTheme="majorHAnsi" w:eastAsiaTheme="majorEastAsia" w:hAnsiTheme="majorHAnsi" w:cstheme="majorBidi"/>
      <w:b/>
      <w:bCs/>
      <w:color w:val="9D3511" w:themeColor="accent1" w:themeShade="BF"/>
      <w:spacing w:val="20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3600F"/>
    <w:rPr>
      <w:rFonts w:asciiTheme="majorHAnsi" w:eastAsiaTheme="majorEastAsia" w:hAnsiTheme="majorHAnsi" w:cstheme="majorBidi"/>
      <w:b/>
      <w:bCs/>
      <w:color w:val="9D3511" w:themeColor="accent1" w:themeShade="BF"/>
      <w:spacing w:val="20"/>
      <w:sz w:val="24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3600F"/>
    <w:rPr>
      <w:rFonts w:asciiTheme="majorHAnsi" w:eastAsiaTheme="majorEastAsia" w:hAnsiTheme="majorHAnsi" w:cstheme="majorBidi"/>
      <w:b/>
      <w:bCs/>
      <w:color w:val="D34817" w:themeColor="accent1"/>
      <w:spacing w:val="2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3600F"/>
    <w:rPr>
      <w:rFonts w:asciiTheme="majorHAnsi" w:eastAsiaTheme="majorEastAsia" w:hAnsiTheme="majorHAnsi" w:cstheme="majorBidi"/>
      <w:b/>
      <w:bCs/>
      <w:color w:val="7B6A4D" w:themeColor="accent3" w:themeShade="BF"/>
      <w:spacing w:val="20"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3600F"/>
    <w:rPr>
      <w:rFonts w:asciiTheme="majorHAnsi" w:eastAsiaTheme="majorEastAsia" w:hAnsiTheme="majorHAnsi" w:cstheme="majorBidi"/>
      <w:b/>
      <w:bCs/>
      <w:i/>
      <w:iCs/>
      <w:color w:val="7B6A4D" w:themeColor="accent3" w:themeShade="BF"/>
      <w:spacing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3600F"/>
    <w:rPr>
      <w:rFonts w:asciiTheme="majorHAnsi" w:eastAsiaTheme="majorEastAsia" w:hAnsiTheme="majorHAnsi" w:cstheme="majorBidi"/>
      <w:color w:val="524633" w:themeColor="accent3" w:themeShade="7F"/>
      <w:spacing w:val="10"/>
      <w:sz w:val="24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3600F"/>
    <w:rPr>
      <w:rFonts w:asciiTheme="majorHAnsi" w:eastAsiaTheme="majorEastAsia" w:hAnsiTheme="majorHAnsi" w:cstheme="majorBidi"/>
      <w:i/>
      <w:iCs/>
      <w:color w:val="524633" w:themeColor="accent3" w:themeShade="7F"/>
      <w:spacing w:val="10"/>
      <w:sz w:val="2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3600F"/>
    <w:rPr>
      <w:rFonts w:asciiTheme="majorHAnsi" w:eastAsiaTheme="majorEastAsia" w:hAnsiTheme="majorHAnsi" w:cstheme="majorBidi"/>
      <w:color w:val="D34817" w:themeColor="accent1"/>
      <w:spacing w:val="1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3600F"/>
    <w:rPr>
      <w:rFonts w:asciiTheme="majorHAnsi" w:eastAsiaTheme="majorEastAsia" w:hAnsiTheme="majorHAnsi" w:cstheme="majorBidi"/>
      <w:i/>
      <w:iCs/>
      <w:color w:val="D34817" w:themeColor="accent1"/>
      <w:spacing w:val="10"/>
    </w:rPr>
  </w:style>
  <w:style w:type="character" w:styleId="Hyperlnk">
    <w:name w:val="Hyperlink"/>
    <w:basedOn w:val="Standardstycketeckensnitt"/>
    <w:uiPriority w:val="99"/>
    <w:semiHidden/>
    <w:unhideWhenUsed/>
    <w:rsid w:val="00B3600F"/>
    <w:rPr>
      <w:color w:val="CC9900" w:themeColor="hyperlink"/>
      <w:u w:val="single"/>
    </w:rPr>
  </w:style>
  <w:style w:type="character" w:styleId="Starkbetoning">
    <w:name w:val="Intense Emphasis"/>
    <w:basedOn w:val="Standardstycketeckensnitt"/>
    <w:uiPriority w:val="21"/>
    <w:qFormat/>
    <w:rsid w:val="00B3600F"/>
    <w:rPr>
      <w:rFonts w:asciiTheme="minorHAnsi" w:hAnsiTheme="minorHAnsi"/>
      <w:b/>
      <w:bCs/>
      <w:i/>
      <w:iCs/>
      <w:smallCaps/>
      <w:color w:val="9B2D1F" w:themeColor="accent2"/>
      <w:spacing w:val="2"/>
      <w:w w:val="100"/>
      <w:sz w:val="20"/>
      <w:szCs w:val="20"/>
    </w:rPr>
  </w:style>
  <w:style w:type="paragraph" w:styleId="Starktcitat">
    <w:name w:val="Intense Quote"/>
    <w:basedOn w:val="Normal"/>
    <w:link w:val="StarktcitatChar"/>
    <w:uiPriority w:val="30"/>
    <w:qFormat/>
    <w:rsid w:val="00B3600F"/>
    <w:pPr>
      <w:pBdr>
        <w:top w:val="single" w:sz="36" w:space="10" w:color="EE8C69" w:themeColor="accent1" w:themeTint="99"/>
        <w:left w:val="single" w:sz="24" w:space="10" w:color="D34817" w:themeColor="accent1"/>
        <w:bottom w:val="single" w:sz="36" w:space="10" w:color="A28E6A" w:themeColor="accent3"/>
        <w:right w:val="single" w:sz="24" w:space="10" w:color="D34817" w:themeColor="accent1"/>
      </w:pBdr>
      <w:shd w:val="clear" w:color="auto" w:fill="D34817" w:themeFill="accent1"/>
      <w:ind w:left="1440" w:right="1440"/>
      <w:jc w:val="center"/>
    </w:pPr>
    <w:rPr>
      <w:rFonts w:asciiTheme="majorHAnsi" w:eastAsiaTheme="majorEastAsia" w:hAnsiTheme="majorHAnsi" w:cstheme="majorBidi"/>
      <w:i/>
      <w:iCs/>
      <w:color w:val="FFFFFF" w:themeColor="background1"/>
      <w:sz w:val="32"/>
      <w:szCs w:val="32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3600F"/>
    <w:rPr>
      <w:rFonts w:asciiTheme="majorHAnsi" w:eastAsiaTheme="majorEastAsia" w:hAnsiTheme="majorHAnsi" w:cstheme="majorBidi"/>
      <w:i/>
      <w:iCs/>
      <w:color w:val="FFFFFF" w:themeColor="background1"/>
      <w:sz w:val="32"/>
      <w:szCs w:val="32"/>
      <w:shd w:val="clear" w:color="auto" w:fill="D34817" w:themeFill="accent1"/>
    </w:rPr>
  </w:style>
  <w:style w:type="character" w:styleId="Starkreferens">
    <w:name w:val="Intense Reference"/>
    <w:basedOn w:val="Standardstycketeckensnitt"/>
    <w:uiPriority w:val="32"/>
    <w:qFormat/>
    <w:rsid w:val="00B3600F"/>
    <w:rPr>
      <w:b/>
      <w:bCs/>
      <w:color w:val="D34817" w:themeColor="accent1"/>
      <w:sz w:val="22"/>
      <w:u w:val="single"/>
    </w:rPr>
  </w:style>
  <w:style w:type="paragraph" w:styleId="Punktlista">
    <w:name w:val="List Bullet"/>
    <w:basedOn w:val="Normal"/>
    <w:uiPriority w:val="37"/>
    <w:unhideWhenUsed/>
    <w:qFormat/>
    <w:rsid w:val="00B3600F"/>
    <w:pPr>
      <w:numPr>
        <w:numId w:val="11"/>
      </w:numPr>
      <w:spacing w:after="0"/>
      <w:contextualSpacing/>
    </w:pPr>
  </w:style>
  <w:style w:type="paragraph" w:styleId="Punktlista2">
    <w:name w:val="List Bullet 2"/>
    <w:basedOn w:val="Normal"/>
    <w:uiPriority w:val="37"/>
    <w:unhideWhenUsed/>
    <w:qFormat/>
    <w:rsid w:val="00B3600F"/>
    <w:pPr>
      <w:numPr>
        <w:numId w:val="12"/>
      </w:numPr>
      <w:spacing w:after="0"/>
    </w:pPr>
  </w:style>
  <w:style w:type="paragraph" w:styleId="Punktlista3">
    <w:name w:val="List Bullet 3"/>
    <w:basedOn w:val="Normal"/>
    <w:uiPriority w:val="37"/>
    <w:unhideWhenUsed/>
    <w:qFormat/>
    <w:rsid w:val="00B3600F"/>
    <w:pPr>
      <w:numPr>
        <w:numId w:val="13"/>
      </w:numPr>
      <w:spacing w:after="0"/>
    </w:pPr>
  </w:style>
  <w:style w:type="paragraph" w:styleId="Punktlista4">
    <w:name w:val="List Bullet 4"/>
    <w:basedOn w:val="Normal"/>
    <w:uiPriority w:val="37"/>
    <w:unhideWhenUsed/>
    <w:qFormat/>
    <w:rsid w:val="00B3600F"/>
    <w:pPr>
      <w:numPr>
        <w:numId w:val="14"/>
      </w:numPr>
      <w:spacing w:after="0"/>
    </w:pPr>
  </w:style>
  <w:style w:type="paragraph" w:styleId="Punktlista5">
    <w:name w:val="List Bullet 5"/>
    <w:basedOn w:val="Normal"/>
    <w:uiPriority w:val="37"/>
    <w:unhideWhenUsed/>
    <w:qFormat/>
    <w:rsid w:val="00B3600F"/>
    <w:pPr>
      <w:numPr>
        <w:numId w:val="15"/>
      </w:numPr>
      <w:spacing w:after="0"/>
    </w:pPr>
  </w:style>
  <w:style w:type="paragraph" w:styleId="Citat">
    <w:name w:val="Quote"/>
    <w:basedOn w:val="Normal"/>
    <w:link w:val="CitatChar"/>
    <w:uiPriority w:val="29"/>
    <w:qFormat/>
    <w:rsid w:val="00B3600F"/>
    <w:rPr>
      <w:i/>
      <w:iCs/>
      <w:color w:val="7F7F7F" w:themeColor="background1" w:themeShade="7F"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rsid w:val="00B3600F"/>
    <w:rPr>
      <w:i/>
      <w:iCs/>
      <w:color w:val="7F7F7F" w:themeColor="background1" w:themeShade="7F"/>
      <w:sz w:val="24"/>
      <w:szCs w:val="24"/>
    </w:rPr>
  </w:style>
  <w:style w:type="character" w:styleId="Stark">
    <w:name w:val="Strong"/>
    <w:uiPriority w:val="22"/>
    <w:qFormat/>
    <w:rsid w:val="00B3600F"/>
    <w:rPr>
      <w:rFonts w:asciiTheme="minorHAnsi" w:eastAsiaTheme="minorEastAsia" w:hAnsiTheme="minorHAnsi" w:cstheme="minorBidi"/>
      <w:b/>
      <w:bCs/>
      <w:iCs w:val="0"/>
      <w:color w:val="9B2D1F" w:themeColor="accent2"/>
      <w:szCs w:val="22"/>
      <w:lang w:val="sv-SE"/>
    </w:rPr>
  </w:style>
  <w:style w:type="paragraph" w:styleId="Underrubrik">
    <w:name w:val="Subtitle"/>
    <w:basedOn w:val="Normal"/>
    <w:link w:val="UnderrubrikChar"/>
    <w:uiPriority w:val="11"/>
    <w:rsid w:val="00B3600F"/>
    <w:pPr>
      <w:spacing w:after="480" w:line="240" w:lineRule="auto"/>
      <w:jc w:val="center"/>
    </w:pPr>
    <w:rPr>
      <w:rFonts w:asciiTheme="majorHAnsi" w:eastAsiaTheme="majorEastAsia" w:hAnsiTheme="majorHAnsi" w:cstheme="majorBidi"/>
      <w:color w:val="auto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3600F"/>
    <w:rPr>
      <w:rFonts w:asciiTheme="majorHAnsi" w:eastAsiaTheme="majorEastAsia" w:hAnsiTheme="majorHAnsi" w:cstheme="majorBidi"/>
      <w:sz w:val="28"/>
      <w:szCs w:val="28"/>
    </w:rPr>
  </w:style>
  <w:style w:type="character" w:styleId="Diskretbetoning">
    <w:name w:val="Subtle Emphasis"/>
    <w:basedOn w:val="Standardstycketeckensnitt"/>
    <w:uiPriority w:val="19"/>
    <w:qFormat/>
    <w:rsid w:val="00B3600F"/>
    <w:rPr>
      <w:rFonts w:asciiTheme="minorHAnsi" w:hAnsiTheme="minorHAnsi"/>
      <w:i/>
      <w:iCs/>
      <w:color w:val="737373" w:themeColor="text1" w:themeTint="8C"/>
      <w:spacing w:val="2"/>
      <w:w w:val="100"/>
      <w:kern w:val="0"/>
      <w:sz w:val="22"/>
    </w:rPr>
  </w:style>
  <w:style w:type="character" w:styleId="Diskretreferens">
    <w:name w:val="Subtle Reference"/>
    <w:basedOn w:val="Standardstycketeckensnitt"/>
    <w:uiPriority w:val="31"/>
    <w:qFormat/>
    <w:rsid w:val="00B3600F"/>
    <w:rPr>
      <w:color w:val="737373" w:themeColor="text1" w:themeTint="8C"/>
      <w:sz w:val="22"/>
      <w:u w:val="single"/>
    </w:rPr>
  </w:style>
  <w:style w:type="paragraph" w:styleId="Rubrik">
    <w:name w:val="Title"/>
    <w:basedOn w:val="Normal"/>
    <w:link w:val="RubrikChar"/>
    <w:uiPriority w:val="10"/>
    <w:rsid w:val="00B3600F"/>
    <w:pPr>
      <w:pBdr>
        <w:bottom w:val="single" w:sz="8" w:space="4" w:color="D34817" w:themeColor="accent1"/>
      </w:pBdr>
      <w:spacing w:line="240" w:lineRule="auto"/>
      <w:contextualSpacing/>
      <w:jc w:val="center"/>
    </w:pPr>
    <w:rPr>
      <w:rFonts w:asciiTheme="majorHAnsi" w:eastAsiaTheme="majorEastAsia" w:hAnsiTheme="majorHAnsi" w:cstheme="majorBidi"/>
      <w:b/>
      <w:bCs/>
      <w:smallCaps/>
      <w:color w:val="D34817" w:themeColor="accent1"/>
      <w:sz w:val="48"/>
      <w:szCs w:val="48"/>
    </w:rPr>
  </w:style>
  <w:style w:type="character" w:customStyle="1" w:styleId="RubrikChar">
    <w:name w:val="Rubrik Char"/>
    <w:basedOn w:val="Standardstycketeckensnitt"/>
    <w:link w:val="Rubrik"/>
    <w:uiPriority w:val="10"/>
    <w:rsid w:val="00B3600F"/>
    <w:rPr>
      <w:rFonts w:asciiTheme="majorHAnsi" w:eastAsiaTheme="majorEastAsia" w:hAnsiTheme="majorHAnsi" w:cstheme="majorBidi"/>
      <w:b/>
      <w:bCs/>
      <w:smallCaps/>
      <w:color w:val="D34817" w:themeColor="accent1"/>
      <w:sz w:val="48"/>
      <w:szCs w:val="48"/>
    </w:rPr>
  </w:style>
  <w:style w:type="paragraph" w:styleId="Innehll1">
    <w:name w:val="toc 1"/>
    <w:basedOn w:val="Normal"/>
    <w:next w:val="Normal"/>
    <w:autoRedefine/>
    <w:uiPriority w:val="99"/>
    <w:semiHidden/>
    <w:unhideWhenUsed/>
    <w:qFormat/>
    <w:rsid w:val="00B3600F"/>
    <w:pPr>
      <w:tabs>
        <w:tab w:val="right" w:leader="dot" w:pos="8630"/>
      </w:tabs>
      <w:spacing w:after="40" w:line="240" w:lineRule="auto"/>
    </w:pPr>
    <w:rPr>
      <w:smallCaps/>
      <w:noProof/>
      <w:color w:val="9B2D1F" w:themeColor="accent2"/>
    </w:rPr>
  </w:style>
  <w:style w:type="paragraph" w:styleId="Innehll2">
    <w:name w:val="toc 2"/>
    <w:basedOn w:val="Normal"/>
    <w:next w:val="Normal"/>
    <w:autoRedefine/>
    <w:uiPriority w:val="99"/>
    <w:semiHidden/>
    <w:unhideWhenUsed/>
    <w:qFormat/>
    <w:rsid w:val="00B3600F"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Innehll3">
    <w:name w:val="toc 3"/>
    <w:basedOn w:val="Normal"/>
    <w:next w:val="Normal"/>
    <w:autoRedefine/>
    <w:uiPriority w:val="99"/>
    <w:semiHidden/>
    <w:unhideWhenUsed/>
    <w:qFormat/>
    <w:rsid w:val="00B3600F"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Innehll4">
    <w:name w:val="toc 4"/>
    <w:basedOn w:val="Normal"/>
    <w:next w:val="Normal"/>
    <w:autoRedefine/>
    <w:uiPriority w:val="99"/>
    <w:semiHidden/>
    <w:unhideWhenUsed/>
    <w:qFormat/>
    <w:rsid w:val="00B3600F"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Innehll5">
    <w:name w:val="toc 5"/>
    <w:basedOn w:val="Normal"/>
    <w:next w:val="Normal"/>
    <w:autoRedefine/>
    <w:uiPriority w:val="99"/>
    <w:semiHidden/>
    <w:unhideWhenUsed/>
    <w:qFormat/>
    <w:rsid w:val="00B3600F"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Innehll6">
    <w:name w:val="toc 6"/>
    <w:basedOn w:val="Normal"/>
    <w:next w:val="Normal"/>
    <w:autoRedefine/>
    <w:uiPriority w:val="99"/>
    <w:semiHidden/>
    <w:unhideWhenUsed/>
    <w:qFormat/>
    <w:rsid w:val="00B3600F"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Innehll7">
    <w:name w:val="toc 7"/>
    <w:basedOn w:val="Normal"/>
    <w:next w:val="Normal"/>
    <w:autoRedefine/>
    <w:uiPriority w:val="99"/>
    <w:semiHidden/>
    <w:unhideWhenUsed/>
    <w:qFormat/>
    <w:rsid w:val="00B3600F"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Innehll8">
    <w:name w:val="toc 8"/>
    <w:basedOn w:val="Normal"/>
    <w:next w:val="Normal"/>
    <w:autoRedefine/>
    <w:uiPriority w:val="99"/>
    <w:semiHidden/>
    <w:unhideWhenUsed/>
    <w:qFormat/>
    <w:rsid w:val="00B3600F"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Innehll9">
    <w:name w:val="toc 9"/>
    <w:basedOn w:val="Normal"/>
    <w:next w:val="Normal"/>
    <w:autoRedefine/>
    <w:uiPriority w:val="99"/>
    <w:semiHidden/>
    <w:unhideWhenUsed/>
    <w:qFormat/>
    <w:rsid w:val="00B3600F"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paragraph" w:customStyle="1" w:styleId="Datumtext">
    <w:name w:val="Datumtext"/>
    <w:basedOn w:val="Normal"/>
    <w:uiPriority w:val="35"/>
    <w:rsid w:val="00B3600F"/>
    <w:pPr>
      <w:spacing w:before="720" w:after="200"/>
      <w:contextualSpacing/>
    </w:pPr>
  </w:style>
  <w:style w:type="paragraph" w:customStyle="1" w:styleId="Grtext">
    <w:name w:val="Grå text"/>
    <w:basedOn w:val="Ingetavstnd"/>
    <w:uiPriority w:val="35"/>
    <w:qFormat/>
    <w:rsid w:val="00B3600F"/>
    <w:rPr>
      <w:rFonts w:asciiTheme="majorHAnsi" w:eastAsiaTheme="majorEastAsia" w:hAnsiTheme="majorHAnsi" w:cstheme="majorBidi"/>
      <w:color w:val="7F7F7F" w:themeColor="text1" w:themeTint="80"/>
      <w:sz w:val="20"/>
    </w:rPr>
  </w:style>
  <w:style w:type="paragraph" w:customStyle="1" w:styleId="Sidhuvudjmna">
    <w:name w:val="Sidhuvud (jämna)"/>
    <w:basedOn w:val="Ingetavstnd"/>
    <w:qFormat/>
    <w:rsid w:val="00B3600F"/>
    <w:pPr>
      <w:pBdr>
        <w:bottom w:val="single" w:sz="4" w:space="1" w:color="D34817" w:themeColor="accent1"/>
      </w:pBdr>
    </w:pPr>
    <w:rPr>
      <w:b/>
      <w:bCs/>
      <w:color w:val="696464" w:themeColor="text2"/>
      <w:sz w:val="20"/>
      <w:szCs w:val="20"/>
    </w:rPr>
  </w:style>
  <w:style w:type="character" w:styleId="Platshllartext">
    <w:name w:val="Placeholder Text"/>
    <w:basedOn w:val="Standardstycketeckensnitt"/>
    <w:uiPriority w:val="99"/>
    <w:semiHidden/>
    <w:rsid w:val="00B3600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mmy.landstrom\AppData\Roaming\Microsoft\Templates\Brev%20(stiligt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E31FEEF84D14488840E6F4188C488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B70958-132D-49A7-9D82-EEE6A3D6E00D}"/>
      </w:docPartPr>
      <w:docPartBody>
        <w:p w:rsidR="00000000" w:rsidRDefault="00DF1BB9">
          <w:pPr>
            <w:pStyle w:val="0E31FEEF84D14488840E6F4188C4889F"/>
          </w:pPr>
          <w:r>
            <w:t>[Ange avsändarens namn]</w:t>
          </w:r>
        </w:p>
      </w:docPartBody>
    </w:docPart>
    <w:docPart>
      <w:docPartPr>
        <w:name w:val="0161A8354EC24E15B641AB6CF3A4DC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11D193-0C8B-44EC-A658-8267F7918118}"/>
      </w:docPartPr>
      <w:docPartBody>
        <w:p w:rsidR="00000000" w:rsidRDefault="00DF1BB9">
          <w:pPr>
            <w:pStyle w:val="0161A8354EC24E15B641AB6CF3A4DC42"/>
          </w:pPr>
          <w:r>
            <w:t>[Ange avsändarens företagsnamn]</w:t>
          </w:r>
        </w:p>
      </w:docPartBody>
    </w:docPart>
    <w:docPart>
      <w:docPartPr>
        <w:name w:val="A7B392B6E8614F748FECD41500BD98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E2FE1B-0F4C-4BB0-925E-250C2881DE53}"/>
      </w:docPartPr>
      <w:docPartBody>
        <w:p w:rsidR="00000000" w:rsidRDefault="00DF1BB9">
          <w:pPr>
            <w:pStyle w:val="A7B392B6E8614F748FECD41500BD980B"/>
          </w:pPr>
          <w:r>
            <w:rPr>
              <w:rStyle w:val="Platshllartext"/>
              <w:rFonts w:eastAsiaTheme="majorEastAsia" w:cstheme="majorBidi"/>
              <w:szCs w:val="20"/>
            </w:rPr>
            <w:t>[Ange företagets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BB9"/>
    <w:rsid w:val="00DF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435AA3A59E94CC2B7307229F4B138B2">
    <w:name w:val="F435AA3A59E94CC2B7307229F4B138B2"/>
  </w:style>
  <w:style w:type="paragraph" w:customStyle="1" w:styleId="0E31FEEF84D14488840E6F4188C4889F">
    <w:name w:val="0E31FEEF84D14488840E6F4188C4889F"/>
  </w:style>
  <w:style w:type="paragraph" w:customStyle="1" w:styleId="0161A8354EC24E15B641AB6CF3A4DC42">
    <w:name w:val="0161A8354EC24E15B641AB6CF3A4DC42"/>
  </w:style>
  <w:style w:type="paragraph" w:customStyle="1" w:styleId="A8621C53684B4A79B3DE85B271B4948B">
    <w:name w:val="A8621C53684B4A79B3DE85B271B4948B"/>
  </w:style>
  <w:style w:type="paragraph" w:customStyle="1" w:styleId="7550CC0CBFF545D3BDA85105FC6D2297">
    <w:name w:val="7550CC0CBFF545D3BDA85105FC6D2297"/>
  </w:style>
  <w:style w:type="paragraph" w:customStyle="1" w:styleId="E39297DC8E54400AAF8121B46134C908">
    <w:name w:val="E39297DC8E54400AAF8121B46134C908"/>
  </w:style>
  <w:style w:type="paragraph" w:customStyle="1" w:styleId="70AADEFBF6534CE8812BBD3C2FD029FD">
    <w:name w:val="70AADEFBF6534CE8812BBD3C2FD029FD"/>
  </w:style>
  <w:style w:type="paragraph" w:customStyle="1" w:styleId="B8967674F4F84916A979328600C86870">
    <w:name w:val="B8967674F4F84916A979328600C86870"/>
  </w:style>
  <w:style w:type="paragraph" w:customStyle="1" w:styleId="7F2E704BE8734932A82B1733FD7101A3">
    <w:name w:val="7F2E704BE8734932A82B1733FD7101A3"/>
  </w:style>
  <w:style w:type="paragraph" w:customStyle="1" w:styleId="3C7BB3E3D7C441F2B0BD9C7D73DB4C91">
    <w:name w:val="3C7BB3E3D7C441F2B0BD9C7D73DB4C91"/>
  </w:style>
  <w:style w:type="paragraph" w:customStyle="1" w:styleId="9FD0B41796E5442C9B710C1EDCD52950">
    <w:name w:val="9FD0B41796E5442C9B710C1EDCD52950"/>
  </w:style>
  <w:style w:type="paragraph" w:customStyle="1" w:styleId="A08D6029088A4217BFF4B322F0D72674">
    <w:name w:val="A08D6029088A4217BFF4B322F0D72674"/>
  </w:style>
  <w:style w:type="character" w:styleId="Platshllartext">
    <w:name w:val="Placeholder Text"/>
    <w:basedOn w:val="Standardstycketeckensnitt"/>
    <w:uiPriority w:val="99"/>
    <w:semiHidden/>
    <w:rPr>
      <w:rFonts w:eastAsiaTheme="minorEastAsia" w:cstheme="minorBidi"/>
      <w:bCs w:val="0"/>
      <w:iCs w:val="0"/>
      <w:color w:val="808080"/>
      <w:szCs w:val="22"/>
      <w:lang w:val="sv-SE"/>
    </w:rPr>
  </w:style>
  <w:style w:type="paragraph" w:customStyle="1" w:styleId="A7B392B6E8614F748FECD41500BD980B">
    <w:name w:val="A7B392B6E8614F748FECD41500BD980B"/>
  </w:style>
  <w:style w:type="paragraph" w:customStyle="1" w:styleId="B7C7EFBB4A8147CFA1A4ED4B892665A9">
    <w:name w:val="B7C7EFBB4A8147CFA1A4ED4B892665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Equity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Equity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4.xml><?xml version="1.0" encoding="utf-8"?>
<CoverPageProperties xmlns="http://schemas.microsoft.com/office/2006/coverPageProps">
  <PublishDate>2017-12-21T00:00:00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ABDF3769-9D31-47DE-85FC-5B130D222FFF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BAA5B36B-DFE6-4AD0-ACE6-EF8AC91E52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547202-00A2-4A49-B304-E7BD7D0351C7}">
  <ds:schemaRefs>
    <ds:schemaRef ds:uri="http://schemas.microsoft.com/office/2006/coverPageProps"/>
  </ds:schemaRefs>
</ds:datastoreItem>
</file>

<file path=customXml/itemProps4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 (stiligt).dotx</Template>
  <TotalTime>28</TotalTime>
  <Pages>1</Pages>
  <Words>226</Words>
  <Characters>1198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Letter (Equity theme)</vt:lpstr>
      <vt:lpstr/>
    </vt:vector>
  </TitlesOfParts>
  <Company>Fystränare Brooklyn Tigers J18/J20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(Equity theme)</dc:title>
  <dc:subject/>
  <dc:creator>Jimmy Landström</dc:creator>
  <cp:keywords/>
  <dc:description/>
  <cp:lastModifiedBy>Jimmy Landström</cp:lastModifiedBy>
  <cp:revision>5</cp:revision>
  <cp:lastPrinted>2017-12-21T11:07:00Z</cp:lastPrinted>
  <dcterms:created xsi:type="dcterms:W3CDTF">2017-12-21T10:38:00Z</dcterms:created>
  <dcterms:modified xsi:type="dcterms:W3CDTF">2017-12-21T11:12:00Z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TC101996519990</vt:lpwstr>
  </property>
</Properties>
</file>