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0B9AF" w14:textId="0880DCB9" w:rsidR="004E2D3D" w:rsidRDefault="0013314E">
      <w:pPr>
        <w:rPr>
          <w:lang w:val="sv-SE"/>
        </w:rPr>
      </w:pPr>
      <w:r w:rsidRPr="00230AE8">
        <w:rPr>
          <w:b/>
          <w:bCs/>
          <w:sz w:val="32"/>
          <w:szCs w:val="32"/>
          <w:lang w:val="sv-SE"/>
        </w:rPr>
        <w:t>Hej alla BTU10-föräldrar!</w:t>
      </w:r>
      <w:r w:rsidRPr="00230AE8">
        <w:rPr>
          <w:b/>
          <w:bCs/>
          <w:sz w:val="32"/>
          <w:szCs w:val="32"/>
          <w:lang w:val="sv-SE"/>
        </w:rPr>
        <w:br/>
      </w:r>
      <w:r w:rsidRPr="00674196">
        <w:rPr>
          <w:lang w:val="sv-SE"/>
        </w:rPr>
        <w:br/>
      </w:r>
      <w:r w:rsidR="004E2D3D">
        <w:rPr>
          <w:lang w:val="sv-SE"/>
        </w:rPr>
        <w:t>Lördag den 28 februari</w:t>
      </w:r>
      <w:r w:rsidR="00230AE8">
        <w:rPr>
          <w:lang w:val="sv-SE"/>
        </w:rPr>
        <w:t xml:space="preserve"> är det dags för Luleå On </w:t>
      </w:r>
      <w:proofErr w:type="spellStart"/>
      <w:r w:rsidR="00230AE8">
        <w:rPr>
          <w:lang w:val="sv-SE"/>
        </w:rPr>
        <w:t>Ice</w:t>
      </w:r>
      <w:proofErr w:type="spellEnd"/>
      <w:r w:rsidR="00230AE8">
        <w:rPr>
          <w:lang w:val="sv-SE"/>
        </w:rPr>
        <w:t xml:space="preserve"> och </w:t>
      </w:r>
      <w:r w:rsidR="00A033FA">
        <w:rPr>
          <w:lang w:val="sv-SE"/>
        </w:rPr>
        <w:t>målet är</w:t>
      </w:r>
      <w:r w:rsidR="00230AE8">
        <w:rPr>
          <w:lang w:val="sv-SE"/>
        </w:rPr>
        <w:t xml:space="preserve"> stärka lagkassan </w:t>
      </w:r>
      <w:r w:rsidR="004E2D3D">
        <w:rPr>
          <w:lang w:val="sv-SE"/>
        </w:rPr>
        <w:t>genom försäljning</w:t>
      </w:r>
      <w:r w:rsidR="00A033FA">
        <w:rPr>
          <w:lang w:val="sv-SE"/>
        </w:rPr>
        <w:t xml:space="preserve"> vid eventet nere på Södra hamn, förra året drog vi in ca 8000kr till det äldre laget och dessa siktar vi på att toppa denna gång.</w:t>
      </w:r>
    </w:p>
    <w:p w14:paraId="157B424A" w14:textId="05BA44B9" w:rsidR="00674196" w:rsidRDefault="004E2D3D">
      <w:pPr>
        <w:rPr>
          <w:lang w:val="sv-SE"/>
        </w:rPr>
      </w:pPr>
      <w:r>
        <w:rPr>
          <w:lang w:val="sv-SE"/>
        </w:rPr>
        <w:t>Eftersom a</w:t>
      </w:r>
      <w:r w:rsidR="00230AE8">
        <w:rPr>
          <w:lang w:val="sv-SE"/>
        </w:rPr>
        <w:t xml:space="preserve">lla </w:t>
      </w:r>
      <w:r w:rsidR="004548DE">
        <w:rPr>
          <w:lang w:val="sv-SE"/>
        </w:rPr>
        <w:t xml:space="preserve">har </w:t>
      </w:r>
      <w:r w:rsidR="00230AE8">
        <w:rPr>
          <w:lang w:val="sv-SE"/>
        </w:rPr>
        <w:t>inte har möjlighet att närvara på plats</w:t>
      </w:r>
      <w:r>
        <w:rPr>
          <w:lang w:val="sv-SE"/>
        </w:rPr>
        <w:t>, se bemanningsschema längre ned, så</w:t>
      </w:r>
      <w:r w:rsidR="00230AE8">
        <w:rPr>
          <w:lang w:val="sv-SE"/>
        </w:rPr>
        <w:t xml:space="preserve"> </w:t>
      </w:r>
      <w:r>
        <w:rPr>
          <w:lang w:val="sv-SE"/>
        </w:rPr>
        <w:t xml:space="preserve">får </w:t>
      </w:r>
      <w:r w:rsidR="00A033FA">
        <w:rPr>
          <w:lang w:val="sv-SE"/>
        </w:rPr>
        <w:t>alla</w:t>
      </w:r>
      <w:r>
        <w:rPr>
          <w:lang w:val="sv-SE"/>
        </w:rPr>
        <w:t xml:space="preserve"> andra i uppdrag att bidra till försäljningen antingen genom fika/annat hemgjort eller </w:t>
      </w:r>
      <w:r w:rsidR="00674196" w:rsidRPr="00674196">
        <w:rPr>
          <w:lang w:val="sv-SE"/>
        </w:rPr>
        <w:t>lotteripriser.</w:t>
      </w:r>
      <w:r w:rsidR="00674196">
        <w:rPr>
          <w:lang w:val="sv-SE"/>
        </w:rPr>
        <w:t xml:space="preserve"> </w:t>
      </w:r>
    </w:p>
    <w:p w14:paraId="346F0605" w14:textId="77777777" w:rsidR="004E2D3D" w:rsidRDefault="00007E35" w:rsidP="004E2D3D">
      <w:pPr>
        <w:spacing w:after="0"/>
        <w:rPr>
          <w:b/>
          <w:bCs/>
          <w:lang w:val="sv-SE"/>
        </w:rPr>
      </w:pPr>
      <w:r w:rsidRPr="004E2D3D">
        <w:rPr>
          <w:b/>
          <w:bCs/>
          <w:lang w:val="sv-SE"/>
        </w:rPr>
        <w:t>Exempel på b</w:t>
      </w:r>
      <w:r w:rsidR="0013314E" w:rsidRPr="004E2D3D">
        <w:rPr>
          <w:b/>
          <w:bCs/>
          <w:lang w:val="sv-SE"/>
        </w:rPr>
        <w:t>idrag till försäljningen:</w:t>
      </w:r>
    </w:p>
    <w:p w14:paraId="4EB8273F" w14:textId="77777777" w:rsidR="004501FD" w:rsidRDefault="004501FD" w:rsidP="004E2D3D">
      <w:pPr>
        <w:pStyle w:val="Liststycke"/>
        <w:numPr>
          <w:ilvl w:val="0"/>
          <w:numId w:val="12"/>
        </w:numPr>
        <w:spacing w:after="0"/>
        <w:rPr>
          <w:lang w:val="sv-SE"/>
        </w:rPr>
      </w:pPr>
      <w:r w:rsidRPr="004501FD">
        <w:rPr>
          <w:lang w:val="sv-SE"/>
        </w:rPr>
        <w:t>Fika förpackat i plastpåse eller cellofan – fint inslaget säljer alltid bättre.</w:t>
      </w:r>
    </w:p>
    <w:p w14:paraId="2E18A3E4" w14:textId="77777777" w:rsidR="00D41F23" w:rsidRDefault="004501FD" w:rsidP="004548DE">
      <w:pPr>
        <w:pStyle w:val="Liststycke"/>
        <w:numPr>
          <w:ilvl w:val="0"/>
          <w:numId w:val="12"/>
        </w:numPr>
        <w:spacing w:after="0"/>
        <w:rPr>
          <w:lang w:val="sv-SE"/>
        </w:rPr>
      </w:pPr>
      <w:r w:rsidRPr="004501FD">
        <w:rPr>
          <w:lang w:val="sv-SE"/>
        </w:rPr>
        <w:t xml:space="preserve">Hemkokad sylt/saft, </w:t>
      </w:r>
      <w:proofErr w:type="spellStart"/>
      <w:r w:rsidRPr="004501FD">
        <w:rPr>
          <w:lang w:val="sv-SE"/>
        </w:rPr>
        <w:t>granola</w:t>
      </w:r>
      <w:proofErr w:type="spellEnd"/>
      <w:r w:rsidRPr="004501FD">
        <w:rPr>
          <w:lang w:val="sv-SE"/>
        </w:rPr>
        <w:t>, müsli, bars eller andra hemgjorda produkter.</w:t>
      </w:r>
      <w:r>
        <w:rPr>
          <w:lang w:val="sv-SE"/>
        </w:rPr>
        <w:t xml:space="preserve"> </w:t>
      </w:r>
    </w:p>
    <w:p w14:paraId="545AB219" w14:textId="35CE5F0D" w:rsidR="004E2D3D" w:rsidRPr="00D41F23" w:rsidRDefault="00D41F23" w:rsidP="004548DE">
      <w:pPr>
        <w:pStyle w:val="Liststycke"/>
        <w:numPr>
          <w:ilvl w:val="0"/>
          <w:numId w:val="12"/>
        </w:numPr>
        <w:spacing w:after="0"/>
        <w:rPr>
          <w:lang w:val="sv-SE"/>
        </w:rPr>
      </w:pPr>
      <w:r>
        <w:rPr>
          <w:lang w:val="sv-SE"/>
        </w:rPr>
        <w:t xml:space="preserve">Gällande lotteripriser är det </w:t>
      </w:r>
      <w:r w:rsidR="00672088">
        <w:rPr>
          <w:lang w:val="sv-SE"/>
        </w:rPr>
        <w:t>inte det vi är i störst behov av då vi har kvar några sen tidigare</w:t>
      </w:r>
      <w:r>
        <w:rPr>
          <w:lang w:val="sv-SE"/>
        </w:rPr>
        <w:t>s</w:t>
      </w:r>
      <w:r w:rsidR="00672088">
        <w:rPr>
          <w:lang w:val="sv-SE"/>
        </w:rPr>
        <w:t xml:space="preserve"> sammandrag, men om ni ger det så är</w:t>
      </w:r>
      <w:r>
        <w:rPr>
          <w:lang w:val="sv-SE"/>
        </w:rPr>
        <w:t xml:space="preserve"> sådant av högt värde och det som är f</w:t>
      </w:r>
      <w:r w:rsidRPr="00D41F23">
        <w:rPr>
          <w:lang w:val="sv-SE"/>
        </w:rPr>
        <w:t>int inslag</w:t>
      </w:r>
      <w:r>
        <w:rPr>
          <w:lang w:val="sv-SE"/>
        </w:rPr>
        <w:t>et</w:t>
      </w:r>
      <w:r w:rsidRPr="00D41F23">
        <w:rPr>
          <w:lang w:val="sv-SE"/>
        </w:rPr>
        <w:t xml:space="preserve"> </w:t>
      </w:r>
      <w:r w:rsidR="00672088">
        <w:rPr>
          <w:lang w:val="sv-SE"/>
        </w:rPr>
        <w:t xml:space="preserve">det som </w:t>
      </w:r>
      <w:r w:rsidRPr="00D41F23">
        <w:rPr>
          <w:lang w:val="sv-SE"/>
        </w:rPr>
        <w:t xml:space="preserve">uppskattas och </w:t>
      </w:r>
      <w:r w:rsidR="00672088">
        <w:rPr>
          <w:lang w:val="sv-SE"/>
        </w:rPr>
        <w:t xml:space="preserve">kan </w:t>
      </w:r>
      <w:r w:rsidRPr="00D41F23">
        <w:rPr>
          <w:lang w:val="sv-SE"/>
        </w:rPr>
        <w:t>öka attraktionskraften.</w:t>
      </w:r>
    </w:p>
    <w:p w14:paraId="4885066E" w14:textId="77777777" w:rsidR="00D41F23" w:rsidRDefault="00D41F23" w:rsidP="004548DE">
      <w:pPr>
        <w:spacing w:after="0"/>
        <w:rPr>
          <w:b/>
          <w:bCs/>
          <w:lang w:val="sv-SE"/>
        </w:rPr>
      </w:pPr>
    </w:p>
    <w:p w14:paraId="55A01CEF" w14:textId="1257AC98" w:rsidR="00A033FA" w:rsidRDefault="0013314E" w:rsidP="004548DE">
      <w:pPr>
        <w:spacing w:after="0"/>
        <w:rPr>
          <w:lang w:val="sv-SE"/>
        </w:rPr>
      </w:pPr>
      <w:r w:rsidRPr="00230AE8">
        <w:rPr>
          <w:b/>
          <w:bCs/>
          <w:lang w:val="sv-SE"/>
        </w:rPr>
        <w:t>Riktlinje</w:t>
      </w:r>
      <w:r w:rsidR="004E2D3D">
        <w:rPr>
          <w:b/>
          <w:bCs/>
          <w:lang w:val="sv-SE"/>
        </w:rPr>
        <w:t xml:space="preserve"> kring bidrag</w:t>
      </w:r>
      <w:r w:rsidRPr="00230AE8">
        <w:rPr>
          <w:b/>
          <w:bCs/>
          <w:lang w:val="sv-SE"/>
        </w:rPr>
        <w:t>:</w:t>
      </w:r>
      <w:r w:rsidRPr="00674196">
        <w:rPr>
          <w:lang w:val="sv-SE"/>
        </w:rPr>
        <w:t xml:space="preserve"> </w:t>
      </w:r>
    </w:p>
    <w:p w14:paraId="75367B17" w14:textId="659A0542" w:rsidR="00A033FA" w:rsidRPr="00A033FA" w:rsidRDefault="00D41F23" w:rsidP="00A033FA">
      <w:pPr>
        <w:pStyle w:val="Liststycke"/>
        <w:numPr>
          <w:ilvl w:val="0"/>
          <w:numId w:val="13"/>
        </w:numPr>
        <w:spacing w:after="0"/>
        <w:rPr>
          <w:lang w:val="sv-SE"/>
        </w:rPr>
      </w:pPr>
      <w:r>
        <w:rPr>
          <w:lang w:val="sv-SE"/>
        </w:rPr>
        <w:t xml:space="preserve">Vid fika </w:t>
      </w:r>
      <w:r w:rsidR="004E2D3D" w:rsidRPr="00A033FA">
        <w:rPr>
          <w:lang w:val="sv-SE"/>
        </w:rPr>
        <w:t>bidra med minst 8</w:t>
      </w:r>
      <w:r w:rsidR="00A033FA" w:rsidRPr="00A033FA">
        <w:rPr>
          <w:lang w:val="sv-SE"/>
        </w:rPr>
        <w:t>st</w:t>
      </w:r>
      <w:r w:rsidR="004E2D3D" w:rsidRPr="00A033FA">
        <w:rPr>
          <w:lang w:val="sv-SE"/>
        </w:rPr>
        <w:t xml:space="preserve"> förpackningar</w:t>
      </w:r>
      <w:r w:rsidR="00A033FA" w:rsidRPr="00A033FA">
        <w:rPr>
          <w:lang w:val="sv-SE"/>
        </w:rPr>
        <w:t>.</w:t>
      </w:r>
      <w:r w:rsidR="004E2D3D" w:rsidRPr="00A033FA">
        <w:rPr>
          <w:lang w:val="sv-SE"/>
        </w:rPr>
        <w:t xml:space="preserve"> Om man bakar i en vanlig ugnsplåt kan den delas i måtten 4x8 bitar (ca 7,5 cm x 4,5 cm) och ger således 8 förpackningar. Vill man bidra med mer än så får man såklart göra det! </w:t>
      </w:r>
      <w:r w:rsidR="004E2D3D" w:rsidRPr="00A033FA">
        <w:rPr>
          <w:rFonts w:ascii="Segoe UI Emoji" w:hAnsi="Segoe UI Emoji" w:cs="Segoe UI Emoji"/>
          <w:lang w:val="sv-SE"/>
        </w:rPr>
        <w:t>😊</w:t>
      </w:r>
      <w:r w:rsidR="004E2D3D" w:rsidRPr="00A033FA">
        <w:rPr>
          <w:lang w:val="sv-SE"/>
        </w:rPr>
        <w:t xml:space="preserve"> </w:t>
      </w:r>
    </w:p>
    <w:p w14:paraId="5F5D1A42" w14:textId="77777777" w:rsidR="00A033FA" w:rsidRDefault="00007E35" w:rsidP="00A033FA">
      <w:pPr>
        <w:pStyle w:val="Liststycke"/>
        <w:numPr>
          <w:ilvl w:val="0"/>
          <w:numId w:val="13"/>
        </w:numPr>
        <w:spacing w:after="0"/>
        <w:rPr>
          <w:lang w:val="sv-SE"/>
        </w:rPr>
      </w:pPr>
      <w:r w:rsidRPr="00A033FA">
        <w:rPr>
          <w:lang w:val="sv-SE"/>
        </w:rPr>
        <w:t xml:space="preserve">Paketera </w:t>
      </w:r>
      <w:r w:rsidR="0013314E" w:rsidRPr="00A033FA">
        <w:rPr>
          <w:lang w:val="sv-SE"/>
        </w:rPr>
        <w:t>ca 4 bitar</w:t>
      </w:r>
      <w:r w:rsidR="00A033FA" w:rsidRPr="00A033FA">
        <w:rPr>
          <w:lang w:val="sv-SE"/>
        </w:rPr>
        <w:t>,</w:t>
      </w:r>
      <w:r w:rsidR="0013314E" w:rsidRPr="00A033FA">
        <w:rPr>
          <w:lang w:val="sv-SE"/>
        </w:rPr>
        <w:t xml:space="preserve"> </w:t>
      </w:r>
      <w:r w:rsidR="004E2D3D" w:rsidRPr="00A033FA">
        <w:rPr>
          <w:lang w:val="sv-SE"/>
        </w:rPr>
        <w:t xml:space="preserve">av </w:t>
      </w:r>
      <w:r w:rsidR="00A033FA" w:rsidRPr="00A033FA">
        <w:rPr>
          <w:lang w:val="sv-SE"/>
        </w:rPr>
        <w:t xml:space="preserve">tex </w:t>
      </w:r>
      <w:proofErr w:type="spellStart"/>
      <w:r w:rsidR="0013314E" w:rsidRPr="00A033FA">
        <w:rPr>
          <w:lang w:val="sv-SE"/>
        </w:rPr>
        <w:t>långpannekaka</w:t>
      </w:r>
      <w:proofErr w:type="spellEnd"/>
      <w:r w:rsidR="00A033FA" w:rsidRPr="00A033FA">
        <w:rPr>
          <w:lang w:val="sv-SE"/>
        </w:rPr>
        <w:t>,</w:t>
      </w:r>
      <w:r w:rsidR="004E2D3D" w:rsidRPr="00A033FA">
        <w:rPr>
          <w:lang w:val="sv-SE"/>
        </w:rPr>
        <w:t xml:space="preserve"> per </w:t>
      </w:r>
      <w:r w:rsidRPr="00A033FA">
        <w:rPr>
          <w:lang w:val="sv-SE"/>
        </w:rPr>
        <w:t>förpackning</w:t>
      </w:r>
      <w:r w:rsidR="0013314E" w:rsidRPr="00A033FA">
        <w:rPr>
          <w:lang w:val="sv-SE"/>
        </w:rPr>
        <w:t xml:space="preserve"> eller fler bitar vid småkakor.</w:t>
      </w:r>
      <w:r w:rsidRPr="00A033FA">
        <w:rPr>
          <w:lang w:val="sv-SE"/>
        </w:rPr>
        <w:t xml:space="preserve"> T</w:t>
      </w:r>
      <w:r w:rsidR="00A033FA" w:rsidRPr="00A033FA">
        <w:rPr>
          <w:lang w:val="sv-SE"/>
        </w:rPr>
        <w:t>a</w:t>
      </w:r>
      <w:r w:rsidRPr="00A033FA">
        <w:rPr>
          <w:lang w:val="sv-SE"/>
        </w:rPr>
        <w:t>nk</w:t>
      </w:r>
      <w:r w:rsidR="00A033FA" w:rsidRPr="00A033FA">
        <w:rPr>
          <w:lang w:val="sv-SE"/>
        </w:rPr>
        <w:t>en är</w:t>
      </w:r>
      <w:r w:rsidRPr="00A033FA">
        <w:rPr>
          <w:lang w:val="sv-SE"/>
        </w:rPr>
        <w:t xml:space="preserve"> att varje fikaförpackning kommer säljas för omkring 70:-/st. Beroende på vad man väljer att bidra med så kan priset/förpackning komma att justeras något givetvis!</w:t>
      </w:r>
    </w:p>
    <w:p w14:paraId="0C2595D6" w14:textId="665ED6A3" w:rsidR="00230AE8" w:rsidRDefault="004E2D3D" w:rsidP="00A033FA">
      <w:pPr>
        <w:pStyle w:val="Liststycke"/>
        <w:numPr>
          <w:ilvl w:val="0"/>
          <w:numId w:val="13"/>
        </w:numPr>
        <w:spacing w:after="0"/>
        <w:rPr>
          <w:lang w:val="sv-SE"/>
        </w:rPr>
      </w:pPr>
      <w:r w:rsidRPr="00A033FA">
        <w:rPr>
          <w:lang w:val="sv-SE"/>
        </w:rPr>
        <w:t>Viktigt att m</w:t>
      </w:r>
      <w:r w:rsidR="0013314E" w:rsidRPr="00A033FA">
        <w:rPr>
          <w:lang w:val="sv-SE"/>
        </w:rPr>
        <w:t>ärk</w:t>
      </w:r>
      <w:r w:rsidRPr="00A033FA">
        <w:rPr>
          <w:lang w:val="sv-SE"/>
        </w:rPr>
        <w:t>a</w:t>
      </w:r>
      <w:r w:rsidR="0013314E" w:rsidRPr="00A033FA">
        <w:rPr>
          <w:lang w:val="sv-SE"/>
        </w:rPr>
        <w:t xml:space="preserve"> tydligt om förpackningen innehåller: gluten, laktos, mjölkprotein, nötter eller ägg.</w:t>
      </w:r>
    </w:p>
    <w:p w14:paraId="7655989C" w14:textId="3AFFFD2A" w:rsidR="00A033FA" w:rsidRPr="00A033FA" w:rsidRDefault="00A033FA" w:rsidP="00A033FA">
      <w:pPr>
        <w:pStyle w:val="Liststycke"/>
        <w:numPr>
          <w:ilvl w:val="0"/>
          <w:numId w:val="13"/>
        </w:numPr>
        <w:spacing w:after="0"/>
        <w:rPr>
          <w:lang w:val="sv-SE"/>
        </w:rPr>
      </w:pPr>
      <w:r w:rsidRPr="00A033FA">
        <w:rPr>
          <w:lang w:val="sv-SE"/>
        </w:rPr>
        <w:t>Lotteripriser bör ligga på ett värde på ca 100kr.</w:t>
      </w:r>
    </w:p>
    <w:p w14:paraId="0ADFA03A" w14:textId="0A7BF8E7" w:rsidR="00230AE8" w:rsidRDefault="0013314E">
      <w:pPr>
        <w:rPr>
          <w:lang w:val="sv-SE"/>
        </w:rPr>
      </w:pPr>
      <w:r w:rsidRPr="00674196">
        <w:rPr>
          <w:lang w:val="sv-SE"/>
        </w:rPr>
        <w:br/>
      </w:r>
      <w:r w:rsidRPr="00230AE8">
        <w:rPr>
          <w:b/>
          <w:bCs/>
          <w:lang w:val="sv-SE"/>
        </w:rPr>
        <w:t>Avlämning:</w:t>
      </w:r>
      <w:r w:rsidRPr="00230AE8">
        <w:rPr>
          <w:b/>
          <w:bCs/>
          <w:lang w:val="sv-SE"/>
        </w:rPr>
        <w:br/>
      </w:r>
      <w:r w:rsidRPr="00674196">
        <w:rPr>
          <w:lang w:val="sv-SE"/>
        </w:rPr>
        <w:t>Bidrag</w:t>
      </w:r>
      <w:r w:rsidR="004E2D3D">
        <w:rPr>
          <w:lang w:val="sv-SE"/>
        </w:rPr>
        <w:t xml:space="preserve"> till försäljningen</w:t>
      </w:r>
      <w:r w:rsidRPr="00674196">
        <w:rPr>
          <w:lang w:val="sv-SE"/>
        </w:rPr>
        <w:t xml:space="preserve"> lämnas tidigast torsdag</w:t>
      </w:r>
      <w:r w:rsidR="00007E35">
        <w:rPr>
          <w:lang w:val="sv-SE"/>
        </w:rPr>
        <w:t xml:space="preserve"> 26/2</w:t>
      </w:r>
      <w:r w:rsidRPr="00674196">
        <w:rPr>
          <w:lang w:val="sv-SE"/>
        </w:rPr>
        <w:t xml:space="preserve"> och senast fredag </w:t>
      </w:r>
      <w:r w:rsidR="00007E35">
        <w:rPr>
          <w:lang w:val="sv-SE"/>
        </w:rPr>
        <w:t>27/2</w:t>
      </w:r>
      <w:r w:rsidR="00582B8F">
        <w:rPr>
          <w:lang w:val="sv-SE"/>
        </w:rPr>
        <w:t xml:space="preserve"> till </w:t>
      </w:r>
      <w:r w:rsidR="00A033FA">
        <w:rPr>
          <w:lang w:val="sv-SE"/>
        </w:rPr>
        <w:t xml:space="preserve">antingen </w:t>
      </w:r>
      <w:r w:rsidR="00582B8F">
        <w:rPr>
          <w:lang w:val="sv-SE"/>
        </w:rPr>
        <w:t xml:space="preserve">Linda (Viggos mamma, 0703825371) </w:t>
      </w:r>
      <w:r w:rsidRPr="00674196">
        <w:rPr>
          <w:lang w:val="sv-SE"/>
        </w:rPr>
        <w:t>eller</w:t>
      </w:r>
      <w:r w:rsidR="00582B8F">
        <w:rPr>
          <w:lang w:val="sv-SE"/>
        </w:rPr>
        <w:t xml:space="preserve"> enligt överenskommelse till</w:t>
      </w:r>
      <w:r w:rsidRPr="00674196">
        <w:rPr>
          <w:lang w:val="sv-SE"/>
        </w:rPr>
        <w:t xml:space="preserve"> My (Olofs mamma</w:t>
      </w:r>
      <w:r w:rsidR="00582B8F">
        <w:rPr>
          <w:lang w:val="sv-SE"/>
        </w:rPr>
        <w:t>, 0703334426</w:t>
      </w:r>
      <w:r w:rsidRPr="00674196">
        <w:rPr>
          <w:lang w:val="sv-SE"/>
        </w:rPr>
        <w:t>)</w:t>
      </w:r>
      <w:r w:rsidR="00A033FA">
        <w:rPr>
          <w:lang w:val="sv-SE"/>
        </w:rPr>
        <w:t>.</w:t>
      </w:r>
      <w:r w:rsidR="00007E35">
        <w:rPr>
          <w:lang w:val="sv-SE"/>
        </w:rPr>
        <w:t xml:space="preserve"> </w:t>
      </w:r>
      <w:r w:rsidR="00A033FA">
        <w:rPr>
          <w:lang w:val="sv-SE"/>
        </w:rPr>
        <w:t xml:space="preserve"> T</w:t>
      </w:r>
      <w:r w:rsidR="00007E35">
        <w:rPr>
          <w:lang w:val="sv-SE"/>
        </w:rPr>
        <w:t xml:space="preserve">a kontakt med den du vill lämna </w:t>
      </w:r>
      <w:r w:rsidR="00230AE8">
        <w:rPr>
          <w:lang w:val="sv-SE"/>
        </w:rPr>
        <w:t>till.</w:t>
      </w:r>
      <w:r w:rsidR="00A033FA">
        <w:rPr>
          <w:lang w:val="sv-SE"/>
        </w:rPr>
        <w:t xml:space="preserve">, </w:t>
      </w:r>
      <w:r w:rsidR="00230AE8">
        <w:rPr>
          <w:lang w:val="sv-SE"/>
        </w:rPr>
        <w:t xml:space="preserve">Linda bor på </w:t>
      </w:r>
      <w:proofErr w:type="spellStart"/>
      <w:r w:rsidR="00230AE8">
        <w:rPr>
          <w:lang w:val="sv-SE"/>
        </w:rPr>
        <w:t>Skurholmen</w:t>
      </w:r>
      <w:proofErr w:type="spellEnd"/>
      <w:r w:rsidR="00230AE8">
        <w:rPr>
          <w:lang w:val="sv-SE"/>
        </w:rPr>
        <w:t xml:space="preserve"> och My bor i Alvik.</w:t>
      </w:r>
      <w:r w:rsidR="004E2D3D" w:rsidRPr="004E2D3D">
        <w:rPr>
          <w:lang w:val="sv-SE"/>
        </w:rPr>
        <w:t xml:space="preserve"> </w:t>
      </w:r>
    </w:p>
    <w:p w14:paraId="6F8AE2EB" w14:textId="3C1B992D" w:rsidR="00230AE8" w:rsidRPr="00230AE8" w:rsidRDefault="00230AE8" w:rsidP="0013314E">
      <w:pPr>
        <w:spacing w:after="0"/>
        <w:rPr>
          <w:b/>
          <w:bCs/>
          <w:lang w:val="sv-SE"/>
        </w:rPr>
      </w:pPr>
      <w:r w:rsidRPr="00230AE8">
        <w:rPr>
          <w:b/>
          <w:bCs/>
          <w:lang w:val="sv-SE"/>
        </w:rPr>
        <w:t xml:space="preserve">Bemanningen </w:t>
      </w:r>
      <w:r w:rsidR="00A033FA">
        <w:rPr>
          <w:b/>
          <w:bCs/>
          <w:lang w:val="sv-SE"/>
        </w:rPr>
        <w:t>på plats den 28/2</w:t>
      </w:r>
      <w:r w:rsidRPr="00230AE8">
        <w:rPr>
          <w:b/>
          <w:bCs/>
          <w:lang w:val="sv-SE"/>
        </w:rPr>
        <w:t>:</w:t>
      </w:r>
    </w:p>
    <w:p w14:paraId="3CBD3CA0" w14:textId="41CB966E" w:rsidR="00230AE8" w:rsidRPr="00230AE8" w:rsidRDefault="00230AE8" w:rsidP="0013314E">
      <w:pPr>
        <w:spacing w:after="0"/>
        <w:rPr>
          <w:lang w:val="sv-SE"/>
        </w:rPr>
      </w:pPr>
      <w:r w:rsidRPr="00230AE8">
        <w:rPr>
          <w:lang w:val="sv-SE"/>
        </w:rPr>
        <w:t xml:space="preserve"> 09.30–13.15: Camilla Segerlund, David Häll </w:t>
      </w:r>
    </w:p>
    <w:p w14:paraId="42CB9699" w14:textId="6922B55E" w:rsidR="00230AE8" w:rsidRPr="00230AE8" w:rsidRDefault="00230AE8" w:rsidP="0013314E">
      <w:pPr>
        <w:spacing w:after="0"/>
        <w:rPr>
          <w:lang w:val="sv-SE"/>
        </w:rPr>
      </w:pPr>
      <w:r w:rsidRPr="00230AE8">
        <w:rPr>
          <w:lang w:val="sv-SE"/>
        </w:rPr>
        <w:t>11.45–14.45 (</w:t>
      </w:r>
      <w:proofErr w:type="spellStart"/>
      <w:r w:rsidRPr="00230AE8">
        <w:rPr>
          <w:lang w:val="sv-SE"/>
        </w:rPr>
        <w:t>peak</w:t>
      </w:r>
      <w:proofErr w:type="spellEnd"/>
      <w:r w:rsidRPr="00230AE8">
        <w:rPr>
          <w:lang w:val="sv-SE"/>
        </w:rPr>
        <w:t xml:space="preserve">): Marika </w:t>
      </w:r>
      <w:proofErr w:type="spellStart"/>
      <w:r w:rsidRPr="00230AE8">
        <w:rPr>
          <w:lang w:val="sv-SE"/>
        </w:rPr>
        <w:t>Kalén</w:t>
      </w:r>
      <w:proofErr w:type="spellEnd"/>
      <w:r w:rsidRPr="00230AE8">
        <w:rPr>
          <w:lang w:val="sv-SE"/>
        </w:rPr>
        <w:t xml:space="preserve"> </w:t>
      </w:r>
    </w:p>
    <w:p w14:paraId="175D4892" w14:textId="6EED195E" w:rsidR="00230AE8" w:rsidRDefault="00230AE8" w:rsidP="0013314E">
      <w:pPr>
        <w:spacing w:after="0"/>
        <w:rPr>
          <w:lang w:val="sv-SE"/>
        </w:rPr>
      </w:pPr>
      <w:r w:rsidRPr="00230AE8">
        <w:rPr>
          <w:lang w:val="sv-SE"/>
        </w:rPr>
        <w:t xml:space="preserve">13.15–16.15: Frida Rova, Lina </w:t>
      </w:r>
      <w:proofErr w:type="spellStart"/>
      <w:r w:rsidRPr="00230AE8">
        <w:rPr>
          <w:lang w:val="sv-SE"/>
        </w:rPr>
        <w:t>Ogan</w:t>
      </w:r>
      <w:proofErr w:type="spellEnd"/>
      <w:r w:rsidRPr="00230AE8">
        <w:rPr>
          <w:lang w:val="sv-SE"/>
        </w:rPr>
        <w:t xml:space="preserve"> Viklund</w:t>
      </w:r>
    </w:p>
    <w:p w14:paraId="44A1CAB0" w14:textId="77777777" w:rsidR="00A033FA" w:rsidRDefault="000579AD">
      <w:pPr>
        <w:rPr>
          <w:lang w:val="sv-SE"/>
        </w:rPr>
      </w:pPr>
      <w:r w:rsidRPr="0013314E">
        <w:rPr>
          <w:b/>
          <w:bCs/>
          <w:lang w:val="sv-SE"/>
        </w:rPr>
        <w:t>OBS!</w:t>
      </w:r>
      <w:r>
        <w:rPr>
          <w:lang w:val="sv-SE"/>
        </w:rPr>
        <w:t xml:space="preserve"> </w:t>
      </w:r>
      <w:r w:rsidR="00230AE8">
        <w:rPr>
          <w:lang w:val="sv-SE"/>
        </w:rPr>
        <w:t>Behöver ni byta pass så gör det med varandra, det är också okej att kalla in någon annan tex vän, mor-/farföräldrar</w:t>
      </w:r>
      <w:r>
        <w:rPr>
          <w:lang w:val="sv-SE"/>
        </w:rPr>
        <w:t xml:space="preserve">. Viktigaste är att alla pass är bemannade. Kan man längre är man givetvis välkommen att komma tidigare/stanna längre! </w:t>
      </w:r>
      <w:r w:rsidR="0013314E">
        <w:rPr>
          <w:lang w:val="sv-SE"/>
        </w:rPr>
        <w:t xml:space="preserve">Har man missat att anmäla sig är man varmt välkommen att delta om den möjligheten uppstått </w:t>
      </w:r>
      <w:r w:rsidR="0013314E" w:rsidRPr="0013314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sv-S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13314E">
        <w:rPr>
          <w:lang w:val="sv-SE"/>
        </w:rPr>
        <w:t xml:space="preserve"> </w:t>
      </w:r>
      <w:r w:rsidR="00230AE8">
        <w:rPr>
          <w:lang w:val="sv-SE"/>
        </w:rPr>
        <w:t xml:space="preserve">Linda kommer att </w:t>
      </w:r>
      <w:r w:rsidR="0013314E">
        <w:rPr>
          <w:lang w:val="sv-SE"/>
        </w:rPr>
        <w:t xml:space="preserve">vara </w:t>
      </w:r>
      <w:r w:rsidR="00230AE8">
        <w:rPr>
          <w:lang w:val="sv-SE"/>
        </w:rPr>
        <w:t>tillgänglig hela tiden</w:t>
      </w:r>
      <w:r>
        <w:rPr>
          <w:lang w:val="sv-SE"/>
        </w:rPr>
        <w:t>.</w:t>
      </w:r>
    </w:p>
    <w:p w14:paraId="15E87257" w14:textId="5899557A" w:rsidR="0013314E" w:rsidRDefault="0013314E">
      <w:pPr>
        <w:rPr>
          <w:b/>
          <w:bCs/>
          <w:lang w:val="sv-SE"/>
        </w:rPr>
      </w:pPr>
      <w:r w:rsidRPr="00674196">
        <w:rPr>
          <w:lang w:val="sv-SE"/>
        </w:rPr>
        <w:br/>
      </w:r>
      <w:r w:rsidR="00A033FA" w:rsidRPr="00A033FA">
        <w:rPr>
          <w:lang w:val="sv-SE"/>
        </w:rPr>
        <w:t>En sista uppmaning är att gärna k</w:t>
      </w:r>
      <w:r w:rsidRPr="00A033FA">
        <w:rPr>
          <w:lang w:val="sv-SE"/>
        </w:rPr>
        <w:t>lä er i Brooklyn Tigers färger under eventet. Har ni mössa, halsduk eller jacka med lagets logga är det perfekt att använda för att skapa lagkänsla på plats</w:t>
      </w:r>
      <w:r w:rsidR="000579AD" w:rsidRPr="00A033FA">
        <w:rPr>
          <w:lang w:val="sv-SE"/>
        </w:rPr>
        <w:t>!</w:t>
      </w:r>
      <w:r w:rsidR="000579AD">
        <w:rPr>
          <w:b/>
          <w:bCs/>
          <w:lang w:val="sv-SE"/>
        </w:rPr>
        <w:t xml:space="preserve"> </w:t>
      </w:r>
      <w:r w:rsidR="000579AD" w:rsidRPr="000579A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lang w:val="sv-S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13314E" w:rsidSect="00A033FA">
      <w:pgSz w:w="12240" w:h="15840"/>
      <w:pgMar w:top="851" w:right="1608" w:bottom="14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AB7BF3"/>
    <w:multiLevelType w:val="multilevel"/>
    <w:tmpl w:val="E73EE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9C6774"/>
    <w:multiLevelType w:val="hybridMultilevel"/>
    <w:tmpl w:val="623045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506EF"/>
    <w:multiLevelType w:val="hybridMultilevel"/>
    <w:tmpl w:val="7004B4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821F82"/>
    <w:multiLevelType w:val="hybridMultilevel"/>
    <w:tmpl w:val="158C1C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550973">
    <w:abstractNumId w:val="8"/>
  </w:num>
  <w:num w:numId="2" w16cid:durableId="1020280548">
    <w:abstractNumId w:val="6"/>
  </w:num>
  <w:num w:numId="3" w16cid:durableId="1508520156">
    <w:abstractNumId w:val="5"/>
  </w:num>
  <w:num w:numId="4" w16cid:durableId="72438147">
    <w:abstractNumId w:val="4"/>
  </w:num>
  <w:num w:numId="5" w16cid:durableId="1860049124">
    <w:abstractNumId w:val="7"/>
  </w:num>
  <w:num w:numId="6" w16cid:durableId="1234579706">
    <w:abstractNumId w:val="3"/>
  </w:num>
  <w:num w:numId="7" w16cid:durableId="169026433">
    <w:abstractNumId w:val="2"/>
  </w:num>
  <w:num w:numId="8" w16cid:durableId="364867664">
    <w:abstractNumId w:val="1"/>
  </w:num>
  <w:num w:numId="9" w16cid:durableId="2032490019">
    <w:abstractNumId w:val="0"/>
  </w:num>
  <w:num w:numId="10" w16cid:durableId="2006470261">
    <w:abstractNumId w:val="9"/>
  </w:num>
  <w:num w:numId="11" w16cid:durableId="2122528058">
    <w:abstractNumId w:val="11"/>
  </w:num>
  <w:num w:numId="12" w16cid:durableId="1797799020">
    <w:abstractNumId w:val="10"/>
  </w:num>
  <w:num w:numId="13" w16cid:durableId="11770427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E35"/>
    <w:rsid w:val="00013C68"/>
    <w:rsid w:val="0002176F"/>
    <w:rsid w:val="00034616"/>
    <w:rsid w:val="000579AD"/>
    <w:rsid w:val="0006063C"/>
    <w:rsid w:val="0013314E"/>
    <w:rsid w:val="0015074B"/>
    <w:rsid w:val="00230AE8"/>
    <w:rsid w:val="0029639D"/>
    <w:rsid w:val="00305545"/>
    <w:rsid w:val="00326F90"/>
    <w:rsid w:val="003E345C"/>
    <w:rsid w:val="004501FD"/>
    <w:rsid w:val="004548DE"/>
    <w:rsid w:val="004E2D3D"/>
    <w:rsid w:val="00582B8F"/>
    <w:rsid w:val="00634C33"/>
    <w:rsid w:val="00672088"/>
    <w:rsid w:val="00674196"/>
    <w:rsid w:val="00756F0A"/>
    <w:rsid w:val="007F54DF"/>
    <w:rsid w:val="00984BD4"/>
    <w:rsid w:val="009B7896"/>
    <w:rsid w:val="00A033FA"/>
    <w:rsid w:val="00AA1D8D"/>
    <w:rsid w:val="00AE3820"/>
    <w:rsid w:val="00B47730"/>
    <w:rsid w:val="00CB0664"/>
    <w:rsid w:val="00D41F23"/>
    <w:rsid w:val="00DC6612"/>
    <w:rsid w:val="00F77D1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915293"/>
  <w14:defaultImageDpi w14:val="300"/>
  <w15:docId w15:val="{F46FDB87-FED4-44F3-9CE5-464526016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421</Words>
  <Characters>2142</Characters>
  <Application>Microsoft Office Word</Application>
  <DocSecurity>0</DocSecurity>
  <Lines>45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Mathias Carlsson</cp:lastModifiedBy>
  <cp:revision>7</cp:revision>
  <dcterms:created xsi:type="dcterms:W3CDTF">2026-02-19T15:51:00Z</dcterms:created>
  <dcterms:modified xsi:type="dcterms:W3CDTF">2026-02-20T15:06:00Z</dcterms:modified>
  <cp:category/>
</cp:coreProperties>
</file>