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E4A3" w14:textId="0C4EEC8D" w:rsidR="009E06FB" w:rsidRPr="001A1349" w:rsidRDefault="00CE5974">
      <w:pPr>
        <w:pStyle w:val="Rubrik1"/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Spelschema — Sammandrag</w:t>
      </w:r>
      <w:r w:rsidR="00664ECD" w:rsidRPr="001A1349">
        <w:rPr>
          <w:color w:val="000000" w:themeColor="text1"/>
          <w:sz w:val="20"/>
          <w:szCs w:val="20"/>
        </w:rPr>
        <w:t xml:space="preserve"> lördag 8/11 HIVE Arena, Boden.</w:t>
      </w:r>
      <w:r w:rsidR="00803304" w:rsidRPr="001A1349">
        <w:rPr>
          <w:color w:val="000000" w:themeColor="text1"/>
          <w:sz w:val="20"/>
          <w:szCs w:val="20"/>
        </w:rPr>
        <w:t xml:space="preserve">   </w:t>
      </w:r>
      <w:r w:rsidR="001A1349">
        <w:rPr>
          <w:color w:val="000000" w:themeColor="text1"/>
          <w:sz w:val="20"/>
          <w:szCs w:val="20"/>
        </w:rPr>
        <w:t xml:space="preserve">                                 </w:t>
      </w:r>
      <w:r w:rsidR="00E24A72">
        <w:rPr>
          <w:color w:val="000000" w:themeColor="text1"/>
          <w:sz w:val="20"/>
          <w:szCs w:val="20"/>
        </w:rPr>
        <w:t xml:space="preserve">  </w:t>
      </w:r>
      <w:r w:rsidR="001A1349">
        <w:rPr>
          <w:color w:val="000000" w:themeColor="text1"/>
          <w:sz w:val="20"/>
          <w:szCs w:val="20"/>
        </w:rPr>
        <w:t xml:space="preserve">         </w:t>
      </w:r>
      <w:r w:rsidR="001C2F32" w:rsidRPr="001A1349">
        <w:rPr>
          <w:color w:val="000000" w:themeColor="text1"/>
          <w:sz w:val="20"/>
          <w:szCs w:val="20"/>
        </w:rPr>
        <w:t xml:space="preserve"> </w:t>
      </w:r>
    </w:p>
    <w:p w14:paraId="3A9D3401" w14:textId="34D7E8C1" w:rsidR="009E06FB" w:rsidRPr="001A1349" w:rsidRDefault="009E06FB">
      <w:pPr>
        <w:rPr>
          <w:color w:val="000000" w:themeColor="text1"/>
          <w:sz w:val="20"/>
          <w:szCs w:val="20"/>
        </w:rPr>
      </w:pPr>
    </w:p>
    <w:p w14:paraId="5903DF21" w14:textId="77777777" w:rsidR="001A1349" w:rsidRDefault="00CE5974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• Plan A — mot avbytarbås</w:t>
      </w:r>
      <w:r w:rsidR="00C215C8" w:rsidRPr="001A1349">
        <w:rPr>
          <w:color w:val="000000" w:themeColor="text1"/>
          <w:sz w:val="20"/>
          <w:szCs w:val="20"/>
        </w:rPr>
        <w:t xml:space="preserve"> mot Fiket</w:t>
      </w:r>
    </w:p>
    <w:p w14:paraId="3F31DE75" w14:textId="0493CC82" w:rsidR="009E06FB" w:rsidRPr="001A1349" w:rsidRDefault="00CE5974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 xml:space="preserve">• Plan B — mot </w:t>
      </w:r>
      <w:r w:rsidR="00C215C8" w:rsidRPr="001A1349">
        <w:rPr>
          <w:color w:val="000000" w:themeColor="text1"/>
          <w:sz w:val="20"/>
          <w:szCs w:val="20"/>
        </w:rPr>
        <w:t>secretariat Mot Fiket</w:t>
      </w:r>
      <w:r w:rsidR="001A1349">
        <w:rPr>
          <w:color w:val="000000" w:themeColor="text1"/>
          <w:sz w:val="20"/>
          <w:szCs w:val="20"/>
        </w:rPr>
        <w:t xml:space="preserve">                                                                                   </w:t>
      </w:r>
    </w:p>
    <w:p w14:paraId="77300664" w14:textId="733961D3" w:rsidR="009E06FB" w:rsidRPr="001A1349" w:rsidRDefault="00CE5974" w:rsidP="00070A97">
      <w:pPr>
        <w:tabs>
          <w:tab w:val="center" w:pos="4320"/>
        </w:tabs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• Plan C — mot avbytarbås</w:t>
      </w:r>
      <w:r w:rsidR="00DE1A33" w:rsidRPr="001A1349">
        <w:rPr>
          <w:color w:val="000000" w:themeColor="text1"/>
          <w:sz w:val="20"/>
          <w:szCs w:val="20"/>
        </w:rPr>
        <w:t xml:space="preserve"> mot Ismaskin</w:t>
      </w:r>
      <w:r w:rsidR="00070A97">
        <w:rPr>
          <w:color w:val="000000" w:themeColor="text1"/>
          <w:sz w:val="20"/>
          <w:szCs w:val="20"/>
        </w:rPr>
        <w:tab/>
      </w:r>
    </w:p>
    <w:p w14:paraId="08722D02" w14:textId="77777777" w:rsidR="009E06FB" w:rsidRPr="001A1349" w:rsidRDefault="009E06FB">
      <w:pPr>
        <w:rPr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7"/>
        <w:gridCol w:w="1725"/>
        <w:gridCol w:w="1726"/>
        <w:gridCol w:w="1726"/>
        <w:gridCol w:w="1726"/>
      </w:tblGrid>
      <w:tr w:rsidR="00D63BDC" w:rsidRPr="001A1349" w14:paraId="17DC74A0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0D0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00C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Tid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208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Plan A</w:t>
            </w:r>
          </w:p>
          <w:p w14:paraId="0C90A6F3" w14:textId="297CA302" w:rsidR="004E235C" w:rsidRPr="001A1349" w:rsidRDefault="004E23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2E8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Plan 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4D3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Plan C</w:t>
            </w:r>
          </w:p>
        </w:tc>
      </w:tr>
      <w:tr w:rsidR="00D63BDC" w:rsidRPr="001A1349" w14:paraId="2DBB2A39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D05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 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348" w14:textId="43E15DD4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09:30–09:</w:t>
            </w:r>
            <w:r w:rsidR="005B5A3A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4C5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HF1 vs Luleå HF1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DE5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HF2 vs Luleå HF2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C59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Brooklyn Tigers UHF1 vs Övertorneå HF</w:t>
            </w:r>
          </w:p>
        </w:tc>
      </w:tr>
      <w:tr w:rsidR="00D63BDC" w:rsidRPr="001A1349" w14:paraId="60C58E51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906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 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644" w14:textId="24DCB8CA" w:rsidR="009E06FB" w:rsidRPr="001A1349" w:rsidRDefault="005B5A3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09:55</w:t>
            </w:r>
            <w:r w:rsidR="00CE5974" w:rsidRPr="001A1349">
              <w:rPr>
                <w:color w:val="000000" w:themeColor="text1"/>
                <w:sz w:val="20"/>
                <w:szCs w:val="20"/>
              </w:rPr>
              <w:t>–10:</w:t>
            </w:r>
            <w:r w:rsidR="00F45475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331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Brooklyn Tigers UHF1 vs Luleå HF2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4167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HF2 vs Luleå HF1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95F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Brooklyn Tigers UHF2 vs Övertorneå HF</w:t>
            </w:r>
          </w:p>
        </w:tc>
      </w:tr>
      <w:tr w:rsidR="00D63BDC" w:rsidRPr="001A1349" w14:paraId="30D57145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AB19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 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740" w14:textId="0F881D20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10:</w:t>
            </w:r>
            <w:r w:rsidR="00CB5FE5">
              <w:rPr>
                <w:color w:val="000000" w:themeColor="text1"/>
                <w:sz w:val="20"/>
                <w:szCs w:val="20"/>
              </w:rPr>
              <w:t>20</w:t>
            </w:r>
            <w:r w:rsidRPr="001A1349">
              <w:rPr>
                <w:color w:val="000000" w:themeColor="text1"/>
                <w:sz w:val="20"/>
                <w:szCs w:val="20"/>
              </w:rPr>
              <w:t>–10:</w:t>
            </w:r>
            <w:r w:rsidR="00D77DEC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2CB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Brooklyn Tigers UHF1 vs Luleå HF1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8FD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HF2 vs Övertorneå HF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A8B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HF1 vs Brooklyn Tigers UHF2</w:t>
            </w:r>
          </w:p>
        </w:tc>
      </w:tr>
      <w:tr w:rsidR="00D63BDC" w:rsidRPr="001A1349" w14:paraId="0BEEF38E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7B1" w14:textId="0C676284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Lunch</w:t>
            </w:r>
            <w:r w:rsidR="008F57AC" w:rsidRPr="001A1349">
              <w:rPr>
                <w:color w:val="000000" w:themeColor="text1"/>
                <w:sz w:val="20"/>
                <w:szCs w:val="20"/>
              </w:rPr>
              <w:t xml:space="preserve"> + spolning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9B1" w14:textId="07E1B5C0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1</w:t>
            </w:r>
            <w:r w:rsidR="00D77DEC">
              <w:rPr>
                <w:color w:val="000000" w:themeColor="text1"/>
                <w:sz w:val="20"/>
                <w:szCs w:val="20"/>
              </w:rPr>
              <w:t>0</w:t>
            </w:r>
            <w:r w:rsidRPr="001A1349">
              <w:rPr>
                <w:color w:val="000000" w:themeColor="text1"/>
                <w:sz w:val="20"/>
                <w:szCs w:val="20"/>
              </w:rPr>
              <w:t>:</w:t>
            </w:r>
            <w:r w:rsidR="00D77DEC">
              <w:rPr>
                <w:color w:val="000000" w:themeColor="text1"/>
                <w:sz w:val="20"/>
                <w:szCs w:val="20"/>
              </w:rPr>
              <w:t>45</w:t>
            </w:r>
            <w:r w:rsidRPr="001A1349">
              <w:rPr>
                <w:color w:val="000000" w:themeColor="text1"/>
                <w:sz w:val="20"/>
                <w:szCs w:val="20"/>
              </w:rPr>
              <w:t>–11:</w:t>
            </w:r>
            <w:r w:rsidR="00D77DEC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B1B" w14:textId="5EC1F069" w:rsidR="009E06FB" w:rsidRPr="001A1349" w:rsidRDefault="009E06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04C" w14:textId="5130E0E2" w:rsidR="009E06FB" w:rsidRPr="001A1349" w:rsidRDefault="009E06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D7B" w14:textId="77777777" w:rsidR="009E06FB" w:rsidRPr="001A1349" w:rsidRDefault="009E06F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63BDC" w:rsidRPr="001A1349" w14:paraId="4D2E0E45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715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 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733" w14:textId="4F2171C8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11:</w:t>
            </w:r>
            <w:r w:rsidR="00D77DEC">
              <w:rPr>
                <w:color w:val="000000" w:themeColor="text1"/>
                <w:sz w:val="20"/>
                <w:szCs w:val="20"/>
              </w:rPr>
              <w:t>30</w:t>
            </w:r>
            <w:r w:rsidRPr="001A1349">
              <w:rPr>
                <w:color w:val="000000" w:themeColor="text1"/>
                <w:sz w:val="20"/>
                <w:szCs w:val="20"/>
              </w:rPr>
              <w:t>–1</w:t>
            </w:r>
            <w:r w:rsidR="00D77DEC">
              <w:rPr>
                <w:color w:val="000000" w:themeColor="text1"/>
                <w:sz w:val="20"/>
                <w:szCs w:val="20"/>
              </w:rPr>
              <w:t>1</w:t>
            </w:r>
            <w:r w:rsidRPr="001A1349">
              <w:rPr>
                <w:color w:val="000000" w:themeColor="text1"/>
                <w:sz w:val="20"/>
                <w:szCs w:val="20"/>
              </w:rPr>
              <w:t>:</w:t>
            </w:r>
            <w:r w:rsidR="00D77DEC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D44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HF1 vs Övertorneå HF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D51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HF2 vs Brooklyn Tigers UHF1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0C1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Brooklyn Tigers UHF2 vs Luleå HF2</w:t>
            </w:r>
          </w:p>
        </w:tc>
      </w:tr>
      <w:tr w:rsidR="00D63BDC" w:rsidRPr="001A1349" w14:paraId="6E31981B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4F4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 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750" w14:textId="08814DA9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1</w:t>
            </w:r>
            <w:r w:rsidR="00D77DEC">
              <w:rPr>
                <w:color w:val="000000" w:themeColor="text1"/>
                <w:sz w:val="20"/>
                <w:szCs w:val="20"/>
              </w:rPr>
              <w:t>1</w:t>
            </w:r>
            <w:r w:rsidRPr="001A1349">
              <w:rPr>
                <w:color w:val="000000" w:themeColor="text1"/>
                <w:sz w:val="20"/>
                <w:szCs w:val="20"/>
              </w:rPr>
              <w:t>:</w:t>
            </w:r>
            <w:r w:rsidR="00D77DEC">
              <w:rPr>
                <w:color w:val="000000" w:themeColor="text1"/>
                <w:sz w:val="20"/>
                <w:szCs w:val="20"/>
              </w:rPr>
              <w:t>5</w:t>
            </w:r>
            <w:r w:rsidRPr="001A1349">
              <w:rPr>
                <w:color w:val="000000" w:themeColor="text1"/>
                <w:sz w:val="20"/>
                <w:szCs w:val="20"/>
              </w:rPr>
              <w:t>5–12:</w:t>
            </w:r>
            <w:r w:rsidR="00D77DE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FE0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HF1 vs Luleå HF2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8F0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Luleå HF1 vs Övertorneå HF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A63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HF2 vs Brooklyn Tigers UHF2</w:t>
            </w:r>
          </w:p>
        </w:tc>
      </w:tr>
      <w:tr w:rsidR="00D63BDC" w:rsidRPr="001A1349" w14:paraId="604445E7" w14:textId="77777777" w:rsidTr="008F57A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116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Omgång 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959" w14:textId="021AE4BE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12:</w:t>
            </w:r>
            <w:r w:rsidR="00D77DEC">
              <w:rPr>
                <w:color w:val="000000" w:themeColor="text1"/>
                <w:sz w:val="20"/>
                <w:szCs w:val="20"/>
              </w:rPr>
              <w:t>20</w:t>
            </w:r>
            <w:r w:rsidRPr="001A1349">
              <w:rPr>
                <w:color w:val="000000" w:themeColor="text1"/>
                <w:sz w:val="20"/>
                <w:szCs w:val="20"/>
              </w:rPr>
              <w:t>–1</w:t>
            </w:r>
            <w:r w:rsidR="00D77DEC">
              <w:rPr>
                <w:color w:val="000000" w:themeColor="text1"/>
                <w:sz w:val="20"/>
                <w:szCs w:val="20"/>
              </w:rPr>
              <w:t>2:38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4A8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Boden HF1 vs Brooklyn Tigers UHF1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2C8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Luleå HF2 vs Övertorneå HF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AE1" w14:textId="77777777" w:rsidR="009E06FB" w:rsidRPr="001A1349" w:rsidRDefault="00CE5974">
            <w:pPr>
              <w:rPr>
                <w:color w:val="000000" w:themeColor="text1"/>
                <w:sz w:val="20"/>
                <w:szCs w:val="20"/>
              </w:rPr>
            </w:pPr>
            <w:r w:rsidRPr="001A1349">
              <w:rPr>
                <w:color w:val="000000" w:themeColor="text1"/>
                <w:sz w:val="20"/>
                <w:szCs w:val="20"/>
              </w:rPr>
              <w:t>Brooklyn Tigers UHF2 vs Luleå HF1</w:t>
            </w:r>
          </w:p>
        </w:tc>
      </w:tr>
    </w:tbl>
    <w:p w14:paraId="71EABDFE" w14:textId="77777777" w:rsidR="0021720F" w:rsidRPr="001A1349" w:rsidRDefault="0021720F">
      <w:pPr>
        <w:rPr>
          <w:color w:val="000000" w:themeColor="text1"/>
          <w:sz w:val="20"/>
          <w:szCs w:val="20"/>
        </w:rPr>
      </w:pPr>
    </w:p>
    <w:p w14:paraId="5F92AD5D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55731BF8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1F1A3823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2D38E005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25E53849" w14:textId="5FC339F1" w:rsidR="00664ECD" w:rsidRPr="001A1349" w:rsidRDefault="00F8102C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Regler:</w:t>
      </w:r>
    </w:p>
    <w:p w14:paraId="2CA96C25" w14:textId="781ED795" w:rsidR="00F8102C" w:rsidRPr="001A1349" w:rsidRDefault="00BF4D0B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 xml:space="preserve">INGA TACKLINGAR, </w:t>
      </w:r>
      <w:r w:rsidR="00CD230F">
        <w:rPr>
          <w:color w:val="000000" w:themeColor="text1"/>
          <w:sz w:val="20"/>
          <w:szCs w:val="20"/>
        </w:rPr>
        <w:t>18</w:t>
      </w:r>
      <w:r w:rsidRPr="001A1349">
        <w:rPr>
          <w:color w:val="000000" w:themeColor="text1"/>
          <w:sz w:val="20"/>
          <w:szCs w:val="20"/>
        </w:rPr>
        <w:t xml:space="preserve"> MIN LÖPANDE TID, FASTA BYTEN VAR</w:t>
      </w:r>
      <w:r w:rsidR="0082590D" w:rsidRPr="001A1349">
        <w:rPr>
          <w:color w:val="000000" w:themeColor="text1"/>
          <w:sz w:val="20"/>
          <w:szCs w:val="20"/>
        </w:rPr>
        <w:t xml:space="preserve">ANNAN MINUT. OMKLÄDNINGSRUM KOMMER ATT VARA UPPMÄRKTA, DE LIGGER I FOTBOLLSLÄKTAREN, BAKOM HIVE ARENA. </w:t>
      </w:r>
    </w:p>
    <w:p w14:paraId="028BD150" w14:textId="2480A4B0" w:rsidR="0082590D" w:rsidRPr="001A1349" w:rsidRDefault="0082590D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KIOSK MED FÖRSÄLJNING AV HAMBURGARE, KORV, VARMA MACKOR, FIKA OCH DRYCK</w:t>
      </w:r>
      <w:r w:rsidR="00405B70" w:rsidRPr="001A1349">
        <w:rPr>
          <w:color w:val="000000" w:themeColor="text1"/>
          <w:sz w:val="20"/>
          <w:szCs w:val="20"/>
        </w:rPr>
        <w:t>.</w:t>
      </w:r>
    </w:p>
    <w:p w14:paraId="43F316A5" w14:textId="49502494" w:rsidR="00405B70" w:rsidRPr="001A1349" w:rsidRDefault="00B25C5F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LO</w:t>
      </w:r>
      <w:r w:rsidR="0025251D" w:rsidRPr="001A1349">
        <w:rPr>
          <w:color w:val="000000" w:themeColor="text1"/>
          <w:sz w:val="20"/>
          <w:szCs w:val="20"/>
        </w:rPr>
        <w:t>TTERIB</w:t>
      </w:r>
      <w:r w:rsidRPr="001A1349">
        <w:rPr>
          <w:color w:val="000000" w:themeColor="text1"/>
          <w:sz w:val="20"/>
          <w:szCs w:val="20"/>
        </w:rPr>
        <w:t>ORD MED FINA VINSTER!</w:t>
      </w:r>
    </w:p>
    <w:p w14:paraId="308F2DDE" w14:textId="428F02FB" w:rsidR="00B25C5F" w:rsidRPr="001A1349" w:rsidRDefault="00B25C5F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VID FRÅGOR KONTAKTA:</w:t>
      </w:r>
    </w:p>
    <w:p w14:paraId="42B24099" w14:textId="740D68E4" w:rsidR="0025251D" w:rsidRPr="001A1349" w:rsidRDefault="0025251D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SOFIA KLINGERT 0702598163</w:t>
      </w:r>
    </w:p>
    <w:p w14:paraId="408A9EF1" w14:textId="77777777" w:rsidR="000B588D" w:rsidRPr="001A1349" w:rsidRDefault="0025251D">
      <w:pPr>
        <w:rPr>
          <w:color w:val="000000" w:themeColor="text1"/>
          <w:sz w:val="20"/>
          <w:szCs w:val="20"/>
        </w:rPr>
      </w:pPr>
      <w:r w:rsidRPr="001A1349">
        <w:rPr>
          <w:color w:val="000000" w:themeColor="text1"/>
          <w:sz w:val="20"/>
          <w:szCs w:val="20"/>
        </w:rPr>
        <w:t>ELENA TUUNANEN 0738485381</w:t>
      </w:r>
    </w:p>
    <w:p w14:paraId="253120D5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72E95F24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0EE3FDC6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076BA638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39B7C1F2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3EDC5DC1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18EE5379" w14:textId="77777777" w:rsidR="000B588D" w:rsidRPr="001A1349" w:rsidRDefault="000B588D">
      <w:pPr>
        <w:rPr>
          <w:color w:val="000000" w:themeColor="text1"/>
          <w:sz w:val="20"/>
          <w:szCs w:val="20"/>
        </w:rPr>
      </w:pPr>
    </w:p>
    <w:p w14:paraId="7F79DBC8" w14:textId="77777777" w:rsidR="000B588D" w:rsidRDefault="000B588D">
      <w:pPr>
        <w:rPr>
          <w:color w:val="000000" w:themeColor="text1"/>
          <w:sz w:val="20"/>
          <w:szCs w:val="20"/>
        </w:rPr>
      </w:pPr>
    </w:p>
    <w:p w14:paraId="076FA0FA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006332DF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287D337A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5823756E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7E60E8D8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13E866C0" w14:textId="77777777" w:rsidR="001A1349" w:rsidRDefault="001A1349">
      <w:pPr>
        <w:rPr>
          <w:color w:val="000000" w:themeColor="text1"/>
          <w:sz w:val="20"/>
          <w:szCs w:val="20"/>
        </w:rPr>
      </w:pPr>
    </w:p>
    <w:p w14:paraId="73550609" w14:textId="77777777" w:rsidR="001A1349" w:rsidRPr="001A1349" w:rsidRDefault="001A1349">
      <w:pPr>
        <w:rPr>
          <w:color w:val="000000" w:themeColor="text1"/>
          <w:sz w:val="20"/>
          <w:szCs w:val="20"/>
        </w:rPr>
      </w:pPr>
    </w:p>
    <w:p w14:paraId="14F8CD14" w14:textId="64C0AA1D" w:rsidR="0025251D" w:rsidRPr="001A1349" w:rsidRDefault="001A1349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C57057">
        <w:rPr>
          <w:color w:val="000000" w:themeColor="text1"/>
          <w:sz w:val="20"/>
          <w:szCs w:val="20"/>
        </w:rPr>
        <w:t xml:space="preserve">                    </w:t>
      </w:r>
    </w:p>
    <w:p w14:paraId="4EB885E3" w14:textId="77777777" w:rsidR="00B25C5F" w:rsidRPr="001A1349" w:rsidRDefault="00B25C5F">
      <w:pPr>
        <w:rPr>
          <w:color w:val="000000" w:themeColor="text1"/>
          <w:sz w:val="20"/>
          <w:szCs w:val="20"/>
        </w:rPr>
      </w:pPr>
    </w:p>
    <w:p w14:paraId="363AA9A7" w14:textId="721104F5" w:rsidR="00CE5974" w:rsidRPr="001A1349" w:rsidRDefault="00CE5974">
      <w:pPr>
        <w:rPr>
          <w:color w:val="000000" w:themeColor="text1"/>
          <w:sz w:val="20"/>
          <w:szCs w:val="20"/>
        </w:rPr>
      </w:pPr>
    </w:p>
    <w:sectPr w:rsidR="00CE5974" w:rsidRPr="001A1349" w:rsidSect="0021720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09F5" w14:textId="77777777" w:rsidR="006D4014" w:rsidRDefault="006D4014" w:rsidP="000B588D">
      <w:pPr>
        <w:spacing w:after="0" w:line="240" w:lineRule="auto"/>
      </w:pPr>
      <w:r>
        <w:separator/>
      </w:r>
    </w:p>
  </w:endnote>
  <w:endnote w:type="continuationSeparator" w:id="0">
    <w:p w14:paraId="6C6C5708" w14:textId="77777777" w:rsidR="006D4014" w:rsidRDefault="006D4014" w:rsidP="000B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1592" w14:textId="77777777" w:rsidR="006D4014" w:rsidRDefault="006D4014" w:rsidP="000B588D">
      <w:pPr>
        <w:spacing w:after="0" w:line="240" w:lineRule="auto"/>
      </w:pPr>
      <w:r>
        <w:separator/>
      </w:r>
    </w:p>
  </w:footnote>
  <w:footnote w:type="continuationSeparator" w:id="0">
    <w:p w14:paraId="7511392F" w14:textId="77777777" w:rsidR="006D4014" w:rsidRDefault="006D4014" w:rsidP="000B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9190" w14:textId="47E6889B" w:rsidR="00E4430B" w:rsidRDefault="00E4430B">
    <w:pPr>
      <w:pStyle w:val="Sidhuvud"/>
    </w:pPr>
    <w:r>
      <w:t xml:space="preserve">                                                                                                                                                       </w:t>
    </w:r>
    <w:r w:rsidR="00E24A72" w:rsidRPr="001A1349">
      <w:rPr>
        <w:noProof/>
        <w:color w:val="000000" w:themeColor="text1"/>
        <w:sz w:val="20"/>
        <w:szCs w:val="20"/>
      </w:rPr>
      <w:drawing>
        <wp:inline distT="0" distB="0" distL="0" distR="0" wp14:anchorId="72138A62" wp14:editId="72B0B6E7">
          <wp:extent cx="817421" cy="785538"/>
          <wp:effectExtent l="0" t="0" r="1905" b="0"/>
          <wp:docPr id="395409314" name="Bildobjekt 1" descr="En bild som visar logotyp, Grafik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28743" name="Bildobjekt 1" descr="En bild som visar logotyp, Grafik, Teckensnitt, symbol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512" cy="7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831017">
    <w:abstractNumId w:val="8"/>
  </w:num>
  <w:num w:numId="2" w16cid:durableId="777287847">
    <w:abstractNumId w:val="6"/>
  </w:num>
  <w:num w:numId="3" w16cid:durableId="884610219">
    <w:abstractNumId w:val="5"/>
  </w:num>
  <w:num w:numId="4" w16cid:durableId="1273711095">
    <w:abstractNumId w:val="4"/>
  </w:num>
  <w:num w:numId="5" w16cid:durableId="55400558">
    <w:abstractNumId w:val="7"/>
  </w:num>
  <w:num w:numId="6" w16cid:durableId="103968363">
    <w:abstractNumId w:val="3"/>
  </w:num>
  <w:num w:numId="7" w16cid:durableId="1058826120">
    <w:abstractNumId w:val="2"/>
  </w:num>
  <w:num w:numId="8" w16cid:durableId="2013020293">
    <w:abstractNumId w:val="1"/>
  </w:num>
  <w:num w:numId="9" w16cid:durableId="196465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97"/>
    <w:rsid w:val="000B588D"/>
    <w:rsid w:val="000E5706"/>
    <w:rsid w:val="0015074B"/>
    <w:rsid w:val="001A1349"/>
    <w:rsid w:val="001C2F32"/>
    <w:rsid w:val="0021720F"/>
    <w:rsid w:val="0025251D"/>
    <w:rsid w:val="0029639D"/>
    <w:rsid w:val="00326F90"/>
    <w:rsid w:val="00405B70"/>
    <w:rsid w:val="004E235C"/>
    <w:rsid w:val="00526986"/>
    <w:rsid w:val="005B5A3A"/>
    <w:rsid w:val="00664ECD"/>
    <w:rsid w:val="006D4014"/>
    <w:rsid w:val="00803304"/>
    <w:rsid w:val="0082590D"/>
    <w:rsid w:val="008F57AC"/>
    <w:rsid w:val="009E06FB"/>
    <w:rsid w:val="00A70302"/>
    <w:rsid w:val="00AA1D8D"/>
    <w:rsid w:val="00B25C5F"/>
    <w:rsid w:val="00B47730"/>
    <w:rsid w:val="00BF4D0B"/>
    <w:rsid w:val="00C215C8"/>
    <w:rsid w:val="00C57057"/>
    <w:rsid w:val="00C621AD"/>
    <w:rsid w:val="00CB0664"/>
    <w:rsid w:val="00CB5FE5"/>
    <w:rsid w:val="00CD230F"/>
    <w:rsid w:val="00CE5974"/>
    <w:rsid w:val="00D63BDC"/>
    <w:rsid w:val="00D77DEC"/>
    <w:rsid w:val="00DE1A33"/>
    <w:rsid w:val="00E24A72"/>
    <w:rsid w:val="00E4430B"/>
    <w:rsid w:val="00EF6B05"/>
    <w:rsid w:val="00F45475"/>
    <w:rsid w:val="00F45FEF"/>
    <w:rsid w:val="00F81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55611"/>
  <w14:defaultImageDpi w14:val="300"/>
  <w15:docId w15:val="{6FBAB445-1C78-4493-8769-762AC4D6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Tuunanen</cp:lastModifiedBy>
  <cp:revision>33</cp:revision>
  <dcterms:created xsi:type="dcterms:W3CDTF">2025-10-26T15:17:00Z</dcterms:created>
  <dcterms:modified xsi:type="dcterms:W3CDTF">2025-10-28T18:23:00Z</dcterms:modified>
  <cp:category/>
</cp:coreProperties>
</file>